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e104" w14:textId="092e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Тараз қалалық мәслихатының 2008 жылғы 26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2009 жылғы 04 тамыздағы N 20-3 Шешімі. Жамбыл облысы Тараз қаласының Әділет басқармасында 2009 жылғы 11 тамызда Нормативтік құқықтық кесімдерді мемлекеттік тіркеудің тізіліміне № 92 болып енгізілді.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«2009 жылға арналған облыстық бюджет туралы» Жамбыл облыстық мәслихатының 2008 жылғы 18 желтоқсандағы № 10-4 шешіміне өзгерістер мен толықтыру енгізу туралы» Жамбыл облыстық мәслихатының 2009 жылғы 23 шілдедегі № 15-4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1728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қалалық бюджет туралы» Тараз қалалық мәслихатының 2008 жылғы 26 желтоқсандағы № 13-4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6-1-84 болып тіркелген, 2009 жылдың 16 қаңтарында № 4 «Жамбыл Тараз» газетінде жарияланған; «2009 жылға арналған қалалық бюджет туралы» Тараз қалалық мәслихатының 2008 жылғы 26 желтоқсандағы № 13-4 шешіміне өзгерістер енгізу туралы» Тараз қалалық мәслихатының 2009 жылғы 18 ақпандағы № 15-3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6-1-87 болып тіркелген, 2009 жылдың 6 наурызында № 18 «Жамбыл Тараз» газетінде жарияланған); «2009 жылға арналған қалалық бюджет туралы» Тараз қалалық мәслихатының 2008 жылғы 26 желтоқсандағы № 13-4 шешіміне өзгерістер енгізу туралы» Тараз қалалық мәслихатының 2009 жылғы 28 сәуірдегі № 17-3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6-1-88 болып тіркелген, 2009 жылдың 13 мамырында № 37 «Жамбыл Тараз» газетінде жарияланған)өзгерістер енгізілген»)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«13311223» сандары «13453916»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«9140158» сандары «9282851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«13608985» сандары «13751678»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Тараз қалалық мәслихаты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 маслихатының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Каримов                          Ө. Байшығашев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20-3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13-4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90"/>
        <w:gridCol w:w="810"/>
        <w:gridCol w:w="9113"/>
        <w:gridCol w:w="18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13453916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3114010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69850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18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9282851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9282851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43"/>
        <w:gridCol w:w="791"/>
        <w:gridCol w:w="9172"/>
        <w:gridCol w:w="18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13751678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85083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экономика және бюджеттік жоспарлау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6872808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928778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4863117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4646226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134245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1016362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493846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1462352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1371319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442837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266316</w:t>
            </w:r>
          </w:p>
        </w:tc>
      </w:tr>
      <w:tr>
        <w:trPr>
          <w:trHeight w:val="11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66033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3694390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54116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1045477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1045477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