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4dca" w14:textId="097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2009 жылғы 28 сәуірдегі № 17-5 шешімі. Жамбыл облысы Тараз қаласының Әділет басқармасында 2009 жылғы 18 мамырда № 90 тіркелді. Күші жойылды - Жамбыл облысы Тараз қалалық мәслихатының 2018 жылғы 14 наурыздағы № 29-9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Тараз қалалық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 шешімімен).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Тақырыпқа және бүкіл мәтін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"ставкаларын", "ставкалары", "ставкаларының" деген сөздер "мөлшерлемелерін", "мөлшерлемелері" "мөлшерлемелерінің" деген сөздермен ауыстырылды – Жамбыл облысы Тараз қалалық мәслихатының 12.08.2015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жарияланғаннан кейін күнтізбелік он күн өткен соң қоланысқа енгізіледі шешімімен).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қаласы аумағында қызметін жүзеге асыратын барлық салық төлеушілер үшін айына салық салу объектісінің бірлігіне бірыңғай тіркелген салықтың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қалалық мәслихатының "Кәсіпкерлік қызметтің жекелеген түрлеріне арналған белгіленген жиынтық салықтың және акциздің мөлшерлемелерінің белгілеу туралы" 2007 жылғы 11 сәуірдегі № 28-9 шешімінің (Нормативтік құқықтық актілерді мемлекеттік тіркеу тізілімінде № 6-1-52 болып тіркелген, 2007 жылдың 8 мамырында № 36 "Жамбыл-Тараз"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алғаш ресми жарияланғаннан кейін күнтізбелік он күн өткен соң қоланысқа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Байшығашев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Тараз қалалық мәслихатының 2011.10.12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(01.01.2012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4144"/>
        <w:gridCol w:w="6358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бірыңғай тіркелген салықтың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