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45b57" w14:textId="2c45b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қалалық бюджет туралы" Тараз қалалық мәслихатының 2008 жылғы 26 желтоқсандағы № 13-4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2009 жылғы 25 ақпандағы N 15-3 шешімі. Жамбыл облысы Тараз қаласының әділет басқармасында 2009 жылы 18 ақпанда 87 нөмірімен тіркелді. Шешімнің қабылдау мерзімінің өтуіне байланысты қолдану тоқтатылды (Жамбыл облыстық Әділет департаментінің 2013 жылғы 11 наурыздағы N 2-2-17/388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(Жамбыл облыстық Әділет департаментінің 2013 жылғы 11 наурыздағы N 2-2-17/388 хаты)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"2009 жылға арналған қалалық бюджет туралы" Тараз қалалық мәслихатының 2008 жылғы 26 желтоқсандағы № 13-4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6-1-84 болып тіркелген, 2009 жылдың 16 қаңтарында № 4 "Жамбыл Тараз"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тармақшасындағы "11107148" деген сандар "12401148"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"6936083" деген сандар "8230083"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тармақшасындағы "11399148" деген сандар "12698910"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тармақшасындағы "-292000" деген сандар "-297762"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тармақшасындағы "292000" деген сандар "297762"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"0" деген сандар "5762"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"42000" деген сандар "19679"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 қосымшасы осы шешімнің қосымшасына сәйкес жаңа басылымда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тіркеуден өткен күннен бастап күшіне енеді және 2009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Тараз қалалық мәслихаты                    Тараз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сессиясының төрағасы                       мәслихатының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Ж. Жексембиев                              Ө. Байшығашев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Тараз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18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15-3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Тараз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13-4 шешіміне 1 қосымша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Тараз қаласының 2009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689"/>
        <w:gridCol w:w="810"/>
        <w:gridCol w:w="9135"/>
        <w:gridCol w:w="1861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12401148</w:t>
            </w:r>
          </w:p>
        </w:tc>
      </w:tr>
      <w:tr>
        <w:trPr>
          <w:trHeight w:val="3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3114010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917675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917675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983000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983000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846000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577000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142000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127000</w:t>
            </w:r>
          </w:p>
        </w:tc>
      </w:tr>
      <w:tr>
        <w:trPr>
          <w:trHeight w:val="5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251950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52100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69850</w:t>
            </w:r>
          </w:p>
        </w:tc>
      </w:tr>
      <w:tr>
        <w:trPr>
          <w:trHeight w:val="9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115385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115385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134400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кәсіпорынның таза кірісі бөлігіндегі түсімдер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 көрсететін қызметтерді сатудан түсетін түсімдер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5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 көрсететін қызметтерді сатудан түсетін түсімдер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8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 өткізуден түсетін ақша түсімдері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4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110200</w:t>
            </w:r>
          </w:p>
        </w:tc>
      </w:tr>
      <w:tr>
        <w:trPr>
          <w:trHeight w:val="18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922655</w:t>
            </w:r>
          </w:p>
        </w:tc>
      </w:tr>
      <w:tr>
        <w:trPr>
          <w:trHeight w:val="5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557655</w:t>
            </w:r>
          </w:p>
        </w:tc>
      </w:tr>
      <w:tr>
        <w:trPr>
          <w:trHeight w:val="6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557655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365000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8230083</w:t>
            </w:r>
          </w:p>
        </w:tc>
      </w:tr>
      <w:tr>
        <w:trPr>
          <w:trHeight w:val="5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8230083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8230083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698"/>
        <w:gridCol w:w="772"/>
        <w:gridCol w:w="9194"/>
        <w:gridCol w:w="1822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12698910</w:t>
            </w:r>
          </w:p>
        </w:tc>
      </w:tr>
      <w:tr>
        <w:trPr>
          <w:trHeight w:val="3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161207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90676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90676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қаржы бөлімі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36002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24531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11471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экономика және бюджеттік жоспарлау бөлімі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22051</w:t>
            </w:r>
          </w:p>
        </w:tc>
      </w:tr>
      <w:tr>
        <w:trPr>
          <w:trHeight w:val="5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22051</w:t>
            </w:r>
          </w:p>
        </w:tc>
      </w:tr>
      <w:tr>
        <w:trPr>
          <w:trHeight w:val="5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8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7329204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940000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940000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4950066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4708175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159245</w:t>
            </w:r>
          </w:p>
        </w:tc>
      </w:tr>
      <w:tr>
        <w:trPr>
          <w:trHeight w:val="87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82646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621913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518649</w:t>
            </w:r>
          </w:p>
        </w:tc>
      </w:tr>
      <w:tr>
        <w:trPr>
          <w:trHeight w:val="6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58764</w:t>
            </w:r>
          </w:p>
        </w:tc>
      </w:tr>
      <w:tr>
        <w:trPr>
          <w:trHeight w:val="8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</w:t>
            </w:r>
          </w:p>
        </w:tc>
      </w:tr>
      <w:tr>
        <w:trPr>
          <w:trHeight w:val="3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817225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817225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1722861</w:t>
            </w:r>
          </w:p>
        </w:tc>
      </w:tr>
      <w:tr>
        <w:trPr>
          <w:trHeight w:val="6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1633502</w:t>
            </w:r>
          </w:p>
        </w:tc>
      </w:tr>
      <w:tr>
        <w:trPr>
          <w:trHeight w:val="2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697500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75113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</w:p>
        </w:tc>
      </w:tr>
      <w:tr>
        <w:trPr>
          <w:trHeight w:val="5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5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55412</w:t>
            </w:r>
          </w:p>
        </w:tc>
      </w:tr>
      <w:tr>
        <w:trPr>
          <w:trHeight w:val="3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46161</w:t>
            </w:r>
          </w:p>
        </w:tc>
      </w:tr>
      <w:tr>
        <w:trPr>
          <w:trHeight w:val="3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266316</w:t>
            </w:r>
          </w:p>
        </w:tc>
      </w:tr>
      <w:tr>
        <w:trPr>
          <w:trHeight w:val="11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7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6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6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64359</w:t>
            </w:r>
          </w:p>
        </w:tc>
      </w:tr>
      <w:tr>
        <w:trPr>
          <w:trHeight w:val="6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62089</w:t>
            </w:r>
          </w:p>
        </w:tc>
      </w:tr>
      <w:tr>
        <w:trPr>
          <w:trHeight w:val="6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3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2519589</w:t>
            </w:r>
          </w:p>
        </w:tc>
      </w:tr>
      <w:tr>
        <w:trPr>
          <w:trHeight w:val="8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57116</w:t>
            </w:r>
          </w:p>
        </w:tc>
      </w:tr>
      <w:tr>
        <w:trPr>
          <w:trHeight w:val="3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48616</w:t>
            </w:r>
          </w:p>
        </w:tc>
      </w:tr>
      <w:tr>
        <w:trPr>
          <w:trHeight w:val="3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2115783</w:t>
            </w:r>
          </w:p>
        </w:tc>
      </w:tr>
      <w:tr>
        <w:trPr>
          <w:trHeight w:val="5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605222</w:t>
            </w:r>
          </w:p>
        </w:tc>
      </w:tr>
      <w:tr>
        <w:trPr>
          <w:trHeight w:val="57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846499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сатып алу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664062</w:t>
            </w:r>
          </w:p>
        </w:tc>
      </w:tr>
      <w:tr>
        <w:trPr>
          <w:trHeight w:val="8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8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338690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82990</w:t>
            </w:r>
          </w:p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175200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269256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107000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107000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</w:t>
            </w:r>
          </w:p>
        </w:tc>
      </w:tr>
      <w:tr>
        <w:trPr>
          <w:trHeight w:val="6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20681</w:t>
            </w:r>
          </w:p>
        </w:tc>
      </w:tr>
      <w:tr>
        <w:trPr>
          <w:trHeight w:val="3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20681</w:t>
            </w:r>
          </w:p>
        </w:tc>
      </w:tr>
      <w:tr>
        <w:trPr>
          <w:trHeight w:val="57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53623</w:t>
            </w:r>
          </w:p>
        </w:tc>
      </w:tr>
      <w:tr>
        <w:trPr>
          <w:trHeight w:val="3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53623</w:t>
            </w:r>
          </w:p>
        </w:tc>
      </w:tr>
      <w:tr>
        <w:trPr>
          <w:trHeight w:val="3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6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36483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36483</w:t>
            </w:r>
          </w:p>
        </w:tc>
      </w:tr>
      <w:tr>
        <w:trPr>
          <w:trHeight w:val="3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29581</w:t>
            </w:r>
          </w:p>
        </w:tc>
      </w:tr>
      <w:tr>
        <w:trPr>
          <w:trHeight w:val="3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15581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5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</w:t>
            </w:r>
          </w:p>
        </w:tc>
      </w:tr>
      <w:tr>
        <w:trPr>
          <w:trHeight w:val="3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</w:t>
            </w:r>
          </w:p>
        </w:tc>
      </w:tr>
      <w:tr>
        <w:trPr>
          <w:trHeight w:val="8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54912</w:t>
            </w:r>
          </w:p>
        </w:tc>
      </w:tr>
      <w:tr>
        <w:trPr>
          <w:trHeight w:val="57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7585</w:t>
            </w:r>
          </w:p>
        </w:tc>
      </w:tr>
      <w:tr>
        <w:trPr>
          <w:trHeight w:val="57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</w:t>
            </w:r>
          </w:p>
        </w:tc>
      </w:tr>
      <w:tr>
        <w:trPr>
          <w:trHeight w:val="2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44472</w:t>
            </w:r>
          </w:p>
        </w:tc>
      </w:tr>
      <w:tr>
        <w:trPr>
          <w:trHeight w:val="3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22158</w:t>
            </w:r>
          </w:p>
        </w:tc>
      </w:tr>
      <w:tr>
        <w:trPr>
          <w:trHeight w:val="3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22314</w:t>
            </w:r>
          </w:p>
        </w:tc>
      </w:tr>
      <w:tr>
        <w:trPr>
          <w:trHeight w:val="3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35697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14431</w:t>
            </w:r>
          </w:p>
        </w:tc>
      </w:tr>
      <w:tr>
        <w:trPr>
          <w:trHeight w:val="2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14431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21266</w:t>
            </w:r>
          </w:p>
        </w:tc>
      </w:tr>
      <w:tr>
        <w:trPr>
          <w:trHeight w:val="3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21266</w:t>
            </w:r>
          </w:p>
        </w:tc>
      </w:tr>
      <w:tr>
        <w:trPr>
          <w:trHeight w:val="3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460440</w:t>
            </w:r>
          </w:p>
        </w:tc>
      </w:tr>
      <w:tr>
        <w:trPr>
          <w:trHeight w:val="8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460440</w:t>
            </w:r>
          </w:p>
        </w:tc>
      </w:tr>
      <w:tr>
        <w:trPr>
          <w:trHeight w:val="3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460440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45744</w:t>
            </w:r>
          </w:p>
        </w:tc>
      </w:tr>
      <w:tr>
        <w:trPr>
          <w:trHeight w:val="3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9059</w:t>
            </w:r>
          </w:p>
        </w:tc>
      </w:tr>
      <w:tr>
        <w:trPr>
          <w:trHeight w:val="3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9059</w:t>
            </w:r>
          </w:p>
        </w:tc>
      </w:tr>
      <w:tr>
        <w:trPr>
          <w:trHeight w:val="27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қаржы бөлімі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19679</w:t>
            </w:r>
          </w:p>
        </w:tc>
      </w:tr>
      <w:tr>
        <w:trPr>
          <w:trHeight w:val="5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19679</w:t>
            </w:r>
          </w:p>
        </w:tc>
      </w:tr>
      <w:tr>
        <w:trPr>
          <w:trHeight w:val="87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17006</w:t>
            </w:r>
          </w:p>
        </w:tc>
      </w:tr>
      <w:tr>
        <w:trPr>
          <w:trHeight w:val="6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17006</w:t>
            </w:r>
          </w:p>
        </w:tc>
      </w:tr>
      <w:tr>
        <w:trPr>
          <w:trHeight w:val="2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-297762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 (профициті)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297762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652000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626"/>
        <w:gridCol w:w="626"/>
        <w:gridCol w:w="9432"/>
        <w:gridCol w:w="1809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652000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652000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652000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643"/>
        <w:gridCol w:w="625"/>
        <w:gridCol w:w="9392"/>
        <w:gridCol w:w="1825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қаржы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