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6fc8" w14:textId="6976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2009 жылғы 11 желтоқсандағы N 19-3 Шешімі. Жамбыл облысының Әділет департаментінде 2010 жылғы 10 қаңтарда 1737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8-бабына</w:t>
      </w:r>
      <w:r>
        <w:rPr>
          <w:rFonts w:ascii="Times New Roman"/>
          <w:b w:val="false"/>
          <w:i w:val="false"/>
          <w:color w:val="000000"/>
          <w:sz w:val="28"/>
        </w:rPr>
        <w:t xml:space="preserve"> және «2010-2012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1, 2, 3-қосымшаларға сәйкес, оның ішінде 2010 жылға мынадай көлемдерде бекітілсін:</w:t>
      </w:r>
      <w:r>
        <w:br/>
      </w:r>
      <w:r>
        <w:rPr>
          <w:rFonts w:ascii="Times New Roman"/>
          <w:b w:val="false"/>
          <w:i w:val="false"/>
          <w:color w:val="000000"/>
          <w:sz w:val="28"/>
        </w:rPr>
        <w:t>
      1) кірістер – 99 401 593 мың теңге, оның ішінде:</w:t>
      </w:r>
      <w:r>
        <w:br/>
      </w:r>
      <w:r>
        <w:rPr>
          <w:rFonts w:ascii="Times New Roman"/>
          <w:b w:val="false"/>
          <w:i w:val="false"/>
          <w:color w:val="000000"/>
          <w:sz w:val="28"/>
        </w:rPr>
        <w:t>
      салықтық түсімдер – 8 121 637 мың теңге;</w:t>
      </w:r>
      <w:r>
        <w:br/>
      </w:r>
      <w:r>
        <w:rPr>
          <w:rFonts w:ascii="Times New Roman"/>
          <w:b w:val="false"/>
          <w:i w:val="false"/>
          <w:color w:val="000000"/>
          <w:sz w:val="28"/>
        </w:rPr>
        <w:t>
      салықтық емес түсімдер – 61 000 мың теңге;</w:t>
      </w:r>
      <w:r>
        <w:br/>
      </w:r>
      <w:r>
        <w:rPr>
          <w:rFonts w:ascii="Times New Roman"/>
          <w:b w:val="false"/>
          <w:i w:val="false"/>
          <w:color w:val="000000"/>
          <w:sz w:val="28"/>
        </w:rPr>
        <w:t>
      негізгі капиталды сатудан түсетін түсімдер – 50 000 мың теңге;</w:t>
      </w:r>
      <w:r>
        <w:br/>
      </w:r>
      <w:r>
        <w:rPr>
          <w:rFonts w:ascii="Times New Roman"/>
          <w:b w:val="false"/>
          <w:i w:val="false"/>
          <w:color w:val="000000"/>
          <w:sz w:val="28"/>
        </w:rPr>
        <w:t>
      трансферттер түсiмі – 91 168 956 мың теңге;</w:t>
      </w:r>
      <w:r>
        <w:br/>
      </w:r>
      <w:r>
        <w:rPr>
          <w:rFonts w:ascii="Times New Roman"/>
          <w:b w:val="false"/>
          <w:i w:val="false"/>
          <w:color w:val="000000"/>
          <w:sz w:val="28"/>
        </w:rPr>
        <w:t>
      2) шығындар – 99 155 210 мың теңге;</w:t>
      </w:r>
      <w:r>
        <w:br/>
      </w:r>
      <w:r>
        <w:rPr>
          <w:rFonts w:ascii="Times New Roman"/>
          <w:b w:val="false"/>
          <w:i w:val="false"/>
          <w:color w:val="000000"/>
          <w:sz w:val="28"/>
        </w:rPr>
        <w:t>
      3) таза бюджеттік кредиттеу – 374 001 мың теңге, оның ішінде:</w:t>
      </w:r>
      <w:r>
        <w:br/>
      </w:r>
      <w:r>
        <w:rPr>
          <w:rFonts w:ascii="Times New Roman"/>
          <w:b w:val="false"/>
          <w:i w:val="false"/>
          <w:color w:val="000000"/>
          <w:sz w:val="28"/>
        </w:rPr>
        <w:t>
      бюджеттік кредиттер – 861 170 мың теңге;</w:t>
      </w:r>
      <w:r>
        <w:br/>
      </w:r>
      <w:r>
        <w:rPr>
          <w:rFonts w:ascii="Times New Roman"/>
          <w:b w:val="false"/>
          <w:i w:val="false"/>
          <w:color w:val="000000"/>
          <w:sz w:val="28"/>
        </w:rPr>
        <w:t>
      бюджеттік кредиттерді өтеу – 487 169 мың теңге;</w:t>
      </w:r>
      <w:r>
        <w:br/>
      </w:r>
      <w:r>
        <w:rPr>
          <w:rFonts w:ascii="Times New Roman"/>
          <w:b w:val="false"/>
          <w:i w:val="false"/>
          <w:color w:val="000000"/>
          <w:sz w:val="28"/>
        </w:rPr>
        <w:t>
      4) қаржы активтерiмен операциялар бойынша сальдо – 382 233 мың теңге, оның ішінде:</w:t>
      </w:r>
      <w:r>
        <w:br/>
      </w:r>
      <w:r>
        <w:rPr>
          <w:rFonts w:ascii="Times New Roman"/>
          <w:b w:val="false"/>
          <w:i w:val="false"/>
          <w:color w:val="000000"/>
          <w:sz w:val="28"/>
        </w:rPr>
        <w:t>
      қаржы активтерін сатып алу – 543 000 мың теңге;</w:t>
      </w:r>
      <w:r>
        <w:br/>
      </w:r>
      <w:r>
        <w:rPr>
          <w:rFonts w:ascii="Times New Roman"/>
          <w:b w:val="false"/>
          <w:i w:val="false"/>
          <w:color w:val="000000"/>
          <w:sz w:val="28"/>
        </w:rPr>
        <w:t>
      мемлекеттiң қаржы активтерiн сатудан түсетiн түсiмдер – 160 767 мың теңге;</w:t>
      </w:r>
      <w:r>
        <w:br/>
      </w:r>
      <w:r>
        <w:rPr>
          <w:rFonts w:ascii="Times New Roman"/>
          <w:b w:val="false"/>
          <w:i w:val="false"/>
          <w:color w:val="000000"/>
          <w:sz w:val="28"/>
        </w:rPr>
        <w:t>
      5) бюджет тапшылығы – -509 851 мың теңге;</w:t>
      </w:r>
      <w:r>
        <w:br/>
      </w:r>
      <w:r>
        <w:rPr>
          <w:rFonts w:ascii="Times New Roman"/>
          <w:b w:val="false"/>
          <w:i w:val="false"/>
          <w:color w:val="000000"/>
          <w:sz w:val="28"/>
        </w:rPr>
        <w:t>
      6) бюджет тапшылығын қаржыландыру – 509 851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Жамбыл облыстық мәслихатының 2010.03.19 </w:t>
      </w:r>
      <w:r>
        <w:rPr>
          <w:rFonts w:ascii="Times New Roman"/>
          <w:b w:val="false"/>
          <w:i w:val="false"/>
          <w:color w:val="ff0000"/>
          <w:sz w:val="28"/>
        </w:rPr>
        <w:t>№ 22-5</w:t>
      </w:r>
      <w:r>
        <w:rPr>
          <w:rFonts w:ascii="Times New Roman"/>
          <w:b w:val="false"/>
          <w:i w:val="false"/>
          <w:color w:val="ff0000"/>
          <w:sz w:val="28"/>
        </w:rPr>
        <w:t xml:space="preserve">; 2010.04.07 </w:t>
      </w:r>
      <w:r>
        <w:rPr>
          <w:rFonts w:ascii="Times New Roman"/>
          <w:b w:val="false"/>
          <w:i w:val="false"/>
          <w:color w:val="ff0000"/>
          <w:sz w:val="28"/>
        </w:rPr>
        <w:t>№ 23-6</w:t>
      </w:r>
      <w:r>
        <w:rPr>
          <w:rFonts w:ascii="Times New Roman"/>
          <w:b w:val="false"/>
          <w:i w:val="false"/>
          <w:color w:val="ff0000"/>
          <w:sz w:val="28"/>
        </w:rPr>
        <w:t xml:space="preserve">; 2010.05.05 </w:t>
      </w:r>
      <w:r>
        <w:rPr>
          <w:rFonts w:ascii="Times New Roman"/>
          <w:b w:val="false"/>
          <w:i w:val="false"/>
          <w:color w:val="ff0000"/>
          <w:sz w:val="28"/>
        </w:rPr>
        <w:t>№ 24-3</w:t>
      </w:r>
      <w:r>
        <w:rPr>
          <w:rFonts w:ascii="Times New Roman"/>
          <w:b w:val="false"/>
          <w:i w:val="false"/>
          <w:color w:val="ff0000"/>
          <w:sz w:val="28"/>
        </w:rPr>
        <w:t xml:space="preserve">; 2010.06.02 </w:t>
      </w:r>
      <w:r>
        <w:rPr>
          <w:rFonts w:ascii="Times New Roman"/>
          <w:b w:val="false"/>
          <w:i w:val="false"/>
          <w:color w:val="ff0000"/>
          <w:sz w:val="28"/>
        </w:rPr>
        <w:t>№ 25-6</w:t>
      </w:r>
      <w:r>
        <w:rPr>
          <w:rFonts w:ascii="Times New Roman"/>
          <w:b w:val="false"/>
          <w:i w:val="false"/>
          <w:color w:val="ff0000"/>
          <w:sz w:val="28"/>
        </w:rPr>
        <w:t xml:space="preserve">; 2010.07.22 </w:t>
      </w:r>
      <w:r>
        <w:rPr>
          <w:rFonts w:ascii="Times New Roman"/>
          <w:b w:val="false"/>
          <w:i w:val="false"/>
          <w:color w:val="ff0000"/>
          <w:sz w:val="28"/>
        </w:rPr>
        <w:t>№ 26-4</w:t>
      </w:r>
      <w:r>
        <w:rPr>
          <w:rFonts w:ascii="Times New Roman"/>
          <w:b w:val="false"/>
          <w:i w:val="false"/>
          <w:color w:val="ff0000"/>
          <w:sz w:val="28"/>
        </w:rPr>
        <w:t xml:space="preserve">; 2010.11.05 </w:t>
      </w:r>
      <w:r>
        <w:rPr>
          <w:rFonts w:ascii="Times New Roman"/>
          <w:b w:val="false"/>
          <w:i w:val="false"/>
          <w:color w:val="ff0000"/>
          <w:sz w:val="28"/>
        </w:rPr>
        <w:t>№ 28-5</w:t>
      </w:r>
      <w:r>
        <w:rPr>
          <w:rFonts w:ascii="Times New Roman"/>
          <w:b w:val="false"/>
          <w:i w:val="false"/>
          <w:color w:val="ff0000"/>
          <w:sz w:val="28"/>
        </w:rPr>
        <w:t xml:space="preserve">; 2010.12.07 </w:t>
      </w:r>
      <w:r>
        <w:rPr>
          <w:rFonts w:ascii="Times New Roman"/>
          <w:b w:val="false"/>
          <w:i w:val="false"/>
          <w:color w:val="ff0000"/>
          <w:sz w:val="28"/>
        </w:rPr>
        <w:t> </w:t>
      </w:r>
      <w:r>
        <w:rPr>
          <w:rFonts w:ascii="Times New Roman"/>
          <w:b w:val="false"/>
          <w:i w:val="false"/>
          <w:color w:val="ff0000"/>
          <w:sz w:val="28"/>
        </w:rPr>
        <w:t>№ 29-2</w:t>
      </w:r>
      <w:r>
        <w:rPr>
          <w:rFonts w:ascii="Times New Roman"/>
          <w:b w:val="false"/>
          <w:i w:val="false"/>
          <w:color w:val="ff0000"/>
          <w:sz w:val="28"/>
        </w:rPr>
        <w:t>(2010 жылдың 1 қаңтарынан қолданысқа енгізіледі); Шешімдерімен.</w:t>
      </w:r>
    </w:p>
    <w:bookmarkStart w:name="z3" w:id="1"/>
    <w:p>
      <w:pPr>
        <w:spacing w:after="0"/>
        <w:ind w:left="0"/>
        <w:jc w:val="both"/>
      </w:pPr>
      <w:r>
        <w:rPr>
          <w:rFonts w:ascii="Times New Roman"/>
          <w:b w:val="false"/>
          <w:i w:val="false"/>
          <w:color w:val="000000"/>
          <w:sz w:val="28"/>
        </w:rPr>
        <w:t>
      2. 2010 жылы облыстық бюджеттен аудандық және қалалық бюджеттерге берілетін субвенция мөлшері 27 620 594 мың теңге сомасында белгіленсін, оның ішінде:</w:t>
      </w:r>
      <w:r>
        <w:br/>
      </w:r>
      <w:r>
        <w:rPr>
          <w:rFonts w:ascii="Times New Roman"/>
          <w:b w:val="false"/>
          <w:i w:val="false"/>
          <w:color w:val="000000"/>
          <w:sz w:val="28"/>
        </w:rPr>
        <w:t>
      Байзақ ауданына – 2 640 392 мың теңге;</w:t>
      </w:r>
      <w:r>
        <w:br/>
      </w:r>
      <w:r>
        <w:rPr>
          <w:rFonts w:ascii="Times New Roman"/>
          <w:b w:val="false"/>
          <w:i w:val="false"/>
          <w:color w:val="000000"/>
          <w:sz w:val="28"/>
        </w:rPr>
        <w:t>
      Жамбыл ауданына – 2 236 403 мың теңге;</w:t>
      </w:r>
      <w:r>
        <w:br/>
      </w:r>
      <w:r>
        <w:rPr>
          <w:rFonts w:ascii="Times New Roman"/>
          <w:b w:val="false"/>
          <w:i w:val="false"/>
          <w:color w:val="000000"/>
          <w:sz w:val="28"/>
        </w:rPr>
        <w:t>
      Жуалы ауданына – 2 165 209 мың теңге;</w:t>
      </w:r>
      <w:r>
        <w:br/>
      </w:r>
      <w:r>
        <w:rPr>
          <w:rFonts w:ascii="Times New Roman"/>
          <w:b w:val="false"/>
          <w:i w:val="false"/>
          <w:color w:val="000000"/>
          <w:sz w:val="28"/>
        </w:rPr>
        <w:t>
      Қордай ауданына – 3 618 817 мың теңге;</w:t>
      </w:r>
      <w:r>
        <w:br/>
      </w:r>
      <w:r>
        <w:rPr>
          <w:rFonts w:ascii="Times New Roman"/>
          <w:b w:val="false"/>
          <w:i w:val="false"/>
          <w:color w:val="000000"/>
          <w:sz w:val="28"/>
        </w:rPr>
        <w:t>
      Меркі ауданына – 2 396 820 мың теңге;</w:t>
      </w:r>
      <w:r>
        <w:br/>
      </w:r>
      <w:r>
        <w:rPr>
          <w:rFonts w:ascii="Times New Roman"/>
          <w:b w:val="false"/>
          <w:i w:val="false"/>
          <w:color w:val="000000"/>
          <w:sz w:val="28"/>
        </w:rPr>
        <w:t>
      Мойынқұм ауданына – 1 220 985 мың теңге;</w:t>
      </w:r>
      <w:r>
        <w:br/>
      </w:r>
      <w:r>
        <w:rPr>
          <w:rFonts w:ascii="Times New Roman"/>
          <w:b w:val="false"/>
          <w:i w:val="false"/>
          <w:color w:val="000000"/>
          <w:sz w:val="28"/>
        </w:rPr>
        <w:t>
      Сарысу ауданына – 1 799 962 мың теңге;</w:t>
      </w:r>
      <w:r>
        <w:br/>
      </w:r>
      <w:r>
        <w:rPr>
          <w:rFonts w:ascii="Times New Roman"/>
          <w:b w:val="false"/>
          <w:i w:val="false"/>
          <w:color w:val="000000"/>
          <w:sz w:val="28"/>
        </w:rPr>
        <w:t>
      Талас ауданына – 1 662 999 мың теңге;</w:t>
      </w:r>
      <w:r>
        <w:br/>
      </w:r>
      <w:r>
        <w:rPr>
          <w:rFonts w:ascii="Times New Roman"/>
          <w:b w:val="false"/>
          <w:i w:val="false"/>
          <w:color w:val="000000"/>
          <w:sz w:val="28"/>
        </w:rPr>
        <w:t>
      Т. Рысқұлов ауданына – 2 350 982 мың теңге;</w:t>
      </w:r>
      <w:r>
        <w:br/>
      </w:r>
      <w:r>
        <w:rPr>
          <w:rFonts w:ascii="Times New Roman"/>
          <w:b w:val="false"/>
          <w:i w:val="false"/>
          <w:color w:val="000000"/>
          <w:sz w:val="28"/>
        </w:rPr>
        <w:t>
      Шу ауданына – 2 585 376 мың теңге;</w:t>
      </w:r>
      <w:r>
        <w:br/>
      </w:r>
      <w:r>
        <w:rPr>
          <w:rFonts w:ascii="Times New Roman"/>
          <w:b w:val="false"/>
          <w:i w:val="false"/>
          <w:color w:val="000000"/>
          <w:sz w:val="28"/>
        </w:rPr>
        <w:t>
      Тараз қаласына – 4 942 649 мың теңге.</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2010-2012 жылдары облыстық бюджеттен қаржыландырылатын ауылдық елді мекендерде жұмыс істейтін мемлекеттік денсаулық сақтау, әлеуметтік қамсыздандыру, білім беру, мәдениет және спорт мекемелері мен ұйымдарының мамандарына қала жағдайында осы қызмет түрлерімен айналысатын мамандардың ставкаларымен салыстырғанда айлықақылары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2010 жылға арналған облыстық бюджетте аудандар мен Тараз қаласының бюджеттеріне республикалық бюджет қаржысы есебінен мынадай мөлшерлерде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жаңадан іске қосылатын білім беру объектілерін ұстауға – 306 422 мың теңге;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және 18 жасқа дейінгі балаларға мемлекеттік жәрдемақылар төлеуге – 453 330 мың теңге;</w:t>
      </w:r>
    </w:p>
    <w:bookmarkEnd w:id="1"/>
    <w:bookmarkStart w:name="z8" w:id="2"/>
    <w:p>
      <w:pPr>
        <w:spacing w:after="0"/>
        <w:ind w:left="0"/>
        <w:jc w:val="both"/>
      </w:pPr>
      <w:r>
        <w:rPr>
          <w:rFonts w:ascii="Times New Roman"/>
          <w:b w:val="false"/>
          <w:i w:val="false"/>
          <w:color w:val="ff0000"/>
          <w:sz w:val="28"/>
        </w:rPr>
        <w:t xml:space="preserve">Ескерту. 4-тармақтың үшінші абзацы жана редакцияда Жамбыл облыстық мәслихатының 2010.11.05 </w:t>
      </w:r>
      <w:r>
        <w:rPr>
          <w:rFonts w:ascii="Times New Roman"/>
          <w:b w:val="false"/>
          <w:i w:val="false"/>
          <w:color w:val="000000"/>
          <w:sz w:val="28"/>
        </w:rPr>
        <w:t>№ 28-5</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192 666 мың теңге;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6 668 мың теңге;</w:t>
      </w:r>
      <w:r>
        <w:br/>
      </w:r>
      <w:r>
        <w:rPr>
          <w:rFonts w:ascii="Times New Roman"/>
          <w:b w:val="false"/>
          <w:i w:val="false"/>
          <w:color w:val="000000"/>
          <w:sz w:val="28"/>
        </w:rPr>
        <w:t>
</w:t>
      </w:r>
      <w:r>
        <w:rPr>
          <w:rFonts w:ascii="Times New Roman"/>
          <w:b w:val="false"/>
          <w:i w:val="false"/>
          <w:color w:val="000000"/>
          <w:sz w:val="28"/>
        </w:rPr>
        <w:t>
      ветеринария саласындағы жергiлiктi атқарушы органдардың құрылымдарын ұстауға – 159 281 мың теңге;</w:t>
      </w:r>
      <w:r>
        <w:br/>
      </w:r>
      <w:r>
        <w:rPr>
          <w:rFonts w:ascii="Times New Roman"/>
          <w:b w:val="false"/>
          <w:i w:val="false"/>
          <w:color w:val="000000"/>
          <w:sz w:val="28"/>
        </w:rPr>
        <w:t>
</w:t>
      </w:r>
      <w:r>
        <w:rPr>
          <w:rFonts w:ascii="Times New Roman"/>
          <w:b w:val="false"/>
          <w:i w:val="false"/>
          <w:color w:val="000000"/>
          <w:sz w:val="28"/>
        </w:rPr>
        <w:t>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104 770 мың теңге;</w:t>
      </w:r>
      <w:r>
        <w:br/>
      </w:r>
      <w:r>
        <w:rPr>
          <w:rFonts w:ascii="Times New Roman"/>
          <w:b w:val="false"/>
          <w:i w:val="false"/>
          <w:color w:val="000000"/>
          <w:sz w:val="28"/>
        </w:rPr>
        <w:t>
</w:t>
      </w:r>
      <w:r>
        <w:rPr>
          <w:rFonts w:ascii="Times New Roman"/>
          <w:b w:val="false"/>
          <w:i w:val="false"/>
          <w:color w:val="000000"/>
          <w:sz w:val="28"/>
        </w:rPr>
        <w:t>
      эпизоотияға қарсы iс-шараларды жүргiзуге – 707 704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808 344 мың теңге;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трансферттердің аталған сомаларын аудандар мен Тараз қаласының бюджеттеріне бөлінуі Жамбыл облысы әкімдігінің қаулысы негізінде айқындалады.</w:t>
      </w:r>
    </w:p>
    <w:bookmarkEnd w:id="2"/>
    <w:p>
      <w:pPr>
        <w:spacing w:after="0"/>
        <w:ind w:left="0"/>
        <w:jc w:val="both"/>
      </w:pPr>
      <w:r>
        <w:rPr>
          <w:rFonts w:ascii="Times New Roman"/>
          <w:b w:val="false"/>
          <w:i w:val="false"/>
          <w:color w:val="ff0000"/>
          <w:sz w:val="28"/>
        </w:rPr>
        <w:t xml:space="preserve">      Ескерту. 4-тармаққа өзгерту енгізілді - Жамбыл облыстық мәслихатының 2010.03.19 </w:t>
      </w:r>
      <w:r>
        <w:rPr>
          <w:rFonts w:ascii="Times New Roman"/>
          <w:b w:val="false"/>
          <w:i w:val="false"/>
          <w:color w:val="ff0000"/>
          <w:sz w:val="28"/>
        </w:rPr>
        <w:t>№ 22-5</w:t>
      </w:r>
      <w:r>
        <w:rPr>
          <w:rFonts w:ascii="Times New Roman"/>
          <w:b w:val="false"/>
          <w:i w:val="false"/>
          <w:color w:val="ff0000"/>
          <w:sz w:val="28"/>
        </w:rPr>
        <w:t xml:space="preserve">; 2010.04.07 </w:t>
      </w:r>
      <w:r>
        <w:rPr>
          <w:rFonts w:ascii="Times New Roman"/>
          <w:b w:val="false"/>
          <w:i w:val="false"/>
          <w:color w:val="ff0000"/>
          <w:sz w:val="28"/>
        </w:rPr>
        <w:t>№ 23-6</w:t>
      </w:r>
      <w:r>
        <w:rPr>
          <w:rFonts w:ascii="Times New Roman"/>
          <w:b w:val="false"/>
          <w:i w:val="false"/>
          <w:color w:val="ff0000"/>
          <w:sz w:val="28"/>
        </w:rPr>
        <w:t xml:space="preserve">;2010.11.05 </w:t>
      </w:r>
      <w:r>
        <w:rPr>
          <w:rFonts w:ascii="Times New Roman"/>
          <w:b w:val="false"/>
          <w:i w:val="false"/>
          <w:color w:val="ff0000"/>
          <w:sz w:val="28"/>
        </w:rPr>
        <w:t>№ 28-5</w:t>
      </w:r>
      <w:r>
        <w:rPr>
          <w:rFonts w:ascii="Times New Roman"/>
          <w:b w:val="false"/>
          <w:i w:val="false"/>
          <w:color w:val="ff0000"/>
          <w:sz w:val="28"/>
        </w:rPr>
        <w:t xml:space="preserve"> (2010 жылдың 1 қаңтарынан қолданысқа енгізіледі) Шешімдерімен.</w:t>
      </w:r>
    </w:p>
    <w:bookmarkStart w:name="z14" w:id="3"/>
    <w:p>
      <w:pPr>
        <w:spacing w:after="0"/>
        <w:ind w:left="0"/>
        <w:jc w:val="both"/>
      </w:pPr>
      <w:r>
        <w:rPr>
          <w:rFonts w:ascii="Times New Roman"/>
          <w:b w:val="false"/>
          <w:i w:val="false"/>
          <w:color w:val="000000"/>
          <w:sz w:val="28"/>
        </w:rPr>
        <w:t>
      5. 2010 жылға арналған облыстық бюджетте аудандар мен Тараз қаласының бюджеттеріне республикалық бюджет қаржысы есебінен Қазақстан Республикасында білім беруді дамытудың 2005-2010 жылдарға арналған мемлекеттік бағдарламасын іске асыруға 260 172 мың теңге сомасында ағымдағы нысаналы трансферттер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110 619 мың теңге;</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149 553 мың теңге.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трансферттердің аталған сомаларын аудандар мен Тараз қаласының бюджеттеріне бөлінуі Жамбыл облысы әкімдігінің қаулысы негізінде айқындалады.</w:t>
      </w:r>
    </w:p>
    <w:bookmarkEnd w:id="3"/>
    <w:bookmarkStart w:name="z18"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Жамбыл облыстық мәслихатының 2010.11.05 </w:t>
      </w:r>
      <w:r>
        <w:rPr>
          <w:rFonts w:ascii="Times New Roman"/>
          <w:b w:val="false"/>
          <w:i w:val="false"/>
          <w:color w:val="000000"/>
          <w:sz w:val="28"/>
        </w:rPr>
        <w:t>№ 28-5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2010 жылға арналған облыстық бюджетте аудандар мен Тараз қаласының бюджеттеріне республикалық бюджет қаржысы есебінен 2 937 431 мың теңге сомасында нысаналы даму трансферттері көзделсін, оның ішінде:</w:t>
      </w:r>
      <w:r>
        <w:br/>
      </w:r>
      <w:r>
        <w:rPr>
          <w:rFonts w:ascii="Times New Roman"/>
          <w:b w:val="false"/>
          <w:i w:val="false"/>
          <w:color w:val="000000"/>
          <w:sz w:val="28"/>
        </w:rPr>
        <w:t>
</w:t>
      </w:r>
      <w:r>
        <w:rPr>
          <w:rFonts w:ascii="Times New Roman"/>
          <w:b w:val="false"/>
          <w:i w:val="false"/>
          <w:color w:val="000000"/>
          <w:sz w:val="28"/>
        </w:rPr>
        <w:t>
      ауылдық (селолық) елді мекендерді ауыз сумен жабдықтау объектілерін салуға және реконструкциялауға – 1 788 001 мың теңге;</w:t>
      </w:r>
      <w:r>
        <w:br/>
      </w:r>
      <w:r>
        <w:rPr>
          <w:rFonts w:ascii="Times New Roman"/>
          <w:b w:val="false"/>
          <w:i w:val="false"/>
          <w:color w:val="000000"/>
          <w:sz w:val="28"/>
        </w:rPr>
        <w:t>
</w:t>
      </w:r>
      <w:r>
        <w:rPr>
          <w:rFonts w:ascii="Times New Roman"/>
          <w:b w:val="false"/>
          <w:i w:val="false"/>
          <w:color w:val="000000"/>
          <w:sz w:val="28"/>
        </w:rPr>
        <w:t>
      білім беру объектілерін салуға және реконструкциялауға – 1 149 430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трансферттердің аталған сомаларын аудандар мен Тараз қаласының бюджеттеріне бөлінуі Жамбыл облысы әкімдігінің қаулысы негізінде айқындалады.</w:t>
      </w:r>
    </w:p>
    <w:bookmarkEnd w:id="4"/>
    <w:p>
      <w:pPr>
        <w:spacing w:after="0"/>
        <w:ind w:left="0"/>
        <w:jc w:val="both"/>
      </w:pPr>
      <w:r>
        <w:rPr>
          <w:rFonts w:ascii="Times New Roman"/>
          <w:b w:val="false"/>
          <w:i w:val="false"/>
          <w:color w:val="ff0000"/>
          <w:sz w:val="28"/>
        </w:rPr>
        <w:t xml:space="preserve">      Ескерту. 6-тармаққа өзгерту енгізілді - Жамбыл облыстық мәслихатының 2010.04.07 </w:t>
      </w:r>
      <w:r>
        <w:rPr>
          <w:rFonts w:ascii="Times New Roman"/>
          <w:b w:val="false"/>
          <w:i w:val="false"/>
          <w:color w:val="ff0000"/>
          <w:sz w:val="28"/>
        </w:rPr>
        <w:t>№ 23-6</w:t>
      </w:r>
      <w:r>
        <w:rPr>
          <w:rFonts w:ascii="Times New Roman"/>
          <w:b w:val="false"/>
          <w:i w:val="false"/>
          <w:color w:val="ff0000"/>
          <w:sz w:val="28"/>
        </w:rPr>
        <w:t xml:space="preserve">; 2010.11.05 </w:t>
      </w:r>
      <w:r>
        <w:rPr>
          <w:rFonts w:ascii="Times New Roman"/>
          <w:b w:val="false"/>
          <w:i w:val="false"/>
          <w:color w:val="ff0000"/>
          <w:sz w:val="28"/>
        </w:rPr>
        <w:t>№ 28-5</w:t>
      </w:r>
      <w:r>
        <w:rPr>
          <w:rFonts w:ascii="Times New Roman"/>
          <w:b w:val="false"/>
          <w:i w:val="false"/>
          <w:color w:val="ff0000"/>
          <w:sz w:val="28"/>
        </w:rPr>
        <w:t>(2010 жылдың 1 қаңтарынан қолданысқа енгізіледі) Шешімдерімен.</w:t>
      </w:r>
    </w:p>
    <w:bookmarkStart w:name="z22" w:id="5"/>
    <w:p>
      <w:pPr>
        <w:spacing w:after="0"/>
        <w:ind w:left="0"/>
        <w:jc w:val="both"/>
      </w:pPr>
      <w:r>
        <w:rPr>
          <w:rFonts w:ascii="Times New Roman"/>
          <w:b w:val="false"/>
          <w:i w:val="false"/>
          <w:color w:val="000000"/>
          <w:sz w:val="28"/>
        </w:rPr>
        <w:t>
      7. 2010 жылға арналған облыстық бюджетте республикалық бюджеттің кредиттері есебінен Қазақстан Республикасындағы тұрғын үй құрылысының 2008-2010 жылдарға арналған мемлекеттік бағдарламасына сәйкес тұрғын үй салуға және (немесе) сатып алуға сыйақының нөлдік ставкасы бойынша аудандар мен Тараз қаласының бюджеттерін кредиттеуге 637 000 мың теңге көзделіп, Жамбыл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8. 2010 жылға арналған облыстық бюджетте аудандар мен Тараз қаласының бюджеттеріне республикалық бюджет қаржысы есебінен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салуға және (немесе) сатып алуға 586 000 мың теңге, инженерлік-коммуникациялық инфрақұрылымды дамытуға, жайластыруға және (немесе) сатып алуға 1 190 000 мың теңге сомасында көзделіп, Жамбыл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9. 2010 жылға арналған облыстық бюджетте аудандар мен Тараз қаласының бюджеттеріне республикалық бюджет қаржысы есебінен ауылдық елді мекендердің әлеуметтік сала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 28 848 мың теңге сомасында; бюджеттік кредит беру 124 170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Нысаналы трансферттердің және кредиттердің аталған сомаларының аудандар мен Тараз қаласының бюджеттеріне бөлінуі Жамбыл облысы әкімдігінің қаулысы негізінде айқындалады.</w:t>
      </w:r>
    </w:p>
    <w:bookmarkEnd w:id="5"/>
    <w:bookmarkStart w:name="z27" w:id="6"/>
    <w:p>
      <w:pPr>
        <w:spacing w:after="0"/>
        <w:ind w:left="0"/>
        <w:jc w:val="both"/>
      </w:pPr>
      <w:r>
        <w:rPr>
          <w:rFonts w:ascii="Times New Roman"/>
          <w:b w:val="false"/>
          <w:i w:val="false"/>
          <w:color w:val="ff0000"/>
          <w:sz w:val="28"/>
        </w:rPr>
        <w:t xml:space="preserve">Ескерту. 9-тармаққа өзгерту енгізілді - Жамбыл облыстық мәслихатының 2010.11.05 </w:t>
      </w:r>
      <w:r>
        <w:rPr>
          <w:rFonts w:ascii="Times New Roman"/>
          <w:b w:val="false"/>
          <w:i w:val="false"/>
          <w:color w:val="000000"/>
          <w:sz w:val="28"/>
        </w:rPr>
        <w:t>№ 28-5</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2010 жылға арналған облыстық бюджеттің шығындары құрамында республикалық бюджет есебінен 5 607 146 мың теңге ағымдағы нысаналы трансферттер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12 291 мың теңге;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мемлекеттік тапсырысы негізінде білім беру тапсырысы негізінде техникалық және кәсіптік, орта білімнен кейінгі білім беру ұйымдарында білім алушыларға стипендияларының мөлшерін ұлғайтуға – 216 862 мың теңге;</w:t>
      </w:r>
      <w:r>
        <w:br/>
      </w:r>
      <w:r>
        <w:rPr>
          <w:rFonts w:ascii="Times New Roman"/>
          <w:b w:val="false"/>
          <w:i w:val="false"/>
          <w:color w:val="000000"/>
          <w:sz w:val="28"/>
        </w:rPr>
        <w:t>
</w:t>
      </w:r>
      <w:r>
        <w:rPr>
          <w:rFonts w:ascii="Times New Roman"/>
          <w:b w:val="false"/>
          <w:i w:val="false"/>
          <w:color w:val="000000"/>
          <w:sz w:val="28"/>
        </w:rPr>
        <w:t>
      кәсіптік лицейлер үшін шетелдік ағылшын тілі оқытушыларын тартуға – 11 700 мың теңге;</w:t>
      </w:r>
      <w:r>
        <w:br/>
      </w:r>
      <w:r>
        <w:rPr>
          <w:rFonts w:ascii="Times New Roman"/>
          <w:b w:val="false"/>
          <w:i w:val="false"/>
          <w:color w:val="000000"/>
          <w:sz w:val="28"/>
        </w:rPr>
        <w:t>
</w:t>
      </w:r>
      <w:r>
        <w:rPr>
          <w:rFonts w:ascii="Times New Roman"/>
          <w:b w:val="false"/>
          <w:i w:val="false"/>
          <w:color w:val="000000"/>
          <w:sz w:val="28"/>
        </w:rPr>
        <w:t>
      «Өзін-өзі тану» кабинеттері үшін жабдықтар сатып алуға - 700 мың теңге;</w:t>
      </w:r>
      <w:r>
        <w:br/>
      </w:r>
      <w:r>
        <w:rPr>
          <w:rFonts w:ascii="Times New Roman"/>
          <w:b w:val="false"/>
          <w:i w:val="false"/>
          <w:color w:val="000000"/>
          <w:sz w:val="28"/>
        </w:rPr>
        <w:t>
</w:t>
      </w:r>
      <w:r>
        <w:rPr>
          <w:rFonts w:ascii="Times New Roman"/>
          <w:b w:val="false"/>
          <w:i w:val="false"/>
          <w:color w:val="000000"/>
          <w:sz w:val="28"/>
        </w:rPr>
        <w:t>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2 893 мың теңге;</w:t>
      </w:r>
      <w:r>
        <w:br/>
      </w:r>
      <w:r>
        <w:rPr>
          <w:rFonts w:ascii="Times New Roman"/>
          <w:b w:val="false"/>
          <w:i w:val="false"/>
          <w:color w:val="000000"/>
          <w:sz w:val="28"/>
        </w:rPr>
        <w:t>
</w:t>
      </w:r>
      <w:r>
        <w:rPr>
          <w:rFonts w:ascii="Times New Roman"/>
          <w:b w:val="false"/>
          <w:i w:val="false"/>
          <w:color w:val="000000"/>
          <w:sz w:val="28"/>
        </w:rPr>
        <w:t>
      дәрілік заттарды, вакциналарды және басқа да иммундық-биологиялық препараттарды сатып алуға – 902 735 мың теңге;</w:t>
      </w:r>
      <w:r>
        <w:br/>
      </w:r>
      <w:r>
        <w:rPr>
          <w:rFonts w:ascii="Times New Roman"/>
          <w:b w:val="false"/>
          <w:i w:val="false"/>
          <w:color w:val="000000"/>
          <w:sz w:val="28"/>
        </w:rPr>
        <w:t>
</w:t>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733 189 мың теңге;</w:t>
      </w:r>
      <w:r>
        <w:br/>
      </w:r>
      <w:r>
        <w:rPr>
          <w:rFonts w:ascii="Times New Roman"/>
          <w:b w:val="false"/>
          <w:i w:val="false"/>
          <w:color w:val="000000"/>
          <w:sz w:val="28"/>
        </w:rPr>
        <w:t>
</w:t>
      </w:r>
      <w:r>
        <w:rPr>
          <w:rFonts w:ascii="Times New Roman"/>
          <w:b w:val="false"/>
          <w:i w:val="false"/>
          <w:color w:val="000000"/>
          <w:sz w:val="28"/>
        </w:rPr>
        <w:t>
      тегін медициналық көмектің кепілдік берілген көлемін қамтамасыз етуге және кеңейтуге – 753 927 мың теңге;</w:t>
      </w:r>
      <w:r>
        <w:br/>
      </w:r>
      <w:r>
        <w:rPr>
          <w:rFonts w:ascii="Times New Roman"/>
          <w:b w:val="false"/>
          <w:i w:val="false"/>
          <w:color w:val="000000"/>
          <w:sz w:val="28"/>
        </w:rPr>
        <w:t>
</w:t>
      </w:r>
      <w:r>
        <w:rPr>
          <w:rFonts w:ascii="Times New Roman"/>
          <w:b w:val="false"/>
          <w:i w:val="false"/>
          <w:color w:val="000000"/>
          <w:sz w:val="28"/>
        </w:rPr>
        <w:t>
      арнаулы әлеуметтік қызметтер стандарттарын енгізуге – 68 313 мың теңге;</w:t>
      </w:r>
      <w:r>
        <w:br/>
      </w:r>
      <w:r>
        <w:rPr>
          <w:rFonts w:ascii="Times New Roman"/>
          <w:b w:val="false"/>
          <w:i w:val="false"/>
          <w:color w:val="000000"/>
          <w:sz w:val="28"/>
        </w:rPr>
        <w:t>
</w:t>
      </w:r>
      <w:r>
        <w:rPr>
          <w:rFonts w:ascii="Times New Roman"/>
          <w:b w:val="false"/>
          <w:i w:val="false"/>
          <w:color w:val="000000"/>
          <w:sz w:val="28"/>
        </w:rPr>
        <w:t>
      медициналық - әлеуметтік мекемелерде тамақтану нормаларын ұлғайтуға – 120 239 мың теңге;</w:t>
      </w:r>
      <w:r>
        <w:br/>
      </w:r>
      <w:r>
        <w:rPr>
          <w:rFonts w:ascii="Times New Roman"/>
          <w:b w:val="false"/>
          <w:i w:val="false"/>
          <w:color w:val="000000"/>
          <w:sz w:val="28"/>
        </w:rPr>
        <w:t>
</w:t>
      </w:r>
      <w:r>
        <w:rPr>
          <w:rFonts w:ascii="Times New Roman"/>
          <w:b w:val="false"/>
          <w:i w:val="false"/>
          <w:color w:val="000000"/>
          <w:sz w:val="28"/>
        </w:rPr>
        <w:t>
      үкіметтік емес секторда мемлекеттік әлеуметтік тапсырысты орналастыруға – 25 000 мың теңге;</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орталықтарын ұстауға – 367 734 мың теңге;</w:t>
      </w:r>
      <w:r>
        <w:br/>
      </w:r>
      <w:r>
        <w:rPr>
          <w:rFonts w:ascii="Times New Roman"/>
          <w:b w:val="false"/>
          <w:i w:val="false"/>
          <w:color w:val="000000"/>
          <w:sz w:val="28"/>
        </w:rPr>
        <w:t>
</w:t>
      </w:r>
      <w:r>
        <w:rPr>
          <w:rFonts w:ascii="Times New Roman"/>
          <w:b w:val="false"/>
          <w:i w:val="false"/>
          <w:color w:val="000000"/>
          <w:sz w:val="28"/>
        </w:rPr>
        <w:t>
      «Көкнәр» операциясын жүргiзуге – 19 957 мың теңге;</w:t>
      </w:r>
      <w:r>
        <w:br/>
      </w:r>
      <w:r>
        <w:rPr>
          <w:rFonts w:ascii="Times New Roman"/>
          <w:b w:val="false"/>
          <w:i w:val="false"/>
          <w:color w:val="000000"/>
          <w:sz w:val="28"/>
        </w:rPr>
        <w:t>
</w:t>
      </w:r>
      <w:r>
        <w:rPr>
          <w:rFonts w:ascii="Times New Roman"/>
          <w:b w:val="false"/>
          <w:i w:val="false"/>
          <w:color w:val="000000"/>
          <w:sz w:val="28"/>
        </w:rPr>
        <w:t>
      ветеринария саласындағы жергiлiктi атқарушы органдардың бөлiмшелерiн ұстауға – 2 474 мың теңге;</w:t>
      </w:r>
      <w:r>
        <w:br/>
      </w:r>
      <w:r>
        <w:rPr>
          <w:rFonts w:ascii="Times New Roman"/>
          <w:b w:val="false"/>
          <w:i w:val="false"/>
          <w:color w:val="000000"/>
          <w:sz w:val="28"/>
        </w:rPr>
        <w:t>
</w:t>
      </w:r>
      <w:r>
        <w:rPr>
          <w:rFonts w:ascii="Times New Roman"/>
          <w:b w:val="false"/>
          <w:i w:val="false"/>
          <w:color w:val="000000"/>
          <w:sz w:val="28"/>
        </w:rPr>
        <w:t>
      тұқым шаруашылығын қолдауға – 150 511 мың теңге;</w:t>
      </w:r>
      <w:r>
        <w:br/>
      </w:r>
      <w:r>
        <w:rPr>
          <w:rFonts w:ascii="Times New Roman"/>
          <w:b w:val="false"/>
          <w:i w:val="false"/>
          <w:color w:val="000000"/>
          <w:sz w:val="28"/>
        </w:rPr>
        <w:t>
</w:t>
      </w:r>
      <w:r>
        <w:rPr>
          <w:rFonts w:ascii="Times New Roman"/>
          <w:b w:val="false"/>
          <w:i w:val="false"/>
          <w:color w:val="000000"/>
          <w:sz w:val="28"/>
        </w:rPr>
        <w:t>
      асыл тұқымды мал шаруашылығын қолдауға – 274 340 мың теңге;</w:t>
      </w:r>
      <w:r>
        <w:br/>
      </w:r>
      <w:r>
        <w:rPr>
          <w:rFonts w:ascii="Times New Roman"/>
          <w:b w:val="false"/>
          <w:i w:val="false"/>
          <w:color w:val="000000"/>
          <w:sz w:val="28"/>
        </w:rPr>
        <w:t>
</w:t>
      </w:r>
      <w:r>
        <w:rPr>
          <w:rFonts w:ascii="Times New Roman"/>
          <w:b w:val="false"/>
          <w:i w:val="false"/>
          <w:color w:val="000000"/>
          <w:sz w:val="28"/>
        </w:rPr>
        <w:t>
      мал шаруашылығы өнімділігін және өнімнің сапасын арттыруды субсидиялауға – 183 684 мың теңге;</w:t>
      </w:r>
      <w:r>
        <w:br/>
      </w:r>
      <w:r>
        <w:rPr>
          <w:rFonts w:ascii="Times New Roman"/>
          <w:b w:val="false"/>
          <w:i w:val="false"/>
          <w:color w:val="000000"/>
          <w:sz w:val="28"/>
        </w:rPr>
        <w:t>
</w:t>
      </w:r>
      <w:r>
        <w:rPr>
          <w:rFonts w:ascii="Times New Roman"/>
          <w:b w:val="false"/>
          <w:i w:val="false"/>
          <w:color w:val="000000"/>
          <w:sz w:val="28"/>
        </w:rPr>
        <w:t>
      ауыл шаруашылық тауарларын өндірушілерге су жеткізу бойынша көрсетілетін қызметтердің құнын субсидиялауға – 32 104 мың теңге;</w:t>
      </w:r>
      <w:r>
        <w:br/>
      </w:r>
      <w:r>
        <w:rPr>
          <w:rFonts w:ascii="Times New Roman"/>
          <w:b w:val="false"/>
          <w:i w:val="false"/>
          <w:color w:val="000000"/>
          <w:sz w:val="28"/>
        </w:rPr>
        <w:t>
</w:t>
      </w:r>
      <w:r>
        <w:rPr>
          <w:rFonts w:ascii="Times New Roman"/>
          <w:b w:val="false"/>
          <w:i w:val="false"/>
          <w:color w:val="000000"/>
          <w:sz w:val="28"/>
        </w:rPr>
        <w:t>
      көктемгі егіс және егін жинау жұмыстарын жүргізуге қажетті жанар-жағар май және басқа да тауарлық-материалдық құндылықтардың құнын арзандатуға – 478 408 мың теңге;</w:t>
      </w:r>
      <w:r>
        <w:br/>
      </w:r>
      <w:r>
        <w:rPr>
          <w:rFonts w:ascii="Times New Roman"/>
          <w:b w:val="false"/>
          <w:i w:val="false"/>
          <w:color w:val="000000"/>
          <w:sz w:val="28"/>
        </w:rPr>
        <w:t>
</w:t>
      </w:r>
      <w:r>
        <w:rPr>
          <w:rFonts w:ascii="Times New Roman"/>
          <w:b w:val="false"/>
          <w:i w:val="false"/>
          <w:color w:val="000000"/>
          <w:sz w:val="28"/>
        </w:rPr>
        <w:t>
      өндірілетін ауыл шаруашылығы дақылдарының шығымдылығын және сапасын арттыруды қолдауға – 156 790 мың теңге;</w:t>
      </w:r>
      <w:r>
        <w:br/>
      </w:r>
      <w:r>
        <w:rPr>
          <w:rFonts w:ascii="Times New Roman"/>
          <w:b w:val="false"/>
          <w:i w:val="false"/>
          <w:color w:val="000000"/>
          <w:sz w:val="28"/>
        </w:rPr>
        <w:t>
</w:t>
      </w:r>
      <w:r>
        <w:rPr>
          <w:rFonts w:ascii="Times New Roman"/>
          <w:b w:val="false"/>
          <w:i w:val="false"/>
          <w:color w:val="000000"/>
          <w:sz w:val="28"/>
        </w:rPr>
        <w:t>
      жемiс-жидек дақылдарының және жүзiмнің көп жылдық екпелерін отырғызу және өсiруді қамтамасыз етуге – 128 654 мың теңге;</w:t>
      </w:r>
      <w:r>
        <w:br/>
      </w:r>
      <w:r>
        <w:rPr>
          <w:rFonts w:ascii="Times New Roman"/>
          <w:b w:val="false"/>
          <w:i w:val="false"/>
          <w:color w:val="000000"/>
          <w:sz w:val="28"/>
        </w:rPr>
        <w:t>
</w:t>
      </w:r>
      <w:r>
        <w:rPr>
          <w:rFonts w:ascii="Times New Roman"/>
          <w:b w:val="false"/>
          <w:i w:val="false"/>
          <w:color w:val="000000"/>
          <w:sz w:val="28"/>
        </w:rPr>
        <w:t>
      мемлекеттік басқару деңгейлері арасындағы өкілеттердің аражігін ажырату шеңберінде қоршаған ортаны қорғау саласында берілетін функцияларды іске асыруға – 1 740 мың теңге;</w:t>
      </w:r>
      <w:r>
        <w:br/>
      </w:r>
      <w:r>
        <w:rPr>
          <w:rFonts w:ascii="Times New Roman"/>
          <w:b w:val="false"/>
          <w:i w:val="false"/>
          <w:color w:val="000000"/>
          <w:sz w:val="28"/>
        </w:rPr>
        <w:t>
</w:t>
      </w:r>
      <w:r>
        <w:rPr>
          <w:rFonts w:ascii="Times New Roman"/>
          <w:b w:val="false"/>
          <w:i w:val="false"/>
          <w:color w:val="000000"/>
          <w:sz w:val="28"/>
        </w:rPr>
        <w:t>
      облыстық және аудандық маңызы бар автомобиль жолдарын күрделі және орташа жөндеуге – 949 755 мың теңге.</w:t>
      </w:r>
      <w:r>
        <w:br/>
      </w:r>
      <w:r>
        <w:rPr>
          <w:rFonts w:ascii="Times New Roman"/>
          <w:b w:val="false"/>
          <w:i w:val="false"/>
          <w:color w:val="000000"/>
          <w:sz w:val="28"/>
        </w:rPr>
        <w:t>
</w:t>
      </w:r>
      <w:r>
        <w:rPr>
          <w:rFonts w:ascii="Times New Roman"/>
          <w:b w:val="false"/>
          <w:i w:val="false"/>
          <w:color w:val="000000"/>
          <w:sz w:val="28"/>
        </w:rPr>
        <w:t>
      эпизоотияға қарсы iс-шараларды жүргiзуге – 11 541 мың теңге.</w:t>
      </w:r>
      <w:r>
        <w:br/>
      </w:r>
      <w:r>
        <w:rPr>
          <w:rFonts w:ascii="Times New Roman"/>
          <w:b w:val="false"/>
          <w:i w:val="false"/>
          <w:color w:val="000000"/>
          <w:sz w:val="28"/>
        </w:rPr>
        <w:t>
</w:t>
      </w:r>
      <w:r>
        <w:rPr>
          <w:rFonts w:ascii="Times New Roman"/>
          <w:b w:val="false"/>
          <w:i w:val="false"/>
          <w:color w:val="000000"/>
          <w:sz w:val="28"/>
        </w:rPr>
        <w:t>
      «көші-қон полициясының қосымша штат санын ұстауға, материалдық-техникалық жарақтандыруға және оралмандарға құжат беруге – 1 136 мың теңге;»;</w:t>
      </w:r>
      <w:r>
        <w:br/>
      </w:r>
      <w:r>
        <w:rPr>
          <w:rFonts w:ascii="Times New Roman"/>
          <w:b w:val="false"/>
          <w:i w:val="false"/>
          <w:color w:val="000000"/>
          <w:sz w:val="28"/>
        </w:rPr>
        <w:t>
</w:t>
      </w:r>
      <w:r>
        <w:rPr>
          <w:rFonts w:ascii="Times New Roman"/>
          <w:b w:val="false"/>
          <w:i w:val="false"/>
          <w:color w:val="000000"/>
          <w:sz w:val="28"/>
        </w:rPr>
        <w:t>
      «Оралмандарды уақытша орналастыру орталығын және Оралмандарды бейімдеу мен кіріктіру орталығын ұстауға және материалдық-техникалық жарақтандыруға - 469 мың теңге.»;</w:t>
      </w:r>
    </w:p>
    <w:bookmarkEnd w:id="6"/>
    <w:p>
      <w:pPr>
        <w:spacing w:after="0"/>
        <w:ind w:left="0"/>
        <w:jc w:val="both"/>
      </w:pPr>
      <w:r>
        <w:rPr>
          <w:rFonts w:ascii="Times New Roman"/>
          <w:b w:val="false"/>
          <w:i w:val="false"/>
          <w:color w:val="ff0000"/>
          <w:sz w:val="28"/>
        </w:rPr>
        <w:t xml:space="preserve">      Ескерту. 10-тармаққа өзгерту және толықтыру енгізілді - Жамбыл облыстық мәслихатының 2010.03.19 </w:t>
      </w:r>
      <w:r>
        <w:rPr>
          <w:rFonts w:ascii="Times New Roman"/>
          <w:b w:val="false"/>
          <w:i w:val="false"/>
          <w:color w:val="ff0000"/>
          <w:sz w:val="28"/>
        </w:rPr>
        <w:t>№ 22-5</w:t>
      </w:r>
      <w:r>
        <w:rPr>
          <w:rFonts w:ascii="Times New Roman"/>
          <w:b w:val="false"/>
          <w:i w:val="false"/>
          <w:color w:val="ff0000"/>
          <w:sz w:val="28"/>
        </w:rPr>
        <w:t xml:space="preserve">; 2010.04.07 </w:t>
      </w:r>
      <w:r>
        <w:rPr>
          <w:rFonts w:ascii="Times New Roman"/>
          <w:b w:val="false"/>
          <w:i w:val="false"/>
          <w:color w:val="ff0000"/>
          <w:sz w:val="28"/>
        </w:rPr>
        <w:t>№ 23-6</w:t>
      </w:r>
      <w:r>
        <w:rPr>
          <w:rFonts w:ascii="Times New Roman"/>
          <w:b w:val="false"/>
          <w:i w:val="false"/>
          <w:color w:val="ff0000"/>
          <w:sz w:val="28"/>
        </w:rPr>
        <w:t xml:space="preserve">; 2010.11.05 </w:t>
      </w:r>
      <w:r>
        <w:rPr>
          <w:rFonts w:ascii="Times New Roman"/>
          <w:b w:val="false"/>
          <w:i w:val="false"/>
          <w:color w:val="ff0000"/>
          <w:sz w:val="28"/>
        </w:rPr>
        <w:t>№ 28-5</w:t>
      </w:r>
      <w:r>
        <w:rPr>
          <w:rFonts w:ascii="Times New Roman"/>
          <w:b w:val="false"/>
          <w:i w:val="false"/>
          <w:color w:val="ff0000"/>
          <w:sz w:val="28"/>
        </w:rPr>
        <w:t xml:space="preserve">; 2010.12.07 </w:t>
      </w:r>
      <w:r>
        <w:rPr>
          <w:rFonts w:ascii="Times New Roman"/>
          <w:b w:val="false"/>
          <w:i w:val="false"/>
          <w:color w:val="ff0000"/>
          <w:sz w:val="28"/>
        </w:rPr>
        <w:t>№ 29-2</w:t>
      </w:r>
      <w:r>
        <w:rPr>
          <w:rFonts w:ascii="Times New Roman"/>
          <w:b w:val="false"/>
          <w:i w:val="false"/>
          <w:color w:val="ff0000"/>
          <w:sz w:val="28"/>
        </w:rPr>
        <w:t> 2010 жылдың 1 қаңтарынан қолданысқа енгізіледі) Шешімдерімен.</w:t>
      </w:r>
    </w:p>
    <w:bookmarkStart w:name="z52" w:id="7"/>
    <w:p>
      <w:pPr>
        <w:spacing w:after="0"/>
        <w:ind w:left="0"/>
        <w:jc w:val="both"/>
      </w:pPr>
      <w:r>
        <w:rPr>
          <w:rFonts w:ascii="Times New Roman"/>
          <w:b w:val="false"/>
          <w:i w:val="false"/>
          <w:color w:val="000000"/>
          <w:sz w:val="28"/>
        </w:rPr>
        <w:t>
      11. 2010 жылға арналған облыстық бюджетте аудандар мен Тараз қаласының бюджеттеріне республикалық бюджет қаржысы есебінен өңірлік жұмыспен қамту және кадрларды қайта даярлау стратегиясын іске асыруға 1 904 486 мың теңге сомасында ағымдағы нысаналы трансферттер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білім беру объектілерін күрделі және ағымдағы жөндеуге – 70 824 мың теңге;</w:t>
      </w:r>
      <w:r>
        <w:br/>
      </w:r>
      <w:r>
        <w:rPr>
          <w:rFonts w:ascii="Times New Roman"/>
          <w:b w:val="false"/>
          <w:i w:val="false"/>
          <w:color w:val="000000"/>
          <w:sz w:val="28"/>
        </w:rPr>
        <w:t>
</w:t>
      </w:r>
      <w:r>
        <w:rPr>
          <w:rFonts w:ascii="Times New Roman"/>
          <w:b w:val="false"/>
          <w:i w:val="false"/>
          <w:color w:val="000000"/>
          <w:sz w:val="28"/>
        </w:rPr>
        <w:t>
      елді мекендердің инженерлік-коммуникациялық инфрақұрылымын жөндеуге және жайластыруға – 53 374 мың теңге;</w:t>
      </w:r>
      <w:r>
        <w:br/>
      </w:r>
      <w:r>
        <w:rPr>
          <w:rFonts w:ascii="Times New Roman"/>
          <w:b w:val="false"/>
          <w:i w:val="false"/>
          <w:color w:val="000000"/>
          <w:sz w:val="28"/>
        </w:rPr>
        <w:t>
</w:t>
      </w:r>
      <w:r>
        <w:rPr>
          <w:rFonts w:ascii="Times New Roman"/>
          <w:b w:val="false"/>
          <w:i w:val="false"/>
          <w:color w:val="000000"/>
          <w:sz w:val="28"/>
        </w:rPr>
        <w:t>
      мәдениет объектілерін күрделі және ағымдағы жөндеуге – 27 866 мың теңге;</w:t>
      </w:r>
      <w:r>
        <w:br/>
      </w:r>
      <w:r>
        <w:rPr>
          <w:rFonts w:ascii="Times New Roman"/>
          <w:b w:val="false"/>
          <w:i w:val="false"/>
          <w:color w:val="000000"/>
          <w:sz w:val="28"/>
        </w:rPr>
        <w:t>
</w:t>
      </w:r>
      <w:r>
        <w:rPr>
          <w:rFonts w:ascii="Times New Roman"/>
          <w:b w:val="false"/>
          <w:i w:val="false"/>
          <w:color w:val="000000"/>
          <w:sz w:val="28"/>
        </w:rPr>
        <w:t>
      аудандық маңызы бар автомобиль жолдарын, қала және елді мекендердегі қөшелерді жөндеуге және ұстауға – 813 793 мың теңге;</w:t>
      </w:r>
      <w:r>
        <w:br/>
      </w:r>
      <w:r>
        <w:rPr>
          <w:rFonts w:ascii="Times New Roman"/>
          <w:b w:val="false"/>
          <w:i w:val="false"/>
          <w:color w:val="000000"/>
          <w:sz w:val="28"/>
        </w:rPr>
        <w:t>
</w:t>
      </w:r>
      <w:r>
        <w:rPr>
          <w:rFonts w:ascii="Times New Roman"/>
          <w:b w:val="false"/>
          <w:i w:val="false"/>
          <w:color w:val="000000"/>
          <w:sz w:val="28"/>
        </w:rPr>
        <w:t>
      кенттердегі, ауылдардағы (селолардағы), ауылдық (селолық) округтердегі әлеуметтік жобаларды қаржыландыруға – 290 629 мың теңге; әлеуметтік жұмыс орындарын және жастар практикасы бағдарламасын кеңейтуге – 648 000 мың теңге.</w:t>
      </w:r>
      <w:r>
        <w:br/>
      </w:r>
      <w:r>
        <w:rPr>
          <w:rFonts w:ascii="Times New Roman"/>
          <w:b w:val="false"/>
          <w:i w:val="false"/>
          <w:color w:val="000000"/>
          <w:sz w:val="28"/>
        </w:rPr>
        <w:t>
</w:t>
      </w:r>
      <w:r>
        <w:rPr>
          <w:rFonts w:ascii="Times New Roman"/>
          <w:b w:val="false"/>
          <w:i w:val="false"/>
          <w:color w:val="000000"/>
          <w:sz w:val="28"/>
        </w:rPr>
        <w:t>
      Нысаналы ағымдағы трансферттерінің аталған сомаларының аудандар мен Тараз қаласының бюджеттеріне бөлінуі Жамбыл облысы әкімдігінің қаулысы негізінде айқындалады.</w:t>
      </w:r>
    </w:p>
    <w:bookmarkEnd w:id="7"/>
    <w:p>
      <w:pPr>
        <w:spacing w:after="0"/>
        <w:ind w:left="0"/>
        <w:jc w:val="both"/>
      </w:pPr>
      <w:r>
        <w:rPr>
          <w:rFonts w:ascii="Times New Roman"/>
          <w:b w:val="false"/>
          <w:i w:val="false"/>
          <w:color w:val="ff0000"/>
          <w:sz w:val="28"/>
        </w:rPr>
        <w:t xml:space="preserve">      Ескерту. 11-тармаққа өзгерту енгізілді - Жамбыл облыстық мәслихатының 2010.11.05 </w:t>
      </w:r>
      <w:r>
        <w:rPr>
          <w:rFonts w:ascii="Times New Roman"/>
          <w:b w:val="false"/>
          <w:i w:val="false"/>
          <w:color w:val="ff0000"/>
          <w:sz w:val="28"/>
        </w:rPr>
        <w:t>№ 28-5</w:t>
      </w:r>
      <w:r>
        <w:rPr>
          <w:rFonts w:ascii="Times New Roman"/>
          <w:b w:val="false"/>
          <w:i w:val="false"/>
          <w:color w:val="ff0000"/>
          <w:sz w:val="28"/>
        </w:rPr>
        <w:t xml:space="preserve"> (2010 жылдың 1 қаңтарынан қолданысқа енгізіледі) Шешімімен.</w:t>
      </w:r>
    </w:p>
    <w:bookmarkStart w:name="z59" w:id="8"/>
    <w:p>
      <w:pPr>
        <w:spacing w:after="0"/>
        <w:ind w:left="0"/>
        <w:jc w:val="both"/>
      </w:pPr>
      <w:r>
        <w:rPr>
          <w:rFonts w:ascii="Times New Roman"/>
          <w:b w:val="false"/>
          <w:i w:val="false"/>
          <w:color w:val="000000"/>
          <w:sz w:val="28"/>
        </w:rPr>
        <w:t>
      12. 2010 жылға арналған облыстық бюджетте аудандар мен Тараз қаласының бюджеттеріне республикалық бюджет қаржысы есебінен өңірлік жұмыспен қамту және кадрларды қайта даярлау стратегиясын іске асыру мақсатында инженерлік-коммуникациялық инфрақұрылымды дамытуға және қалалар мен елді мекендерді абаттандыруға 584 837 мың теңге сомасында нысаналы трансферттер көзделгені ескерілсін.</w:t>
      </w:r>
    </w:p>
    <w:bookmarkEnd w:id="8"/>
    <w:bookmarkStart w:name="z105" w:id="9"/>
    <w:p>
      <w:pPr>
        <w:spacing w:after="0"/>
        <w:ind w:left="0"/>
        <w:jc w:val="both"/>
      </w:pPr>
      <w:r>
        <w:rPr>
          <w:rFonts w:ascii="Times New Roman"/>
          <w:b w:val="false"/>
          <w:i w:val="false"/>
          <w:color w:val="ff0000"/>
          <w:sz w:val="28"/>
        </w:rPr>
        <w:t xml:space="preserve">Ескерту. 12-тармаққа өзгерту енгізілді - Жамбыл облыстық мәслихатының 2010.11.05 </w:t>
      </w:r>
      <w:r>
        <w:rPr>
          <w:rFonts w:ascii="Times New Roman"/>
          <w:b w:val="false"/>
          <w:i w:val="false"/>
          <w:color w:val="000000"/>
          <w:sz w:val="28"/>
        </w:rPr>
        <w:t>№ 28-5</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12-1. 2010 жылға арналған облыстық бюджетте республикалық бюджет есебінен «2020 – бизнес жол қартасы» бағдарламасы шеңберінде - 912 364 мың теңге сомасында нысаналы трансферттер көзделгені ескерілсін, оның ішінде:</w:t>
      </w:r>
      <w:r>
        <w:br/>
      </w:r>
      <w:r>
        <w:rPr>
          <w:rFonts w:ascii="Times New Roman"/>
          <w:b w:val="false"/>
          <w:i w:val="false"/>
          <w:color w:val="000000"/>
          <w:sz w:val="28"/>
        </w:rPr>
        <w:t>
      жеке кәсіпкерлікті қолдауға - 600 364 мың теңге;</w:t>
      </w:r>
      <w:r>
        <w:br/>
      </w:r>
      <w:r>
        <w:rPr>
          <w:rFonts w:ascii="Times New Roman"/>
          <w:b w:val="false"/>
          <w:i w:val="false"/>
          <w:color w:val="000000"/>
          <w:sz w:val="28"/>
        </w:rPr>
        <w:t>
      индустриялық инфрақұрылымды дамытуға - 312 000 мың теңге.</w:t>
      </w:r>
    </w:p>
    <w:bookmarkEnd w:id="9"/>
    <w:p>
      <w:pPr>
        <w:spacing w:after="0"/>
        <w:ind w:left="0"/>
        <w:jc w:val="both"/>
      </w:pPr>
      <w:r>
        <w:rPr>
          <w:rFonts w:ascii="Times New Roman"/>
          <w:b w:val="false"/>
          <w:i w:val="false"/>
          <w:color w:val="ff0000"/>
          <w:sz w:val="28"/>
        </w:rPr>
        <w:t xml:space="preserve">      Ескерту. 12-1 тармақпен толықтырылды - Жамбыл облыстық мәслихатының 2010.06.02 </w:t>
      </w:r>
      <w:r>
        <w:rPr>
          <w:rFonts w:ascii="Times New Roman"/>
          <w:b w:val="false"/>
          <w:i w:val="false"/>
          <w:color w:val="ff0000"/>
          <w:sz w:val="28"/>
        </w:rPr>
        <w:t>№ 25-6</w:t>
      </w:r>
      <w:r>
        <w:rPr>
          <w:rFonts w:ascii="Times New Roman"/>
          <w:b w:val="false"/>
          <w:i w:val="false"/>
          <w:color w:val="ff0000"/>
          <w:sz w:val="28"/>
        </w:rPr>
        <w:t xml:space="preserve"> (2010 жылдың 1 қаңтарынан қолданысқа енгізіледі); Шешімімен.</w:t>
      </w:r>
    </w:p>
    <w:bookmarkStart w:name="z60" w:id="10"/>
    <w:p>
      <w:pPr>
        <w:spacing w:after="0"/>
        <w:ind w:left="0"/>
        <w:jc w:val="both"/>
      </w:pPr>
      <w:r>
        <w:rPr>
          <w:rFonts w:ascii="Times New Roman"/>
          <w:b w:val="false"/>
          <w:i w:val="false"/>
          <w:color w:val="000000"/>
          <w:sz w:val="28"/>
        </w:rPr>
        <w:t>
      Нысаналы даму трансферттердің аталған сомаларының аудандар мен Тараз қаласының бюджеттеріне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13. 2010 жылға арналған облыстық бюджетте республикалық бюджет қаржысы есебінен өңірлік жұмыспен қамту және кадрларды қайта даярлау стратегиясын іске асыру мақсатында инженерлік коммуникациялық инфрақұрылымды дамытуға және қалалар мен елді мекендерді абаттандыруға 1 277 089 мың теңге сомасында шығындар көзделгені ескерілсін.</w:t>
      </w:r>
    </w:p>
    <w:bookmarkEnd w:id="10"/>
    <w:bookmarkStart w:name="z62" w:id="11"/>
    <w:p>
      <w:pPr>
        <w:spacing w:after="0"/>
        <w:ind w:left="0"/>
        <w:jc w:val="both"/>
      </w:pPr>
      <w:r>
        <w:rPr>
          <w:rFonts w:ascii="Times New Roman"/>
          <w:b w:val="false"/>
          <w:i w:val="false"/>
          <w:color w:val="ff0000"/>
          <w:sz w:val="28"/>
        </w:rPr>
        <w:t xml:space="preserve">Ескерту. 13-тармаққа өзгерту енгізілді - Жамбыл облыстық мәслихатының 2010.11.05 </w:t>
      </w:r>
      <w:r>
        <w:rPr>
          <w:rFonts w:ascii="Times New Roman"/>
          <w:b w:val="false"/>
          <w:i w:val="false"/>
          <w:color w:val="000000"/>
          <w:sz w:val="28"/>
        </w:rPr>
        <w:t>№ 28-5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облыстық бюджетте республикалық бюджет қаржысы есебінен өңірлік жұмыспен қамту және кадрларды қайта даярлау стратегиясын іске асыруға:</w:t>
      </w:r>
      <w:r>
        <w:br/>
      </w:r>
      <w:r>
        <w:rPr>
          <w:rFonts w:ascii="Times New Roman"/>
          <w:b w:val="false"/>
          <w:i w:val="false"/>
          <w:color w:val="000000"/>
          <w:sz w:val="28"/>
        </w:rPr>
        <w:t>
</w:t>
      </w:r>
      <w:r>
        <w:rPr>
          <w:rFonts w:ascii="Times New Roman"/>
          <w:b w:val="false"/>
          <w:i w:val="false"/>
          <w:color w:val="000000"/>
          <w:sz w:val="28"/>
        </w:rPr>
        <w:t>
      спорт объектілерін күрделі және ағымдағы жөндеуге – 66 667 мың теңге;</w:t>
      </w:r>
      <w:r>
        <w:br/>
      </w:r>
      <w:r>
        <w:rPr>
          <w:rFonts w:ascii="Times New Roman"/>
          <w:b w:val="false"/>
          <w:i w:val="false"/>
          <w:color w:val="000000"/>
          <w:sz w:val="28"/>
        </w:rPr>
        <w:t>
</w:t>
      </w:r>
      <w:r>
        <w:rPr>
          <w:rFonts w:ascii="Times New Roman"/>
          <w:b w:val="false"/>
          <w:i w:val="false"/>
          <w:color w:val="000000"/>
          <w:sz w:val="28"/>
        </w:rPr>
        <w:t>
      білім беру объектілерін күрделі және ағымдағы жөндеуге – 289 176 мың теңге;</w:t>
      </w:r>
      <w:r>
        <w:br/>
      </w:r>
      <w:r>
        <w:rPr>
          <w:rFonts w:ascii="Times New Roman"/>
          <w:b w:val="false"/>
          <w:i w:val="false"/>
          <w:color w:val="000000"/>
          <w:sz w:val="28"/>
        </w:rPr>
        <w:t>
</w:t>
      </w:r>
      <w:r>
        <w:rPr>
          <w:rFonts w:ascii="Times New Roman"/>
          <w:b w:val="false"/>
          <w:i w:val="false"/>
          <w:color w:val="000000"/>
          <w:sz w:val="28"/>
        </w:rPr>
        <w:t>
      денсаулық сақтау объектілерін күрделі және ағымдағы жөндеуге – 400 000 мың теңге;</w:t>
      </w:r>
      <w:r>
        <w:br/>
      </w:r>
      <w:r>
        <w:rPr>
          <w:rFonts w:ascii="Times New Roman"/>
          <w:b w:val="false"/>
          <w:i w:val="false"/>
          <w:color w:val="000000"/>
          <w:sz w:val="28"/>
        </w:rPr>
        <w:t>
</w:t>
      </w:r>
      <w:r>
        <w:rPr>
          <w:rFonts w:ascii="Times New Roman"/>
          <w:b w:val="false"/>
          <w:i w:val="false"/>
          <w:color w:val="000000"/>
          <w:sz w:val="28"/>
        </w:rPr>
        <w:t>
      мәдениет объектілерін күрделі және ағымдағы жөндеуге – 50 000 мың теңге;</w:t>
      </w:r>
      <w:r>
        <w:br/>
      </w:r>
      <w:r>
        <w:rPr>
          <w:rFonts w:ascii="Times New Roman"/>
          <w:b w:val="false"/>
          <w:i w:val="false"/>
          <w:color w:val="000000"/>
          <w:sz w:val="28"/>
        </w:rPr>
        <w:t>
</w:t>
      </w:r>
      <w:r>
        <w:rPr>
          <w:rFonts w:ascii="Times New Roman"/>
          <w:b w:val="false"/>
          <w:i w:val="false"/>
          <w:color w:val="000000"/>
          <w:sz w:val="28"/>
        </w:rPr>
        <w:t>
      су шаруашылығы құрылыстары және ерекше қорғалатын табиғи аумақтарды жөндеуге – 433 892 мың теңге;</w:t>
      </w:r>
      <w:r>
        <w:br/>
      </w:r>
      <w:r>
        <w:rPr>
          <w:rFonts w:ascii="Times New Roman"/>
          <w:b w:val="false"/>
          <w:i w:val="false"/>
          <w:color w:val="000000"/>
          <w:sz w:val="28"/>
        </w:rPr>
        <w:t>
</w:t>
      </w:r>
      <w:r>
        <w:rPr>
          <w:rFonts w:ascii="Times New Roman"/>
          <w:b w:val="false"/>
          <w:i w:val="false"/>
          <w:color w:val="000000"/>
          <w:sz w:val="28"/>
        </w:rPr>
        <w:t>
      облыстық маңызы бар автомобиль жолдардың, қала және елді мекендердегі көшелерді жөндеуге және ұстауға – 865 803 мың теңге;</w:t>
      </w:r>
      <w:r>
        <w:br/>
      </w:r>
      <w:r>
        <w:rPr>
          <w:rFonts w:ascii="Times New Roman"/>
          <w:b w:val="false"/>
          <w:i w:val="false"/>
          <w:color w:val="000000"/>
          <w:sz w:val="28"/>
        </w:rPr>
        <w:t>
</w:t>
      </w:r>
      <w:r>
        <w:rPr>
          <w:rFonts w:ascii="Times New Roman"/>
          <w:b w:val="false"/>
          <w:i w:val="false"/>
          <w:color w:val="000000"/>
          <w:sz w:val="28"/>
        </w:rPr>
        <w:t>
      кадрларды даярлауға және қайта даярлауға – 310 800 мың теңге шығындар көзделгені ескерілсін.</w:t>
      </w:r>
    </w:p>
    <w:bookmarkEnd w:id="11"/>
    <w:p>
      <w:pPr>
        <w:spacing w:after="0"/>
        <w:ind w:left="0"/>
        <w:jc w:val="both"/>
      </w:pPr>
      <w:r>
        <w:rPr>
          <w:rFonts w:ascii="Times New Roman"/>
          <w:b w:val="false"/>
          <w:i w:val="false"/>
          <w:color w:val="ff0000"/>
          <w:sz w:val="28"/>
        </w:rPr>
        <w:t xml:space="preserve">      Ескерту. 14-тармаққа өзгерту енгізілді - Жамбыл облыстық мәслихатының 2010.07.22 </w:t>
      </w:r>
      <w:r>
        <w:rPr>
          <w:rFonts w:ascii="Times New Roman"/>
          <w:b w:val="false"/>
          <w:i w:val="false"/>
          <w:color w:val="ff0000"/>
          <w:sz w:val="28"/>
        </w:rPr>
        <w:t>№ 26-4</w:t>
      </w:r>
      <w:r>
        <w:rPr>
          <w:rFonts w:ascii="Times New Roman"/>
          <w:b w:val="false"/>
          <w:i w:val="false"/>
          <w:color w:val="ff0000"/>
          <w:sz w:val="28"/>
        </w:rPr>
        <w:t xml:space="preserve"> (2010 жылдың 1 қаңтарынан қолданысқа енгізіледі) Шешімімен.</w:t>
      </w:r>
    </w:p>
    <w:bookmarkStart w:name="z70" w:id="12"/>
    <w:p>
      <w:pPr>
        <w:spacing w:after="0"/>
        <w:ind w:left="0"/>
        <w:jc w:val="both"/>
      </w:pPr>
      <w:r>
        <w:rPr>
          <w:rFonts w:ascii="Times New Roman"/>
          <w:b w:val="false"/>
          <w:i w:val="false"/>
          <w:color w:val="000000"/>
          <w:sz w:val="28"/>
        </w:rPr>
        <w:t xml:space="preserve">
      15. 2010 жылға арналған облыстық бюджетте аудандар мен Тараз қаласының бюджеттеріне облыстық бюджет қаржысы есебінен өңірлік жұмыспен қамту және кадрларды қайта даярлау стратегиясын іске асыру мақсатында инженерлік коммуникациялық инфрақұрылымды дамыту және елді-мекендерді көркейтуге 435 492 мың теңге сомасында нысаналы трансферттер көзделгені ескерілсін. </w:t>
      </w:r>
      <w:r>
        <w:br/>
      </w:r>
      <w:r>
        <w:rPr>
          <w:rFonts w:ascii="Times New Roman"/>
          <w:b w:val="false"/>
          <w:i w:val="false"/>
          <w:color w:val="000000"/>
          <w:sz w:val="28"/>
        </w:rPr>
        <w:t>
</w:t>
      </w:r>
      <w:r>
        <w:rPr>
          <w:rFonts w:ascii="Times New Roman"/>
          <w:b w:val="false"/>
          <w:i w:val="false"/>
          <w:color w:val="000000"/>
          <w:sz w:val="28"/>
        </w:rPr>
        <w:t>
      Нысаналы даму трансферттердің аталған сомаларының аудандар мен Тараз қаласының бюджеттеріне бөлінуі Жамбыл облысы әкімдігінің қаулысы негізінде айқындалады.</w:t>
      </w:r>
    </w:p>
    <w:bookmarkEnd w:id="12"/>
    <w:p>
      <w:pPr>
        <w:spacing w:after="0"/>
        <w:ind w:left="0"/>
        <w:jc w:val="both"/>
      </w:pPr>
      <w:r>
        <w:rPr>
          <w:rFonts w:ascii="Times New Roman"/>
          <w:b w:val="false"/>
          <w:i w:val="false"/>
          <w:color w:val="ff0000"/>
          <w:sz w:val="28"/>
        </w:rPr>
        <w:t xml:space="preserve">      Ескерту. 15-тармаққа өзгерту енгізілді - Жамбыл облыстық мәслихатының 2010.03.19 </w:t>
      </w:r>
      <w:r>
        <w:rPr>
          <w:rFonts w:ascii="Times New Roman"/>
          <w:b w:val="false"/>
          <w:i w:val="false"/>
          <w:color w:val="ff0000"/>
          <w:sz w:val="28"/>
        </w:rPr>
        <w:t>№ 22-5</w:t>
      </w:r>
      <w:r>
        <w:rPr>
          <w:rFonts w:ascii="Times New Roman"/>
          <w:b w:val="false"/>
          <w:i w:val="false"/>
          <w:color w:val="ff0000"/>
          <w:sz w:val="28"/>
        </w:rPr>
        <w:t xml:space="preserve">; 2010.07.22 </w:t>
      </w:r>
      <w:r>
        <w:rPr>
          <w:rFonts w:ascii="Times New Roman"/>
          <w:b w:val="false"/>
          <w:i w:val="false"/>
          <w:color w:val="ff0000"/>
          <w:sz w:val="28"/>
        </w:rPr>
        <w:t>№ 26-4</w:t>
      </w:r>
      <w:r>
        <w:rPr>
          <w:rFonts w:ascii="Times New Roman"/>
          <w:b w:val="false"/>
          <w:i w:val="false"/>
          <w:color w:val="ff0000"/>
          <w:sz w:val="28"/>
        </w:rPr>
        <w:t xml:space="preserve">; 2010.11.05 </w:t>
      </w:r>
      <w:r>
        <w:rPr>
          <w:rFonts w:ascii="Times New Roman"/>
          <w:b w:val="false"/>
          <w:i w:val="false"/>
          <w:color w:val="ff0000"/>
          <w:sz w:val="28"/>
        </w:rPr>
        <w:t>№ 28-5</w:t>
      </w:r>
      <w:r>
        <w:rPr>
          <w:rFonts w:ascii="Times New Roman"/>
          <w:b w:val="false"/>
          <w:i w:val="false"/>
          <w:color w:val="ff0000"/>
          <w:sz w:val="28"/>
        </w:rPr>
        <w:t>(2010 жылдың 1 қаңтарынан қолданысқа енгізіледі) Шешімдерімен.</w:t>
      </w:r>
    </w:p>
    <w:bookmarkStart w:name="z72" w:id="13"/>
    <w:p>
      <w:pPr>
        <w:spacing w:after="0"/>
        <w:ind w:left="0"/>
        <w:jc w:val="both"/>
      </w:pPr>
      <w:r>
        <w:rPr>
          <w:rFonts w:ascii="Times New Roman"/>
          <w:b w:val="false"/>
          <w:i w:val="false"/>
          <w:color w:val="000000"/>
          <w:sz w:val="28"/>
        </w:rPr>
        <w:t>
      16. 2010 жылға арналған облыстық бюджетте облыстық бюджет есебінен өңірлік жұмыспен қамту және кадрларды қайта даярлау стратегиясын іске асыруға:</w:t>
      </w:r>
      <w:r>
        <w:br/>
      </w:r>
      <w:r>
        <w:rPr>
          <w:rFonts w:ascii="Times New Roman"/>
          <w:b w:val="false"/>
          <w:i w:val="false"/>
          <w:color w:val="000000"/>
          <w:sz w:val="28"/>
        </w:rPr>
        <w:t>
</w:t>
      </w:r>
      <w:r>
        <w:rPr>
          <w:rFonts w:ascii="Times New Roman"/>
          <w:b w:val="false"/>
          <w:i w:val="false"/>
          <w:color w:val="000000"/>
          <w:sz w:val="28"/>
        </w:rPr>
        <w:t>
      спорт объектілерін күрделі және ағымдағы жөндеуге – 28 913 мың теңге;</w:t>
      </w:r>
      <w:r>
        <w:br/>
      </w:r>
      <w:r>
        <w:rPr>
          <w:rFonts w:ascii="Times New Roman"/>
          <w:b w:val="false"/>
          <w:i w:val="false"/>
          <w:color w:val="000000"/>
          <w:sz w:val="28"/>
        </w:rPr>
        <w:t>
</w:t>
      </w:r>
      <w:r>
        <w:rPr>
          <w:rFonts w:ascii="Times New Roman"/>
          <w:b w:val="false"/>
          <w:i w:val="false"/>
          <w:color w:val="000000"/>
          <w:sz w:val="28"/>
        </w:rPr>
        <w:t>
      денсаулық сақтау объектілерін күрделі және ағымдағы жөндеуге – 200 000 мың теңге;</w:t>
      </w:r>
      <w:r>
        <w:br/>
      </w:r>
      <w:r>
        <w:rPr>
          <w:rFonts w:ascii="Times New Roman"/>
          <w:b w:val="false"/>
          <w:i w:val="false"/>
          <w:color w:val="000000"/>
          <w:sz w:val="28"/>
        </w:rPr>
        <w:t>
</w:t>
      </w:r>
      <w:r>
        <w:rPr>
          <w:rFonts w:ascii="Times New Roman"/>
          <w:b w:val="false"/>
          <w:i w:val="false"/>
          <w:color w:val="000000"/>
          <w:sz w:val="28"/>
        </w:rPr>
        <w:t>
      су шаруашылығы құрылыстары және ерекше қорғалатын табиғи аумақтарды жөндеуге – 204 212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облыстық маңызы бар автомобиль жолдардын, қала және елді мекендердегі қөшелерді жөндеуге және ұстауға – 522 486 мың теңге.</w:t>
      </w:r>
    </w:p>
    <w:bookmarkEnd w:id="13"/>
    <w:p>
      <w:pPr>
        <w:spacing w:after="0"/>
        <w:ind w:left="0"/>
        <w:jc w:val="both"/>
      </w:pPr>
      <w:r>
        <w:rPr>
          <w:rFonts w:ascii="Times New Roman"/>
          <w:b w:val="false"/>
          <w:i w:val="false"/>
          <w:color w:val="ff0000"/>
          <w:sz w:val="28"/>
        </w:rPr>
        <w:t xml:space="preserve">      Ескерту. 16-тармаққа өзгерту енгізілді - Жамбыл облыстық мәслихатының 2010.07.22 </w:t>
      </w:r>
      <w:r>
        <w:rPr>
          <w:rFonts w:ascii="Times New Roman"/>
          <w:b w:val="false"/>
          <w:i w:val="false"/>
          <w:color w:val="ff0000"/>
          <w:sz w:val="28"/>
        </w:rPr>
        <w:t>№ 26-4</w:t>
      </w:r>
      <w:r>
        <w:rPr>
          <w:rFonts w:ascii="Times New Roman"/>
          <w:b w:val="false"/>
          <w:i w:val="false"/>
          <w:color w:val="ff0000"/>
          <w:sz w:val="28"/>
        </w:rPr>
        <w:t xml:space="preserve">; 2010.11.05 </w:t>
      </w:r>
      <w:r>
        <w:rPr>
          <w:rFonts w:ascii="Times New Roman"/>
          <w:b w:val="false"/>
          <w:i w:val="false"/>
          <w:color w:val="ff0000"/>
          <w:sz w:val="28"/>
        </w:rPr>
        <w:t>№ 28-5</w:t>
      </w:r>
      <w:r>
        <w:rPr>
          <w:rFonts w:ascii="Times New Roman"/>
          <w:b w:val="false"/>
          <w:i w:val="false"/>
          <w:color w:val="ff0000"/>
          <w:sz w:val="28"/>
        </w:rPr>
        <w:t>(2010 жылдың 1 қаңтарынан қолданысқа енгізіледі) Шешімімен.</w:t>
      </w:r>
    </w:p>
    <w:bookmarkStart w:name="z77" w:id="14"/>
    <w:p>
      <w:pPr>
        <w:spacing w:after="0"/>
        <w:ind w:left="0"/>
        <w:jc w:val="both"/>
      </w:pPr>
      <w:r>
        <w:rPr>
          <w:rFonts w:ascii="Times New Roman"/>
          <w:b w:val="false"/>
          <w:i w:val="false"/>
          <w:color w:val="000000"/>
          <w:sz w:val="28"/>
        </w:rPr>
        <w:t>
      17. 2010 жылға арналған облыстық бюджетте облыстық бюджет қаржысы есебінен өңірлік жұмыспен қамту және кадрларды қайта даярлау стратегиясын іске асыру мақсатында инженерлік коммуникациялық инфрақұрылымды дамыту және елді-мекендерді көркейтуге 180 494 мың теңге сомасында шығындар көзделгені ескерілсін.</w:t>
      </w:r>
    </w:p>
    <w:bookmarkEnd w:id="14"/>
    <w:p>
      <w:pPr>
        <w:spacing w:after="0"/>
        <w:ind w:left="0"/>
        <w:jc w:val="both"/>
      </w:pPr>
      <w:r>
        <w:rPr>
          <w:rFonts w:ascii="Times New Roman"/>
          <w:b w:val="false"/>
          <w:i w:val="false"/>
          <w:color w:val="ff0000"/>
          <w:sz w:val="28"/>
        </w:rPr>
        <w:t xml:space="preserve">      Ескерту. 17-тармаққа өзгерту енгізілді - Жамбыл облыстық мәслихатының 2010.07.22 </w:t>
      </w:r>
      <w:r>
        <w:rPr>
          <w:rFonts w:ascii="Times New Roman"/>
          <w:b w:val="false"/>
          <w:i w:val="false"/>
          <w:color w:val="ff0000"/>
          <w:sz w:val="28"/>
        </w:rPr>
        <w:t>№ 26-4</w:t>
      </w:r>
      <w:r>
        <w:rPr>
          <w:rFonts w:ascii="Times New Roman"/>
          <w:b w:val="false"/>
          <w:i w:val="false"/>
          <w:color w:val="ff0000"/>
          <w:sz w:val="28"/>
        </w:rPr>
        <w:t xml:space="preserve">;2010.11.05 </w:t>
      </w:r>
      <w:r>
        <w:rPr>
          <w:rFonts w:ascii="Times New Roman"/>
          <w:b w:val="false"/>
          <w:i w:val="false"/>
          <w:color w:val="ff0000"/>
          <w:sz w:val="28"/>
        </w:rPr>
        <w:t>№ 28-5</w:t>
      </w:r>
      <w:r>
        <w:rPr>
          <w:rFonts w:ascii="Times New Roman"/>
          <w:b w:val="false"/>
          <w:i w:val="false"/>
          <w:color w:val="ff0000"/>
          <w:sz w:val="28"/>
        </w:rPr>
        <w:t>(2010 жылдың 1 қаңтарынан қолданысқа енгізіледі) Шешімімен.</w:t>
      </w:r>
    </w:p>
    <w:bookmarkStart w:name="z78" w:id="15"/>
    <w:p>
      <w:pPr>
        <w:spacing w:after="0"/>
        <w:ind w:left="0"/>
        <w:jc w:val="both"/>
      </w:pPr>
      <w:r>
        <w:rPr>
          <w:rFonts w:ascii="Times New Roman"/>
          <w:b w:val="false"/>
          <w:i w:val="false"/>
          <w:color w:val="000000"/>
          <w:sz w:val="28"/>
        </w:rPr>
        <w:t>
      18. 2010 жылға арналған облыстық бюджетте аудандар мен Тараз қаласының бюджеттеріне облыстық бюджет қаржысы есебінен өңірлік жұмыспен қамту және кадрларды қайта даярлау стратегиясын іске асыруға 634 963 мың теңге сомасында ағымдағы нысаналы трансферттер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білім беру объектілерін күрделі және ағымдағы жөндеуге – 425 635 мың теңге;</w:t>
      </w:r>
      <w:r>
        <w:br/>
      </w:r>
      <w:r>
        <w:rPr>
          <w:rFonts w:ascii="Times New Roman"/>
          <w:b w:val="false"/>
          <w:i w:val="false"/>
          <w:color w:val="000000"/>
          <w:sz w:val="28"/>
        </w:rPr>
        <w:t>
</w:t>
      </w:r>
      <w:r>
        <w:rPr>
          <w:rFonts w:ascii="Times New Roman"/>
          <w:b w:val="false"/>
          <w:i w:val="false"/>
          <w:color w:val="000000"/>
          <w:sz w:val="28"/>
        </w:rPr>
        <w:t>
      мәдениет объектілерін күрделі және ағымдағы жөндеуге – 38 934 мың теңге;</w:t>
      </w:r>
      <w:r>
        <w:br/>
      </w:r>
      <w:r>
        <w:rPr>
          <w:rFonts w:ascii="Times New Roman"/>
          <w:b w:val="false"/>
          <w:i w:val="false"/>
          <w:color w:val="000000"/>
          <w:sz w:val="28"/>
        </w:rPr>
        <w:t>
</w:t>
      </w:r>
      <w:r>
        <w:rPr>
          <w:rFonts w:ascii="Times New Roman"/>
          <w:b w:val="false"/>
          <w:i w:val="false"/>
          <w:color w:val="000000"/>
          <w:sz w:val="28"/>
        </w:rPr>
        <w:t>
      аудандық маңызы бар автомобиль жолдары мен қала көшелерін жөндеуге және ұстауға – 16 941 мың теңге;</w:t>
      </w:r>
      <w:r>
        <w:br/>
      </w:r>
      <w:r>
        <w:rPr>
          <w:rFonts w:ascii="Times New Roman"/>
          <w:b w:val="false"/>
          <w:i w:val="false"/>
          <w:color w:val="000000"/>
          <w:sz w:val="28"/>
        </w:rPr>
        <w:t>
</w:t>
      </w:r>
      <w:r>
        <w:rPr>
          <w:rFonts w:ascii="Times New Roman"/>
          <w:b w:val="false"/>
          <w:i w:val="false"/>
          <w:color w:val="000000"/>
          <w:sz w:val="28"/>
        </w:rPr>
        <w:t>
      елді мекендердің инженерлік-коммуникациялық инфрақұрылымдарын жөндеуге және абаттандыруға - 131 644 мың теңге;</w:t>
      </w:r>
      <w:r>
        <w:br/>
      </w:r>
      <w:r>
        <w:rPr>
          <w:rFonts w:ascii="Times New Roman"/>
          <w:b w:val="false"/>
          <w:i w:val="false"/>
          <w:color w:val="000000"/>
          <w:sz w:val="28"/>
        </w:rPr>
        <w:t>
</w:t>
      </w:r>
      <w:r>
        <w:rPr>
          <w:rFonts w:ascii="Times New Roman"/>
          <w:b w:val="false"/>
          <w:i w:val="false"/>
          <w:color w:val="000000"/>
          <w:sz w:val="28"/>
        </w:rPr>
        <w:t xml:space="preserve">
      кенттердегі, ауылдардағы (селолардағы), ауылдық (селолық) округтердегі әлеуметтік жобаларды қаржыландыруға – 60 743 мың теңге. </w:t>
      </w:r>
      <w:r>
        <w:br/>
      </w:r>
      <w:r>
        <w:rPr>
          <w:rFonts w:ascii="Times New Roman"/>
          <w:b w:val="false"/>
          <w:i w:val="false"/>
          <w:color w:val="000000"/>
          <w:sz w:val="28"/>
        </w:rPr>
        <w:t>
</w:t>
      </w:r>
      <w:r>
        <w:rPr>
          <w:rFonts w:ascii="Times New Roman"/>
          <w:b w:val="false"/>
          <w:i w:val="false"/>
          <w:color w:val="000000"/>
          <w:sz w:val="28"/>
        </w:rPr>
        <w:t>
      Нысаналы трансферттердің аталған сомаларының аудандар мен Тараз қаласының бюджеттеріне бөлінуі Жамбыл облысы әкімдігінің қаулысы негізінде айқындалады.</w:t>
      </w:r>
    </w:p>
    <w:bookmarkEnd w:id="15"/>
    <w:p>
      <w:pPr>
        <w:spacing w:after="0"/>
        <w:ind w:left="0"/>
        <w:jc w:val="both"/>
      </w:pPr>
      <w:r>
        <w:rPr>
          <w:rFonts w:ascii="Times New Roman"/>
          <w:b w:val="false"/>
          <w:i w:val="false"/>
          <w:color w:val="ff0000"/>
          <w:sz w:val="28"/>
        </w:rPr>
        <w:t xml:space="preserve">      Ескерту. 18-тармаққа өзгерту енгізілді - Жамбыл облыстық мәслихатының 2010.03.19 </w:t>
      </w:r>
      <w:r>
        <w:rPr>
          <w:rFonts w:ascii="Times New Roman"/>
          <w:b w:val="false"/>
          <w:i w:val="false"/>
          <w:color w:val="ff0000"/>
          <w:sz w:val="28"/>
        </w:rPr>
        <w:t>№ 22-5</w:t>
      </w:r>
      <w:r>
        <w:rPr>
          <w:rFonts w:ascii="Times New Roman"/>
          <w:b w:val="false"/>
          <w:i w:val="false"/>
          <w:color w:val="ff0000"/>
          <w:sz w:val="28"/>
        </w:rPr>
        <w:t xml:space="preserve">; 2010.07.22 </w:t>
      </w:r>
      <w:r>
        <w:rPr>
          <w:rFonts w:ascii="Times New Roman"/>
          <w:b w:val="false"/>
          <w:i w:val="false"/>
          <w:color w:val="ff0000"/>
          <w:sz w:val="28"/>
        </w:rPr>
        <w:t>№ 26-4</w:t>
      </w:r>
      <w:r>
        <w:rPr>
          <w:rFonts w:ascii="Times New Roman"/>
          <w:b w:val="false"/>
          <w:i w:val="false"/>
          <w:color w:val="ff0000"/>
          <w:sz w:val="28"/>
        </w:rPr>
        <w:t xml:space="preserve"> (2010 жылдың 1 қаңтарынан қолданысқа енгізіледі) Шешімдерімен.</w:t>
      </w:r>
    </w:p>
    <w:bookmarkStart w:name="z85" w:id="16"/>
    <w:p>
      <w:pPr>
        <w:spacing w:after="0"/>
        <w:ind w:left="0"/>
        <w:jc w:val="both"/>
      </w:pPr>
      <w:r>
        <w:rPr>
          <w:rFonts w:ascii="Times New Roman"/>
          <w:b w:val="false"/>
          <w:i w:val="false"/>
          <w:color w:val="000000"/>
          <w:sz w:val="28"/>
        </w:rPr>
        <w:t>
      19. 2010 жылға арналған облыстық бюджетте аудандар мен Тараз қаласының бюджеттеріне облыстық бюджет қаржысы есебінен 1 280 229 мың теңге сомасында нысаналы даму трансферттері көзделсін, оның ішінде:</w:t>
      </w:r>
      <w:r>
        <w:br/>
      </w:r>
      <w:r>
        <w:rPr>
          <w:rFonts w:ascii="Times New Roman"/>
          <w:b w:val="false"/>
          <w:i w:val="false"/>
          <w:color w:val="000000"/>
          <w:sz w:val="28"/>
        </w:rPr>
        <w:t>
</w:t>
      </w:r>
      <w:r>
        <w:rPr>
          <w:rFonts w:ascii="Times New Roman"/>
          <w:b w:val="false"/>
          <w:i w:val="false"/>
          <w:color w:val="000000"/>
          <w:sz w:val="28"/>
        </w:rPr>
        <w:t>
      елді мекендерді ауыз сумен жабдықтау объектілерін салуға және реконструкциялауға – 346 735 мың теңге;</w:t>
      </w:r>
      <w:r>
        <w:br/>
      </w:r>
      <w:r>
        <w:rPr>
          <w:rFonts w:ascii="Times New Roman"/>
          <w:b w:val="false"/>
          <w:i w:val="false"/>
          <w:color w:val="000000"/>
          <w:sz w:val="28"/>
        </w:rPr>
        <w:t>
</w:t>
      </w:r>
      <w:r>
        <w:rPr>
          <w:rFonts w:ascii="Times New Roman"/>
          <w:b w:val="false"/>
          <w:i w:val="false"/>
          <w:color w:val="000000"/>
          <w:sz w:val="28"/>
        </w:rPr>
        <w:t>
      білім беру объектілерін салуға және реконструкциялауға – 903 794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трансферттердің аталған сомаларының аудандар мен Тараз қаласының бюджеттеріне бөлінуі Жамбыл облысы әкімдігінің қаулысы негізінде айқындалады.</w:t>
      </w:r>
    </w:p>
    <w:bookmarkEnd w:id="16"/>
    <w:p>
      <w:pPr>
        <w:spacing w:after="0"/>
        <w:ind w:left="0"/>
        <w:jc w:val="both"/>
      </w:pPr>
      <w:r>
        <w:rPr>
          <w:rFonts w:ascii="Times New Roman"/>
          <w:b w:val="false"/>
          <w:i w:val="false"/>
          <w:color w:val="ff0000"/>
          <w:sz w:val="28"/>
        </w:rPr>
        <w:t xml:space="preserve">      Ескерту. 19-тармаққа өзгерту енгізілді - Жамбыл облыстық мәслихатының 2010.03.19 </w:t>
      </w:r>
      <w:r>
        <w:rPr>
          <w:rFonts w:ascii="Times New Roman"/>
          <w:b w:val="false"/>
          <w:i w:val="false"/>
          <w:color w:val="ff0000"/>
          <w:sz w:val="28"/>
        </w:rPr>
        <w:t>№ 22-5</w:t>
      </w:r>
      <w:r>
        <w:rPr>
          <w:rFonts w:ascii="Times New Roman"/>
          <w:b w:val="false"/>
          <w:i w:val="false"/>
          <w:color w:val="ff0000"/>
          <w:sz w:val="28"/>
        </w:rPr>
        <w:t xml:space="preserve">; 2010.05.05 </w:t>
      </w:r>
      <w:r>
        <w:rPr>
          <w:rFonts w:ascii="Times New Roman"/>
          <w:b w:val="false"/>
          <w:i w:val="false"/>
          <w:color w:val="ff0000"/>
          <w:sz w:val="28"/>
        </w:rPr>
        <w:t>№ 24-3</w:t>
      </w:r>
      <w:r>
        <w:rPr>
          <w:rFonts w:ascii="Times New Roman"/>
          <w:b w:val="false"/>
          <w:i w:val="false"/>
          <w:color w:val="ff0000"/>
          <w:sz w:val="28"/>
        </w:rPr>
        <w:t xml:space="preserve">; 2010.07.22 </w:t>
      </w:r>
      <w:r>
        <w:rPr>
          <w:rFonts w:ascii="Times New Roman"/>
          <w:b w:val="false"/>
          <w:i w:val="false"/>
          <w:color w:val="ff0000"/>
          <w:sz w:val="28"/>
        </w:rPr>
        <w:t>№ 26-4</w:t>
      </w:r>
      <w:r>
        <w:rPr>
          <w:rFonts w:ascii="Times New Roman"/>
          <w:b w:val="false"/>
          <w:i w:val="false"/>
          <w:color w:val="ff0000"/>
          <w:sz w:val="28"/>
        </w:rPr>
        <w:t xml:space="preserve"> (2010 жылдың 1 қаңтарынан қолданысқа енгізіледі) Шешімдерімен.</w:t>
      </w:r>
    </w:p>
    <w:bookmarkStart w:name="z89" w:id="17"/>
    <w:p>
      <w:pPr>
        <w:spacing w:after="0"/>
        <w:ind w:left="0"/>
        <w:jc w:val="both"/>
      </w:pPr>
      <w:r>
        <w:rPr>
          <w:rFonts w:ascii="Times New Roman"/>
          <w:b w:val="false"/>
          <w:i w:val="false"/>
          <w:color w:val="000000"/>
          <w:sz w:val="28"/>
        </w:rPr>
        <w:t>
      20. 2010 жылға арналған облыстық бюджетте облыстық бюджет қаржысы есебінен шағын және орта бизнесті қаржыландыруға және ауыл халқына шағын кредит беру үшін «ҚазАгро» Ұлттық басқару холдингі» Акционерлік қоғамының еншілес ұйымдарына кредит беруге 100 000 мың теңге көзделсін.</w:t>
      </w:r>
    </w:p>
    <w:bookmarkEnd w:id="17"/>
    <w:p>
      <w:pPr>
        <w:spacing w:after="0"/>
        <w:ind w:left="0"/>
        <w:jc w:val="both"/>
      </w:pPr>
      <w:r>
        <w:rPr>
          <w:rFonts w:ascii="Times New Roman"/>
          <w:b w:val="false"/>
          <w:i w:val="false"/>
          <w:color w:val="ff0000"/>
          <w:sz w:val="28"/>
        </w:rPr>
        <w:t xml:space="preserve">      Ескерту. 20-тармаққа өзгерту енгізілді - Жамбыл облыстық мәслихатының 2010.05.05 </w:t>
      </w:r>
      <w:r>
        <w:rPr>
          <w:rFonts w:ascii="Times New Roman"/>
          <w:b w:val="false"/>
          <w:i w:val="false"/>
          <w:color w:val="ff0000"/>
          <w:sz w:val="28"/>
        </w:rPr>
        <w:t>№ 24-3</w:t>
      </w:r>
      <w:r>
        <w:rPr>
          <w:rFonts w:ascii="Times New Roman"/>
          <w:b w:val="false"/>
          <w:i w:val="false"/>
          <w:color w:val="ff0000"/>
          <w:sz w:val="28"/>
        </w:rPr>
        <w:t xml:space="preserve">; 2010.11.05 </w:t>
      </w:r>
      <w:r>
        <w:rPr>
          <w:rFonts w:ascii="Times New Roman"/>
          <w:b w:val="false"/>
          <w:i w:val="false"/>
          <w:color w:val="ff0000"/>
          <w:sz w:val="28"/>
        </w:rPr>
        <w:t>№ 28-5</w:t>
      </w:r>
      <w:r>
        <w:rPr>
          <w:rFonts w:ascii="Times New Roman"/>
          <w:b w:val="false"/>
          <w:i w:val="false"/>
          <w:color w:val="ff0000"/>
          <w:sz w:val="28"/>
        </w:rPr>
        <w:t xml:space="preserve"> (2010 жылдың 1 қаңтарынан қолданысқа енгізіледі) Шешімімен.</w:t>
      </w:r>
    </w:p>
    <w:bookmarkStart w:name="z90" w:id="18"/>
    <w:p>
      <w:pPr>
        <w:spacing w:after="0"/>
        <w:ind w:left="0"/>
        <w:jc w:val="both"/>
      </w:pPr>
      <w:r>
        <w:rPr>
          <w:rFonts w:ascii="Times New Roman"/>
          <w:b w:val="false"/>
          <w:i w:val="false"/>
          <w:color w:val="000000"/>
          <w:sz w:val="28"/>
        </w:rPr>
        <w:t>
      21. 2010 жылға арналған облыстық бюджетте аудандар мен Тараз қаласының бюджеттеріне облыстық бюджет қаржысы есебінен 3 276 797 мың теңге ағымдағы нысаналы трансферттердің көзделгені ескерілсін.</w:t>
      </w:r>
      <w:r>
        <w:br/>
      </w:r>
      <w:r>
        <w:rPr>
          <w:rFonts w:ascii="Times New Roman"/>
          <w:b w:val="false"/>
          <w:i w:val="false"/>
          <w:color w:val="000000"/>
          <w:sz w:val="28"/>
        </w:rPr>
        <w:t>
      Нысаналы ағымдағы трансферттердің аталған сомаларының аудандар мен Тараз қаласының бюджеттеріне бөлінуі Жамбыл облысы әкімдігінің қаулысы негізінде айқындалады.</w:t>
      </w:r>
    </w:p>
    <w:bookmarkEnd w:id="18"/>
    <w:p>
      <w:pPr>
        <w:spacing w:after="0"/>
        <w:ind w:left="0"/>
        <w:jc w:val="both"/>
      </w:pPr>
      <w:r>
        <w:rPr>
          <w:rFonts w:ascii="Times New Roman"/>
          <w:b w:val="false"/>
          <w:i w:val="false"/>
          <w:color w:val="ff0000"/>
          <w:sz w:val="28"/>
        </w:rPr>
        <w:t xml:space="preserve">      Ескерту. 21-тармаққа өзгерту енгізілді - Жамбыл облыстық мәслихатының 2010.03.19 </w:t>
      </w:r>
      <w:r>
        <w:rPr>
          <w:rFonts w:ascii="Times New Roman"/>
          <w:b w:val="false"/>
          <w:i w:val="false"/>
          <w:color w:val="ff0000"/>
          <w:sz w:val="28"/>
        </w:rPr>
        <w:t>№ 22-5</w:t>
      </w:r>
      <w:r>
        <w:rPr>
          <w:rFonts w:ascii="Times New Roman"/>
          <w:b w:val="false"/>
          <w:i w:val="false"/>
          <w:color w:val="ff0000"/>
          <w:sz w:val="28"/>
        </w:rPr>
        <w:t xml:space="preserve">; 2010.05.05 </w:t>
      </w:r>
      <w:r>
        <w:rPr>
          <w:rFonts w:ascii="Times New Roman"/>
          <w:b w:val="false"/>
          <w:i w:val="false"/>
          <w:color w:val="ff0000"/>
          <w:sz w:val="28"/>
        </w:rPr>
        <w:t>№ 24-3</w:t>
      </w:r>
      <w:r>
        <w:rPr>
          <w:rFonts w:ascii="Times New Roman"/>
          <w:b w:val="false"/>
          <w:i w:val="false"/>
          <w:color w:val="ff0000"/>
          <w:sz w:val="28"/>
        </w:rPr>
        <w:t xml:space="preserve">; 2010.07.22 </w:t>
      </w:r>
      <w:r>
        <w:rPr>
          <w:rFonts w:ascii="Times New Roman"/>
          <w:b w:val="false"/>
          <w:i w:val="false"/>
          <w:color w:val="ff0000"/>
          <w:sz w:val="28"/>
        </w:rPr>
        <w:t>№ 26-4</w:t>
      </w:r>
      <w:r>
        <w:rPr>
          <w:rFonts w:ascii="Times New Roman"/>
          <w:b w:val="false"/>
          <w:i w:val="false"/>
          <w:color w:val="ff0000"/>
          <w:sz w:val="28"/>
        </w:rPr>
        <w:t xml:space="preserve">; 2010.11.05 </w:t>
      </w:r>
      <w:r>
        <w:rPr>
          <w:rFonts w:ascii="Times New Roman"/>
          <w:b w:val="false"/>
          <w:i w:val="false"/>
          <w:color w:val="ff0000"/>
          <w:sz w:val="28"/>
        </w:rPr>
        <w:t>№ 28-5</w:t>
      </w:r>
      <w:r>
        <w:rPr>
          <w:rFonts w:ascii="Times New Roman"/>
          <w:b w:val="false"/>
          <w:i w:val="false"/>
          <w:color w:val="ff0000"/>
          <w:sz w:val="28"/>
        </w:rPr>
        <w:t>(2010 жылдың 1 қаңтарынан қолданысқа енгізіледі) Шешімдерімен.</w:t>
      </w:r>
    </w:p>
    <w:bookmarkStart w:name="z91" w:id="19"/>
    <w:p>
      <w:pPr>
        <w:spacing w:after="0"/>
        <w:ind w:left="0"/>
        <w:jc w:val="both"/>
      </w:pPr>
      <w:r>
        <w:rPr>
          <w:rFonts w:ascii="Times New Roman"/>
          <w:b w:val="false"/>
          <w:i w:val="false"/>
          <w:color w:val="000000"/>
          <w:sz w:val="28"/>
        </w:rPr>
        <w:t>
      22. 2010 жылға арналған облыстық бюджетте «2008-2010 жылдарға арналған облыстық және аудандық (қалалық) бюджеттер арасындағы жалпы сипаттағы трансферттер көлемі туралы» облыстық мәслихаттың 2007 жылғы 12 желтоқсандағы № 3-8 шешімімен бекітілген, жалпы сипаттағы трансферттерді есептеу кезінде көзделген әлеуметтік салық пен жеке табыс салығының салық салынатын базасының өзгеруін есептегенде бюджет саласындағы еңбеқақы қорының және жергілікті бюджет шығыстары көлемінің өзгеруіне байланысты аудандар мен Тараз қаласының бюджеттерінен трансферттердің түсімдері 2 292 127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Аталған трансферттердің сомаларының аудандар мен Тараз қаласының бюджеттерінен облыстық бюджетке түсетін түсімдері Жамбыл облысы әкімдігінің қаулысы негізінде айқындалады.</w:t>
      </w:r>
    </w:p>
    <w:bookmarkEnd w:id="19"/>
    <w:p>
      <w:pPr>
        <w:spacing w:after="0"/>
        <w:ind w:left="0"/>
        <w:jc w:val="both"/>
      </w:pPr>
      <w:r>
        <w:rPr>
          <w:rFonts w:ascii="Times New Roman"/>
          <w:b w:val="false"/>
          <w:i w:val="false"/>
          <w:color w:val="ff0000"/>
          <w:sz w:val="28"/>
        </w:rPr>
        <w:t xml:space="preserve">      Ескерту. 22-тармаққа өзгерту енгізілді - Жамбыл облыстық мәслихатының 2010.03.19 </w:t>
      </w:r>
      <w:r>
        <w:rPr>
          <w:rFonts w:ascii="Times New Roman"/>
          <w:b w:val="false"/>
          <w:i w:val="false"/>
          <w:color w:val="ff0000"/>
          <w:sz w:val="28"/>
        </w:rPr>
        <w:t>№ 22-5</w:t>
      </w:r>
      <w:r>
        <w:rPr>
          <w:rFonts w:ascii="Times New Roman"/>
          <w:b w:val="false"/>
          <w:i w:val="false"/>
          <w:color w:val="ff0000"/>
          <w:sz w:val="28"/>
        </w:rPr>
        <w:t xml:space="preserve">; 2010.04.07 </w:t>
      </w:r>
      <w:r>
        <w:rPr>
          <w:rFonts w:ascii="Times New Roman"/>
          <w:b w:val="false"/>
          <w:i w:val="false"/>
          <w:color w:val="ff0000"/>
          <w:sz w:val="28"/>
        </w:rPr>
        <w:t>№ 23-6</w:t>
      </w:r>
      <w:r>
        <w:rPr>
          <w:rFonts w:ascii="Times New Roman"/>
          <w:b w:val="false"/>
          <w:i w:val="false"/>
          <w:color w:val="ff0000"/>
          <w:sz w:val="28"/>
        </w:rPr>
        <w:t xml:space="preserve">; 2010.05.05 </w:t>
      </w:r>
      <w:r>
        <w:rPr>
          <w:rFonts w:ascii="Times New Roman"/>
          <w:b w:val="false"/>
          <w:i w:val="false"/>
          <w:color w:val="ff0000"/>
          <w:sz w:val="28"/>
        </w:rPr>
        <w:t>№ 24-3</w:t>
      </w:r>
      <w:r>
        <w:rPr>
          <w:rFonts w:ascii="Times New Roman"/>
          <w:b w:val="false"/>
          <w:i w:val="false"/>
          <w:color w:val="ff0000"/>
          <w:sz w:val="28"/>
        </w:rPr>
        <w:t xml:space="preserve">; 2010.07.22 </w:t>
      </w:r>
      <w:r>
        <w:rPr>
          <w:rFonts w:ascii="Times New Roman"/>
          <w:b w:val="false"/>
          <w:i w:val="false"/>
          <w:color w:val="ff0000"/>
          <w:sz w:val="28"/>
        </w:rPr>
        <w:t>№ 26-4</w:t>
      </w:r>
      <w:r>
        <w:rPr>
          <w:rFonts w:ascii="Times New Roman"/>
          <w:b w:val="false"/>
          <w:i w:val="false"/>
          <w:color w:val="ff0000"/>
          <w:sz w:val="28"/>
        </w:rPr>
        <w:t xml:space="preserve">; 2010.11.05 </w:t>
      </w:r>
      <w:r>
        <w:rPr>
          <w:rFonts w:ascii="Times New Roman"/>
          <w:b w:val="false"/>
          <w:i w:val="false"/>
          <w:color w:val="ff0000"/>
          <w:sz w:val="28"/>
        </w:rPr>
        <w:t>№ 28-5</w:t>
      </w:r>
      <w:r>
        <w:rPr>
          <w:rFonts w:ascii="Times New Roman"/>
          <w:b w:val="false"/>
          <w:i w:val="false"/>
          <w:color w:val="ff0000"/>
          <w:sz w:val="28"/>
        </w:rPr>
        <w:t>(2010 жылдың 1 қаңтарынан қолданысқа енгізіледі) Шешімдерімен.</w:t>
      </w:r>
    </w:p>
    <w:bookmarkStart w:name="z93" w:id="20"/>
    <w:p>
      <w:pPr>
        <w:spacing w:after="0"/>
        <w:ind w:left="0"/>
        <w:jc w:val="both"/>
      </w:pPr>
      <w:r>
        <w:rPr>
          <w:rFonts w:ascii="Times New Roman"/>
          <w:b w:val="false"/>
          <w:i w:val="false"/>
          <w:color w:val="000000"/>
          <w:sz w:val="28"/>
        </w:rPr>
        <w:t>       
23. 2010 жылға арналған облыстық бюджетте республикалық бюджетке жергілікті атқарушы органдардың өкілеттіктерін беруге байланысты:</w:t>
      </w:r>
      <w:r>
        <w:br/>
      </w:r>
      <w:r>
        <w:rPr>
          <w:rFonts w:ascii="Times New Roman"/>
          <w:b w:val="false"/>
          <w:i w:val="false"/>
          <w:color w:val="000000"/>
          <w:sz w:val="28"/>
        </w:rPr>
        <w:t>
</w:t>
      </w:r>
      <w:r>
        <w:rPr>
          <w:rFonts w:ascii="Times New Roman"/>
          <w:b w:val="false"/>
          <w:i w:val="false"/>
          <w:color w:val="000000"/>
          <w:sz w:val="28"/>
        </w:rPr>
        <w:t>
      санитариялық-эпидемиологиялық қадағалау саласында – 836 097 мың теңге;</w:t>
      </w:r>
      <w:r>
        <w:br/>
      </w:r>
      <w:r>
        <w:rPr>
          <w:rFonts w:ascii="Times New Roman"/>
          <w:b w:val="false"/>
          <w:i w:val="false"/>
          <w:color w:val="000000"/>
          <w:sz w:val="28"/>
        </w:rPr>
        <w:t>
</w:t>
      </w:r>
      <w:r>
        <w:rPr>
          <w:rFonts w:ascii="Times New Roman"/>
          <w:b w:val="false"/>
          <w:i w:val="false"/>
          <w:color w:val="000000"/>
          <w:sz w:val="28"/>
        </w:rPr>
        <w:t>
      жұқпалы, туберкулез және психикалық аурулар кезінде көрсететін медициналық көмектi қоспағанда, стационарлық және стационарды алмастыратын медициналық көмекті көрсету бойынша – 7 981 900 мың теңге;</w:t>
      </w:r>
      <w:r>
        <w:br/>
      </w:r>
      <w:r>
        <w:rPr>
          <w:rFonts w:ascii="Times New Roman"/>
          <w:b w:val="false"/>
          <w:i w:val="false"/>
          <w:color w:val="000000"/>
          <w:sz w:val="28"/>
        </w:rPr>
        <w:t>
</w:t>
      </w:r>
      <w:r>
        <w:rPr>
          <w:rFonts w:ascii="Times New Roman"/>
          <w:b w:val="false"/>
          <w:i w:val="false"/>
          <w:color w:val="000000"/>
          <w:sz w:val="28"/>
        </w:rPr>
        <w:t>
      кәсіби судан құтқару қызметтерін құру және ұстау бойынша – 40 065 мың теңге;</w:t>
      </w:r>
      <w:r>
        <w:br/>
      </w:r>
      <w:r>
        <w:rPr>
          <w:rFonts w:ascii="Times New Roman"/>
          <w:b w:val="false"/>
          <w:i w:val="false"/>
          <w:color w:val="000000"/>
          <w:sz w:val="28"/>
        </w:rPr>
        <w:t>
</w:t>
      </w:r>
      <w:r>
        <w:rPr>
          <w:rFonts w:ascii="Times New Roman"/>
          <w:b w:val="false"/>
          <w:i w:val="false"/>
          <w:color w:val="000000"/>
          <w:sz w:val="28"/>
        </w:rPr>
        <w:t>
      халықты хабардар етудi ұйымдастыру бойынша 8 397 мың теңге;</w:t>
      </w:r>
      <w:r>
        <w:br/>
      </w:r>
      <w:r>
        <w:rPr>
          <w:rFonts w:ascii="Times New Roman"/>
          <w:b w:val="false"/>
          <w:i w:val="false"/>
          <w:color w:val="000000"/>
          <w:sz w:val="28"/>
        </w:rPr>
        <w:t>
</w:t>
      </w:r>
      <w:r>
        <w:rPr>
          <w:rFonts w:ascii="Times New Roman"/>
          <w:b w:val="false"/>
          <w:i w:val="false"/>
          <w:color w:val="000000"/>
          <w:sz w:val="28"/>
        </w:rPr>
        <w:t>
      көзделген әлеуметтік салық пен жеке табыс салығының салық салынатын базасының өзгеруін ескере отырып бюджет саласындағы еңбеқақы қорының өзгеруіне байланысты 1 853 114 мың теңге берілетін ағымдағы нысаналы трансферттер көзделсiн.</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қарауына көлік құралдарына мемлекеттік техникалық байқау жүргізу жөніндегі функцияларды беруге байланысты - 148 мың теңге.».</w:t>
      </w:r>
    </w:p>
    <w:bookmarkEnd w:id="20"/>
    <w:p>
      <w:pPr>
        <w:spacing w:after="0"/>
        <w:ind w:left="0"/>
        <w:jc w:val="both"/>
      </w:pPr>
      <w:r>
        <w:rPr>
          <w:rFonts w:ascii="Times New Roman"/>
          <w:b w:val="false"/>
          <w:i w:val="false"/>
          <w:color w:val="ff0000"/>
          <w:sz w:val="28"/>
        </w:rPr>
        <w:t xml:space="preserve">      Ескерту. 23-тармаққа өзгерту және толықтыру енгізілді - Жамбыл облыстық мәслихатының 2010.04.07 </w:t>
      </w:r>
      <w:r>
        <w:rPr>
          <w:rFonts w:ascii="Times New Roman"/>
          <w:b w:val="false"/>
          <w:i w:val="false"/>
          <w:color w:val="ff0000"/>
          <w:sz w:val="28"/>
        </w:rPr>
        <w:t>№ 23-6</w:t>
      </w:r>
      <w:r>
        <w:rPr>
          <w:rFonts w:ascii="Times New Roman"/>
          <w:b w:val="false"/>
          <w:i w:val="false"/>
          <w:color w:val="ff0000"/>
          <w:sz w:val="28"/>
        </w:rPr>
        <w:t xml:space="preserve">; 2010.12.07 </w:t>
      </w:r>
      <w:r>
        <w:rPr>
          <w:rFonts w:ascii="Times New Roman"/>
          <w:b w:val="false"/>
          <w:i w:val="false"/>
          <w:color w:val="ff0000"/>
          <w:sz w:val="28"/>
        </w:rPr>
        <w:t>№ 29-2</w:t>
      </w:r>
      <w:r>
        <w:rPr>
          <w:rFonts w:ascii="Times New Roman"/>
          <w:b w:val="false"/>
          <w:i w:val="false"/>
          <w:color w:val="ff0000"/>
          <w:sz w:val="28"/>
        </w:rPr>
        <w:t>(2010 жылдың 1 қаңтарынан қолданысқа енгізіледі) Шешімімен.</w:t>
      </w:r>
    </w:p>
    <w:bookmarkStart w:name="z99" w:id="21"/>
    <w:p>
      <w:pPr>
        <w:spacing w:after="0"/>
        <w:ind w:left="0"/>
        <w:jc w:val="both"/>
      </w:pPr>
      <w:r>
        <w:rPr>
          <w:rFonts w:ascii="Times New Roman"/>
          <w:b w:val="false"/>
          <w:i w:val="false"/>
          <w:color w:val="000000"/>
          <w:sz w:val="28"/>
        </w:rPr>
        <w:t>
      24. Облыстық жергілікті атқарушы органның резерві 120 000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25. 2010 жылға арналған жергілікті бюджетті атқару процесінде секвестрлеуге жатпайтын жергілікті бюджеттік бағдарламалардың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26. Осы Шешім Әділет органдарында мемлекеттік тіркеуден өткен күннен бастап күшіне енеді және 2010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Г. ОРЫНБАЕВА                               Ә. ӘСІЛБЕКОВ</w:t>
      </w:r>
    </w:p>
    <w:bookmarkEnd w:id="21"/>
    <w:bookmarkStart w:name="z102" w:id="22"/>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19-3 Шешіміне 1-қосымша</w:t>
      </w:r>
    </w:p>
    <w:bookmarkEnd w:id="22"/>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Жамбыл облыстық мәслихатының 2010.12.07 </w:t>
      </w:r>
      <w:r>
        <w:rPr>
          <w:rFonts w:ascii="Times New Roman"/>
          <w:b w:val="false"/>
          <w:i w:val="false"/>
          <w:color w:val="ff0000"/>
          <w:sz w:val="28"/>
        </w:rPr>
        <w:t>№ 29-2</w:t>
      </w:r>
      <w:r>
        <w:rPr>
          <w:rFonts w:ascii="Times New Roman"/>
          <w:b w:val="false"/>
          <w:i w:val="false"/>
          <w:color w:val="ff0000"/>
          <w:sz w:val="28"/>
        </w:rPr>
        <w:t>(2010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693"/>
        <w:gridCol w:w="375"/>
        <w:gridCol w:w="9451"/>
        <w:gridCol w:w="222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99 401 593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8 121 637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3 205 691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3 205 691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1 004 032</w:t>
            </w:r>
          </w:p>
        </w:tc>
      </w:tr>
      <w:tr>
        <w:trPr>
          <w:trHeight w:val="1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1 004 032</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91 168 956</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2 391 728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2 391 728</w:t>
            </w:r>
          </w:p>
        </w:tc>
      </w:tr>
      <w:tr>
        <w:trPr>
          <w:trHeight w:val="1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88 777 228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88 777 228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85"/>
        <w:gridCol w:w="685"/>
        <w:gridCol w:w="9063"/>
        <w:gridCol w:w="218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99 155 210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2 534 810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38 488</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365 847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139 900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367 734</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367 343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1 036 179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94 412</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893 028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117 751</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83 834</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2 948 041</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2 948 041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2 533 807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120 879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11 697 412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7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1 322 529</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1 073 443</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249 086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2 031 686</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963 052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502 040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306 422</w:t>
            </w:r>
          </w:p>
        </w:tc>
      </w:tr>
      <w:tr>
        <w:trPr>
          <w:trHeight w:val="10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110 619</w:t>
            </w:r>
          </w:p>
        </w:tc>
      </w:tr>
      <w:tr>
        <w:trPr>
          <w:trHeight w:val="8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2 141 805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2 141 805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658 942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588 563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2 191 576</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56 384</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 және конкурстар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129 778</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289 176</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103 131</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14 955</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70 824</w:t>
            </w:r>
          </w:p>
        </w:tc>
      </w:tr>
      <w:tr>
        <w:trPr>
          <w:trHeight w:val="8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425 635</w:t>
            </w:r>
          </w:p>
        </w:tc>
      </w:tr>
      <w:tr>
        <w:trPr>
          <w:trHeight w:val="14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931 612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2 222 186</w:t>
            </w:r>
          </w:p>
        </w:tc>
      </w:tr>
      <w:tr>
        <w:trPr>
          <w:trHeight w:val="7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республикалық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1 149 430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облыстық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122 434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19 746 177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255 887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140 118</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4 171 146</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2 921 164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80 249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302 125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209 863</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69 910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212 954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351 118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6 226 327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5 656 713</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569 614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983 503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2 239 049</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91 150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572 020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737 387</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5 834 897</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5 834 897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2988 260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853 450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324 523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301 399</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64 772</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162 756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535 966</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535 966</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1 510 710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152 631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орындарын және жастар тәжірибесі бағдарламасын кеңейтуге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w:t>
            </w:r>
          </w:p>
        </w:tc>
      </w:tr>
      <w:tr>
        <w:trPr>
          <w:trHeight w:val="22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192 666</w:t>
            </w:r>
          </w:p>
        </w:tc>
      </w:tr>
      <w:tr>
        <w:trPr>
          <w:trHeight w:val="3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57 415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ағымдығы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196 830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88 134</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63 134</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8 471 941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1 890 378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1 190 000</w:t>
            </w:r>
          </w:p>
        </w:tc>
      </w:tr>
      <w:tr>
        <w:trPr>
          <w:trHeight w:val="10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114 378</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638 104</w:t>
            </w:r>
          </w:p>
        </w:tc>
      </w:tr>
      <w:tr>
        <w:trPr>
          <w:trHeight w:val="8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638 104</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3 242 164</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17 483</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53 374</w:t>
            </w:r>
          </w:p>
        </w:tc>
      </w:tr>
      <w:tr>
        <w:trPr>
          <w:trHeight w:val="13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131 989</w:t>
            </w:r>
          </w:p>
        </w:tc>
      </w:tr>
      <w:tr>
        <w:trPr>
          <w:trHeight w:val="7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1 457 583</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584 837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191 633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765 318</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2 628 295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249 700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1 788 001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346 735</w:t>
            </w:r>
          </w:p>
        </w:tc>
      </w:tr>
      <w:tr>
        <w:trPr>
          <w:trHeight w:val="11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2 766 955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535 468</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79 499</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160 497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1 080 930</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35 339</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w:t>
            </w:r>
          </w:p>
        </w:tc>
      </w:tr>
      <w:tr>
        <w:trPr>
          <w:trHeight w:val="4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1 024 453</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143 023</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83 719</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95 580</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27 866</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251 337</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188 845</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378 790</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378 790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378 790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3 590 044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1 370 272</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71 900</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150 511</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156 790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129 169</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478 408</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7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83 562</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408 565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402 254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140 593</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57 451</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1 413 582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183 684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707 704</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159 281</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9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290 629</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60 743</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4 068 895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1 834 301</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1 259 377</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574 924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2 234 594</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7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1 388 289</w:t>
            </w:r>
          </w:p>
        </w:tc>
      </w:tr>
      <w:tr>
        <w:trPr>
          <w:trHeight w:val="11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813 793</w:t>
            </w:r>
          </w:p>
        </w:tc>
      </w:tr>
      <w:tr>
        <w:trPr>
          <w:trHeight w:val="12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16 941</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1 216 699</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600 364</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448 158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52 206</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408 015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93 715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38 589 063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38 589 063</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27 620 594</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148 748</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8 866 607</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1 853 114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374 001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81"/>
        <w:gridCol w:w="745"/>
        <w:gridCol w:w="9048"/>
        <w:gridCol w:w="2352"/>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487 169</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жасалатын операциялар бойынша сальдо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382 233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1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-509 851</w:t>
            </w:r>
          </w:p>
        </w:tc>
      </w:tr>
      <w:tr>
        <w:trPr>
          <w:trHeight w:val="1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509 851</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848"/>
        <w:gridCol w:w="681"/>
        <w:gridCol w:w="8906"/>
        <w:gridCol w:w="224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312 169</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312 169</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312 169</w:t>
            </w:r>
          </w:p>
        </w:tc>
      </w:tr>
    </w:tbl>
    <w:bookmarkStart w:name="z103" w:id="23"/>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19-3 шешіміне 2-қосымша</w:t>
      </w:r>
    </w:p>
    <w:bookmarkEnd w:id="23"/>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710"/>
        <w:gridCol w:w="668"/>
        <w:gridCol w:w="9752"/>
        <w:gridCol w:w="227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74 399 759</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7 567 938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3 389 433</w:t>
            </w:r>
          </w:p>
        </w:tc>
      </w:tr>
      <w:tr>
        <w:trPr>
          <w:trHeight w:val="2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3 389 433</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3 410 740</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3 410 740</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767 765</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767 765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62 830</w:t>
            </w:r>
          </w:p>
        </w:tc>
      </w:tr>
      <w:tr>
        <w:trPr>
          <w:trHeight w:val="2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62 830</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1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66 768 991</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66 768 991</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66 768 991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90"/>
        <w:gridCol w:w="690"/>
        <w:gridCol w:w="9614"/>
        <w:gridCol w:w="224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74 129 120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901 982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46 553</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46 153</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567 954</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394 691</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163 263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188 241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129 801</w:t>
            </w:r>
          </w:p>
        </w:tc>
      </w:tr>
      <w:tr>
        <w:trPr>
          <w:trHeight w:val="7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56 289</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3 231 034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3 231 034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3 073 068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адамдарға ұстауды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80 573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8 837 301</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1 395 661</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1 116 804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278 857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1 966 961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1 125 058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528 416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260 820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2 328 440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2 328 440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53 186</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48 155</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48 155</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78 025</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1 374 533</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120 799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112 042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1 331 520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968 639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362 881</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19 414 970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129 247</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4 692 648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3 221 906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110 867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363 603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246 527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262 083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398 232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26 383</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6 977 768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6 379 408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598 360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1 137 455</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көмек көрсету және санитарлық авиация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1 105 623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31 832</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1 796 932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107 269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 алдын алу және қарсы күрес жөніндегі іс-шараларды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12 427</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36 965</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1 140 669</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4 530 118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4 530 118</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1 654 539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745 562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305 903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244 113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64 059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131 487</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645 614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645 614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3 728 379</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3 031 084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2 961 084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697 295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223 090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2 229 733</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403 270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30 093</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78 440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257 446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1 033 195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29 076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командалардың мүшелерiн дайындау және олардың республикалық және халықаралық спорт жарыстарына қатысуы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962 646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166 729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14 731</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151 998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61 594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61 594</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231 985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75 250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83 170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27 954</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215 713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149 062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962 228</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408 082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401 298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59 351</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114 653</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157 637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157 637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26 788</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тәжірибені тарату және енгізу жөніндегі іс-шараларды өткізу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97 964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50 544</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20 701</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950 704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900 181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900 181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16 739</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190 079</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31 818235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31 818235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31 818235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- 382 361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270 639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270 639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270 639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618"/>
        <w:gridCol w:w="618"/>
        <w:gridCol w:w="9918"/>
        <w:gridCol w:w="225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653 000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653 000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26"/>
        <w:gridCol w:w="689"/>
        <w:gridCol w:w="9835"/>
        <w:gridCol w:w="229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581"/>
        <w:gridCol w:w="602"/>
        <w:gridCol w:w="9749"/>
        <w:gridCol w:w="224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28"/>
        <w:gridCol w:w="707"/>
        <w:gridCol w:w="9579"/>
        <w:gridCol w:w="222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653 000</w:t>
            </w:r>
          </w:p>
        </w:tc>
      </w:tr>
    </w:tbl>
    <w:bookmarkStart w:name="z104" w:id="24"/>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19-3 шешіміне 3-қосымша</w:t>
      </w:r>
    </w:p>
    <w:bookmarkEnd w:id="24"/>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710"/>
        <w:gridCol w:w="626"/>
        <w:gridCol w:w="9771"/>
        <w:gridCol w:w="235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78 332 387</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7 794 970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3 491 115</w:t>
            </w:r>
          </w:p>
        </w:tc>
      </w:tr>
      <w:tr>
        <w:trPr>
          <w:trHeight w:val="2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3 491 115</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3 513 061</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3 513 061</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790 794</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790 794</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64 715</w:t>
            </w:r>
          </w:p>
        </w:tc>
      </w:tr>
      <w:tr>
        <w:trPr>
          <w:trHeight w:val="2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64 715</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5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w:t>
            </w:r>
          </w:p>
        </w:tc>
      </w:tr>
      <w:tr>
        <w:trPr>
          <w:trHeight w:val="1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53 045</w:t>
            </w: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70 472 702</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70 472 702</w:t>
            </w:r>
          </w:p>
        </w:tc>
      </w:tr>
      <w:tr>
        <w:trPr>
          <w:trHeight w:val="3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70 472 702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89"/>
        <w:gridCol w:w="690"/>
        <w:gridCol w:w="9572"/>
        <w:gridCol w:w="230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78 049 943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988 796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622 167</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430 980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181 187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206 578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141 421</w:t>
            </w:r>
          </w:p>
        </w:tc>
      </w:tr>
      <w:tr>
        <w:trPr>
          <w:trHeight w:val="7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62 845</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121 478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3 540 802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3 540 802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3 389 571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8 743</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89 746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9 771 736</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1 532 826</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1 229 174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303 652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2 149 712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1 252 149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584 076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288 969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288 969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2 766 796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2 766 796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58 622</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51 966</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51 966</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1 610 015</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133 951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1 225 830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928 809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297 021</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17 311 498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290 881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141 808</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148 032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5 390 601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3 560 244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612 146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271 728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429 406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32 498</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7 715 156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7 071 920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643 236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1 258 258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көмек көрсету және санитарлық авиация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1 223 190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1 598 432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 алдын алу және қарсы күрес жөніндегі іс-шараларды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13 359</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40 847</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121 896</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758 540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1 058 170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1 058 170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1 821 707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70 693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145 263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717 045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717 045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205 011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3 051 982</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2 127 669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2 127 669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924 313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413 650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462 250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2 445 594</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445 805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33 174</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86 971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285 175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1 117 561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командалардың мүшелерiн дайындау және олардың республикалық және халықаралық спорт жарыстарына қатысуы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1 039 775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183 885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16 261</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167 624</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249 384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168 490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80 894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91 274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232 988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161 338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70 494</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1 565 396</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87 169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451 073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443 780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188 594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65 342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123 252</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687 146</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687 146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тәжірибені тарату және енгізу жөніндегі іс-шараларды өткізу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107 946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55 659</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55 659</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22 819</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22 819</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1 023 027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967 695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967 695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55 332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17 994</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205 782</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36 094199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36 094199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36 094199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-369 556</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282 444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282 444</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282 444</w:t>
            </w:r>
          </w:p>
        </w:tc>
      </w:tr>
      <w:tr>
        <w:trPr>
          <w:trHeight w:val="10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618"/>
        <w:gridCol w:w="618"/>
        <w:gridCol w:w="9918"/>
        <w:gridCol w:w="225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65"/>
        <w:gridCol w:w="602"/>
        <w:gridCol w:w="9811"/>
        <w:gridCol w:w="224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581"/>
        <w:gridCol w:w="602"/>
        <w:gridCol w:w="9770"/>
        <w:gridCol w:w="222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28"/>
        <w:gridCol w:w="707"/>
        <w:gridCol w:w="9579"/>
        <w:gridCol w:w="222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bl>
    <w:p>
      <w:pPr>
        <w:spacing w:after="0"/>
        <w:ind w:left="0"/>
        <w:jc w:val="both"/>
      </w:pPr>
      <w:r>
        <w:rPr>
          <w:rFonts w:ascii="Times New Roman"/>
          <w:b w:val="false"/>
          <w:i w:val="false"/>
          <w:color w:val="000000"/>
          <w:sz w:val="28"/>
        </w:rPr>
        <w:t>Жамбыл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19-3 шешіміне 4-қосымша</w:t>
      </w:r>
    </w:p>
    <w:p>
      <w:pPr>
        <w:spacing w:after="0"/>
        <w:ind w:left="0"/>
        <w:jc w:val="left"/>
      </w:pPr>
      <w:r>
        <w:rPr>
          <w:rFonts w:ascii="Times New Roman"/>
          <w:b/>
          <w:i w:val="false"/>
          <w:color w:val="000000"/>
        </w:rPr>
        <w:t xml:space="preserve"> 2010 жылға арналған жергілікті бюджеттердің орындалу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0"/>
      </w:tblGrid>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ұйымдарында дарынды балаларға жалпы білім беру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6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6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мәні бар мен айналадағылар үшiн қауiп төндiретiн аурулармен ауыратын адамдарға медициналық көмек көрсету</w:t>
            </w:r>
          </w:p>
        </w:tc>
      </w:tr>
      <w:tr>
        <w:trPr>
          <w:trHeight w:val="6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w:t>
            </w:r>
          </w:p>
        </w:tc>
      </w:tr>
      <w:tr>
        <w:trPr>
          <w:trHeight w:val="6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қалдегі адамдарды дәрiгерлiк көмек көрсететiн жақын жердегі денсаулық сақтау ұйымына жеткiзудi ұйымдастыру</w:t>
            </w:r>
          </w:p>
        </w:tc>
      </w:tr>
      <w:tr>
        <w:trPr>
          <w:trHeight w:val="34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1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945"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жеткіліксіздігі бар ауруларды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6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