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d1346c" w14:textId="cd1346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"Эротикалық мазмұндағы материалдар жариялайтын мерзімді басылымдардың сатылуы туралы" Жамбыл облысы әкімиятының 2005 жылғы 31 наурыздағы № 94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әкімдігінің 2009 жылғы 25 қарашадағы N 390 қаулысы. Жамбыл облыстық Әділет департаментінде 2009 жылғы 29 желтоқсанда 1736 нөмірімен тіркелді. Күші жойылды - Жамбыл облысы әкімдігінің 2015 жылғы 17 тамыздағы № 197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Күші жойылды - Жамбыл облысы әкімдігінің 17.08.2015 </w:t>
      </w:r>
      <w:r>
        <w:rPr>
          <w:rFonts w:ascii="Times New Roman"/>
          <w:b w:val="false"/>
          <w:i w:val="false"/>
          <w:color w:val="ff0000"/>
          <w:sz w:val="28"/>
        </w:rPr>
        <w:t>№ 197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"Қазақстан Республикасындағы жергілікті мемлекеттік басқару және өзін-өзі басқару туралы"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Жамбыл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"Эротикалық мазмұндағы материалдар жариялайтын мерзімді басылымдардың сатылуы туралы" Жамбыл облысы әкімиятының 2005 жылғы 31 наурыздағы № 94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тіркеу Тізілімінде № 1612 болып тіркелген, 2005 жылдың 28 мамырында "Ақ жол" және 2005 жылдың 24 мамырында "Знамя труда" облыстық газеттерінде жарияланған)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көрсетілген қаулымен бекітілген эротикалық мазмұндағы материалдарды жариялайтын мерзімді баспасөз басылымдары бөлшек саудасының Тұрпатты ережелерінің: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6), 7), </w:t>
      </w:r>
      <w:r>
        <w:rPr>
          <w:rFonts w:ascii="Times New Roman"/>
          <w:b w:val="false"/>
          <w:i w:val="false"/>
          <w:color w:val="000000"/>
          <w:sz w:val="28"/>
        </w:rPr>
        <w:t>8) тармақшалары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алынып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3 тараудың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атауындағы "Осы тәртіптің сақталуына бақылау және жауапкершілік" деген сөздер "Осы тәртіптің сақталуына бақылау" деген сөздермен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 әділет органдарында мемлекеттік тіркелген күннен бастап күшіне енеді және алғаш ресми жарияланғаннан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қаулының орындалуын бақылау Жамбыл облысы әкімінің орынбасары Құмар Іргебайұлы Ақсақаловқа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Облыс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Жексембин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