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2ac" w14:textId="4667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2009 жылғы 27 мамырдағы N 207 Қаулысы. Жамбыл облыстық Әділет департаментінде 2009 жылғы 08 шілдеде Нормативтік құқықтық кесімдерді мемлекеттік тіркеудің тізіліміне N 1725 болып енгізілді. Күші жойылды - Жамбыл облысы әкімдігінің 2010 жылғы 26 наурыздағы № 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әкімдігінің 2010.03.26 №  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«Автомобиль жолдары туралы» Қазақстан Республикасының 2001 жылғы 17 шілдедегі Заңының 3-бабының 7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маңызы бар автомобиль жолдарының тізбесі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Кәрім Насбекұлы Көкрекбаевқа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«КЕЛІСІЛДІ»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 министрлігі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жолдары комитетінің Жамбыл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Е.Б. Жүнісов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мамыр 2009 жыл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207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Жамбыл облысы әкімдігінің 2009.12.09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639"/>
        <w:gridCol w:w="8472"/>
        <w:gridCol w:w="2154"/>
      </w:tblGrid>
      <w:tr>
        <w:trPr>
          <w:trHeight w:val="405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(километр)</w:t>
            </w:r>
          </w:p>
        </w:tc>
      </w:tr>
      <w:tr>
        <w:trPr>
          <w:trHeight w:val="34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Күйік – Қарабастау – Қаратау – Жаңатас – Саудакент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– Қаратау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– Қаратау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Аса – Ақкөл – Саудакент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– Қойгелді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– Тоғызкент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– Үшарал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Сарыкемер – Түймекент – Ақшолақ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Талас станциясы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Жетібай – Тегістік – Ойық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– Масаншы – Сортөбе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– Қарасу өткізу пункті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– Көлтоған – Қошқарата – Қызтоған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– Мойынқұм – Ұланбел – Шығанақ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Қамқалы – Ұланбел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– Ойық – Ұланбел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– Қарабастау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станциясы – Қорағаты – Тәтті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Нововоскресеновка – Аспара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– Ақжол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– Шоқпар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– Андреевка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– Мойынқұм – Ақтөбе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– Бірлік – Үстем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Бесағаш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– Сұлутөр – Көктөбе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– Мирный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– Тараз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 бибі – Тараз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Күйік – Теріс ащыбұлақ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– Сарыкемер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Әуежай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 бибі – Қызылтаң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 – Луговой станциясы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ауылы – Меркі шипажайы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станциясы – пионер лагерь арқылы Шөлдала – Құмшағал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Әбілдабек – Бақалы – Сұрым станциясы – Бәйтерек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– Досбол – Шығанақ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– Мырзатай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Гродикова – Үшқорған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– Белбасар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Оразалы батыр – Көкқайнар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 – Сарыкемер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– Еңбекші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 – Тереңөзек – Қайыңды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 – Қызылту – Ақыртөбе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 – Юбилейный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станциясы – Гвардейский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Бұрыл – Кұмжота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– Аухатты – Қызылсай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– Көктөбе – Алатау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– Қарасай батыр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– Қойгелді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– Қаратау бөлімшесі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