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d7a6" w14:textId="c8fd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Жамбыл облыстық мәслихатының 2008 жылғы 18 желтоқсандағы № 10-4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2009 жылғы 22 сәуірдегі N 13-3 шешімі. Жамбыл облыстық әділет Департаментінде 2009 жылғы 28 сәуірде 1723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xml:space="preserve">      Ескерту. Тек қана мемлекеттік тілінде қабылданды - Жамбыл облысы Әкімінің 2009.02.26 N 47 Қаулысымен.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 xml:space="preserve">кодексіне </w:t>
      </w:r>
      <w:r>
        <w:rPr>
          <w:rFonts w:ascii="Times New Roman"/>
          <w:b w:val="false"/>
          <w:i w:val="false"/>
          <w:color w:val="000000"/>
          <w:sz w:val="28"/>
        </w:rPr>
        <w:t>және "2009-2011 жылдарға арналған республикалық бюджет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өзгерістер мен толықтырулар енгізу туралы" 2009 жылғы 9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Жамбыл облыстық мәслихатының 2008 жылғы 18 желтоқсандағы № 10-4 (Нормативтік құқықтық актілерді мемлекеттік тіркеу тізілімінде № 1716 болып тіркелген, 2009 жылғы 1 қантардағы № 16809-16810 "Ақ жол" газетінде жарияланған),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 xml:space="preserve">шешіміне </w:t>
      </w:r>
      <w:r>
        <w:rPr>
          <w:rFonts w:ascii="Times New Roman"/>
          <w:b w:val="false"/>
          <w:i w:val="false"/>
          <w:color w:val="000000"/>
          <w:sz w:val="28"/>
        </w:rPr>
        <w:t>өзгерістер енгізу туралы" Жамбыл облыстық мәслихатының 2009 жылғы 11 ақпандағы № 11-4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 1721 болып тіркелген, 2009 жылғы 21 ақпандағы № 31-32 (17011-17012) "Ақ жол" газетінде жарияланған) өзгерістер енгізілген) </w:t>
      </w:r>
      <w:r>
        <w:br/>
      </w:r>
      <w:r>
        <w:rPr>
          <w:rFonts w:ascii="Times New Roman"/>
          <w:b w:val="false"/>
          <w:i w:val="false"/>
          <w:color w:val="000000"/>
          <w:sz w:val="28"/>
        </w:rPr>
        <w:t>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өзгерістер мен толықтырулар енгізілсін: </w:t>
      </w:r>
      <w:r>
        <w:br/>
      </w: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"76 310 855" деген сандар "78 401 100" деген сандармен ауыстырылсын; </w:t>
      </w:r>
      <w:r>
        <w:br/>
      </w:r>
      <w:r>
        <w:rPr>
          <w:rFonts w:ascii="Times New Roman"/>
          <w:b w:val="false"/>
          <w:i w:val="false"/>
          <w:color w:val="000000"/>
          <w:sz w:val="28"/>
        </w:rPr>
        <w:t xml:space="preserve">
      "7 202 060" деген сандар "7 227 060" деген сандармен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"69 097 945" деген сандар "71 163 190" деген сандармен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"77 344 575" деген сандар "79 505 820" деген сандармен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"292 000" деген сандар "221 000" деген сандармен ауыстырылсын; </w:t>
      </w:r>
      <w:r>
        <w:br/>
      </w:r>
      <w:r>
        <w:rPr>
          <w:rFonts w:ascii="Times New Roman"/>
          <w:b w:val="false"/>
          <w:i w:val="false"/>
          <w:color w:val="000000"/>
          <w:sz w:val="28"/>
        </w:rPr>
        <w:t xml:space="preserve">
      "652 000" деген сандар "702 000" деген сандармен ауыстырылсын; </w:t>
      </w:r>
      <w:r>
        <w:br/>
      </w:r>
      <w:r>
        <w:rPr>
          <w:rFonts w:ascii="Times New Roman"/>
          <w:b w:val="false"/>
          <w:i w:val="false"/>
          <w:color w:val="000000"/>
          <w:sz w:val="28"/>
        </w:rPr>
        <w:t xml:space="preserve">
      "360 000" деген сандар "481 000" деген сандармен ауыстырылсын; </w:t>
      </w:r>
      <w:r>
        <w:br/>
      </w:r>
      <w:r>
        <w:rPr>
          <w:rFonts w:ascii="Times New Roman"/>
          <w:b w:val="false"/>
          <w:i w:val="false"/>
          <w:color w:val="000000"/>
          <w:sz w:val="28"/>
        </w:rPr>
        <w:t xml:space="preserve">
      4 тармақта: </w:t>
      </w:r>
      <w:r>
        <w:br/>
      </w:r>
      <w:r>
        <w:rPr>
          <w:rFonts w:ascii="Times New Roman"/>
          <w:b w:val="false"/>
          <w:i w:val="false"/>
          <w:color w:val="000000"/>
          <w:sz w:val="28"/>
        </w:rPr>
        <w:t xml:space="preserve">
      "321 901" деген сандар "326 987" деген сандармен ауыстырылсын; </w:t>
      </w:r>
      <w:r>
        <w:br/>
      </w:r>
      <w:r>
        <w:rPr>
          <w:rFonts w:ascii="Times New Roman"/>
          <w:b w:val="false"/>
          <w:i w:val="false"/>
          <w:color w:val="000000"/>
          <w:sz w:val="28"/>
        </w:rPr>
        <w:t xml:space="preserve">
      мынадай мазмұндағы 5-1 тармағымен толықтырылсын: </w:t>
      </w:r>
      <w:r>
        <w:br/>
      </w:r>
      <w:r>
        <w:rPr>
          <w:rFonts w:ascii="Times New Roman"/>
          <w:b w:val="false"/>
          <w:i w:val="false"/>
          <w:color w:val="000000"/>
          <w:sz w:val="28"/>
        </w:rPr>
        <w:t xml:space="preserve">
      "5-1. 2009 жылға арналған облыстық бюджетте аудандар мен Тараз қаласының бюджеттеріне республикалық бюджет қаржысы есебінен өңірлерде жұмыспен қамту және кадрларды қайта даярлау стратегиясын іске асыруға 2 385 994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білім беру объектілерін күрделі және ағымдағы жөндеуге – 1 107 293 мың теңге; </w:t>
      </w:r>
      <w:r>
        <w:br/>
      </w:r>
      <w:r>
        <w:rPr>
          <w:rFonts w:ascii="Times New Roman"/>
          <w:b w:val="false"/>
          <w:i w:val="false"/>
          <w:color w:val="000000"/>
          <w:sz w:val="28"/>
        </w:rPr>
        <w:t xml:space="preserve">
      мәдениет объектілерін күрделі және ағымдағы жөндеуге – 224 784 мың теңге;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340 300 мың теңге; </w:t>
      </w:r>
      <w:r>
        <w:br/>
      </w:r>
      <w:r>
        <w:rPr>
          <w:rFonts w:ascii="Times New Roman"/>
          <w:b w:val="false"/>
          <w:i w:val="false"/>
          <w:color w:val="000000"/>
          <w:sz w:val="28"/>
        </w:rPr>
        <w:t xml:space="preserve">
      кенттердегі, ауылдардағы (селолардағы), ауылдық (селолық) округтердегі әлеуметтік жобаларды қаржыландыруға – 185 000 мың теңге; </w:t>
      </w:r>
      <w:r>
        <w:br/>
      </w:r>
      <w:r>
        <w:rPr>
          <w:rFonts w:ascii="Times New Roman"/>
          <w:b w:val="false"/>
          <w:i w:val="false"/>
          <w:color w:val="000000"/>
          <w:sz w:val="28"/>
        </w:rPr>
        <w:t xml:space="preserve">
      әлеуметтік жұмыс орындары мен жастар тәжірибесі бағдарламаларын кеңейтуге - 528 617 мың теңге.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r>
        <w:br/>
      </w:r>
      <w:r>
        <w:rPr>
          <w:rFonts w:ascii="Times New Roman"/>
          <w:b w:val="false"/>
          <w:i w:val="false"/>
          <w:color w:val="000000"/>
          <w:sz w:val="28"/>
        </w:rPr>
        <w:t xml:space="preserve">
      6 тармақта: </w:t>
      </w:r>
      <w:r>
        <w:br/>
      </w:r>
      <w:r>
        <w:rPr>
          <w:rFonts w:ascii="Times New Roman"/>
          <w:b w:val="false"/>
          <w:i w:val="false"/>
          <w:color w:val="000000"/>
          <w:sz w:val="28"/>
        </w:rPr>
        <w:t xml:space="preserve">
      "1 539 585" деген сандар "1 044 957" деген сандармен ауыстырылсын; </w:t>
      </w:r>
      <w:r>
        <w:br/>
      </w:r>
      <w:r>
        <w:rPr>
          <w:rFonts w:ascii="Times New Roman"/>
          <w:b w:val="false"/>
          <w:i w:val="false"/>
          <w:color w:val="000000"/>
          <w:sz w:val="28"/>
        </w:rPr>
        <w:t xml:space="preserve">
      "1 283 485" деген сандар "886 297" деген сандармен ауыстырылсын; </w:t>
      </w:r>
      <w:r>
        <w:br/>
      </w:r>
      <w:r>
        <w:rPr>
          <w:rFonts w:ascii="Times New Roman"/>
          <w:b w:val="false"/>
          <w:i w:val="false"/>
          <w:color w:val="000000"/>
          <w:sz w:val="28"/>
        </w:rPr>
        <w:t xml:space="preserve">
      "256 100" деген сандар "158 660" деген сандармен ауыстырылсын; </w:t>
      </w:r>
      <w:r>
        <w:br/>
      </w:r>
      <w:r>
        <w:rPr>
          <w:rFonts w:ascii="Times New Roman"/>
          <w:b w:val="false"/>
          <w:i w:val="false"/>
          <w:color w:val="000000"/>
          <w:sz w:val="28"/>
        </w:rPr>
        <w:t xml:space="preserve">
      7 тармақ алынып тасталынсын; </w:t>
      </w:r>
      <w:r>
        <w:br/>
      </w:r>
      <w:r>
        <w:rPr>
          <w:rFonts w:ascii="Times New Roman"/>
          <w:b w:val="false"/>
          <w:i w:val="false"/>
          <w:color w:val="000000"/>
          <w:sz w:val="28"/>
        </w:rPr>
        <w:t xml:space="preserve">
      8 тармақта "үйлер салуға және" деген сөздерден кейін "(немесе)" деген сөзбен толықтырылсын; </w:t>
      </w:r>
      <w:r>
        <w:br/>
      </w:r>
      <w:r>
        <w:rPr>
          <w:rFonts w:ascii="Times New Roman"/>
          <w:b w:val="false"/>
          <w:i w:val="false"/>
          <w:color w:val="000000"/>
          <w:sz w:val="28"/>
        </w:rPr>
        <w:t xml:space="preserve">
      9 тармақта "жалға беретін (коммуналдық) тұрғын үй" деген сөздер алынып тасталынсын, "құрылысына" деген сөзден кейін "және (немесе) мемлекеттік коммуналдық тұрғын үй қорының тұрғын үйін сатып алуға" деген сөздермен толықтырылсын, "дамытуға" деген сөзден кейін, "жайластыруға және (немесе) сатып алуға" деген сөздермен толықтырылсын, "және жайластыруға" деген сөздер алынып тасталынсын; </w:t>
      </w:r>
      <w:r>
        <w:br/>
      </w:r>
      <w:r>
        <w:rPr>
          <w:rFonts w:ascii="Times New Roman"/>
          <w:b w:val="false"/>
          <w:i w:val="false"/>
          <w:color w:val="000000"/>
          <w:sz w:val="28"/>
        </w:rPr>
        <w:t xml:space="preserve">
      мынадай мазмұндағы 9-1 тармағымен толықтырылсын: </w:t>
      </w:r>
      <w:r>
        <w:br/>
      </w:r>
      <w:r>
        <w:rPr>
          <w:rFonts w:ascii="Times New Roman"/>
          <w:b w:val="false"/>
          <w:i w:val="false"/>
          <w:color w:val="000000"/>
          <w:sz w:val="28"/>
        </w:rPr>
        <w:t xml:space="preserve">
      "9-1. 2009 жылға арналған облыстық бюджетте аудандар мен Тараз қаласының бюджеттеріне республикалық бюджет қаржысы есебінен өңірлерде жұмыспен қамту және кадрларды қайта даярлау стратегиясын іске асыру мақсатында тұрғын үй-коммуналдық шаруашылық жүйесін қайта жаңғыртуға және дамытуға 739 833 мың теңге сомасында нысаналы трансферттер көзделгені ескерілсін.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r>
        <w:br/>
      </w:r>
      <w:r>
        <w:rPr>
          <w:rFonts w:ascii="Times New Roman"/>
          <w:b w:val="false"/>
          <w:i w:val="false"/>
          <w:color w:val="000000"/>
          <w:sz w:val="28"/>
        </w:rPr>
        <w:t xml:space="preserve">
      мынадай мазмұндағы 9-2 тармағымен толықтырылсын: </w:t>
      </w:r>
      <w:r>
        <w:br/>
      </w:r>
      <w:r>
        <w:rPr>
          <w:rFonts w:ascii="Times New Roman"/>
          <w:b w:val="false"/>
          <w:i w:val="false"/>
          <w:color w:val="000000"/>
          <w:sz w:val="28"/>
        </w:rPr>
        <w:t xml:space="preserve">
      "9-2. 2009 жылға арналған облыстық бюджетте республикалық бюджет қаржысы есебінен өңірлерде жұмыспен қамту және кадрларды қайта даярлау стратегиясын іске асыру мақсатында тұрғын үй-коммуналдық шаруашылық жүйесін қайта жаңғыртуға және дамытуға 526 469 мың теңге сомасында шығындар көзделгені ескерілсін". </w:t>
      </w:r>
      <w:r>
        <w:br/>
      </w:r>
      <w:r>
        <w:rPr>
          <w:rFonts w:ascii="Times New Roman"/>
          <w:b w:val="false"/>
          <w:i w:val="false"/>
          <w:color w:val="000000"/>
          <w:sz w:val="28"/>
        </w:rPr>
        <w:t xml:space="preserve">
      10 тармақта: </w:t>
      </w:r>
      <w:r>
        <w:br/>
      </w:r>
      <w:r>
        <w:rPr>
          <w:rFonts w:ascii="Times New Roman"/>
          <w:b w:val="false"/>
          <w:i w:val="false"/>
          <w:color w:val="000000"/>
          <w:sz w:val="28"/>
        </w:rPr>
        <w:t xml:space="preserve">
      "6 431 027" деген сандар "9 101 8 48" деген сандармен ауыстырылсын; </w:t>
      </w:r>
      <w:r>
        <w:br/>
      </w:r>
      <w:r>
        <w:rPr>
          <w:rFonts w:ascii="Times New Roman"/>
          <w:b w:val="false"/>
          <w:i w:val="false"/>
          <w:color w:val="000000"/>
          <w:sz w:val="28"/>
        </w:rPr>
        <w:t xml:space="preserve">
      "1 349 275" деген сандар "1 022 100" деген сандармен ауыстырылсын; </w:t>
      </w:r>
      <w:r>
        <w:br/>
      </w:r>
      <w:r>
        <w:rPr>
          <w:rFonts w:ascii="Times New Roman"/>
          <w:b w:val="false"/>
          <w:i w:val="false"/>
          <w:color w:val="000000"/>
          <w:sz w:val="28"/>
        </w:rPr>
        <w:t xml:space="preserve">
      мынадай мазмұндағы азат жолдармен толықтырылсын: </w:t>
      </w:r>
      <w:r>
        <w:br/>
      </w:r>
      <w:r>
        <w:rPr>
          <w:rFonts w:ascii="Times New Roman"/>
          <w:b w:val="false"/>
          <w:i w:val="false"/>
          <w:color w:val="000000"/>
          <w:sz w:val="28"/>
        </w:rPr>
        <w:t xml:space="preserve">
      "жұмыспен қамту және кадрларды қайта даярлау стратегиясын іске асыруға:" </w:t>
      </w:r>
      <w:r>
        <w:br/>
      </w:r>
      <w:r>
        <w:rPr>
          <w:rFonts w:ascii="Times New Roman"/>
          <w:b w:val="false"/>
          <w:i w:val="false"/>
          <w:color w:val="000000"/>
          <w:sz w:val="28"/>
        </w:rPr>
        <w:t xml:space="preserve">
      "спорт объектілерін күрделі және ағымдағы жөндеуге – 49 800 мың теңге"; </w:t>
      </w:r>
      <w:r>
        <w:br/>
      </w:r>
      <w:r>
        <w:rPr>
          <w:rFonts w:ascii="Times New Roman"/>
          <w:b w:val="false"/>
          <w:i w:val="false"/>
          <w:color w:val="000000"/>
          <w:sz w:val="28"/>
        </w:rPr>
        <w:t xml:space="preserve">
      "білім беру объектілерін күрделі және ағымдағы жөндеуге – 452 507 мың теңге"; </w:t>
      </w:r>
      <w:r>
        <w:br/>
      </w:r>
      <w:r>
        <w:rPr>
          <w:rFonts w:ascii="Times New Roman"/>
          <w:b w:val="false"/>
          <w:i w:val="false"/>
          <w:color w:val="000000"/>
          <w:sz w:val="28"/>
        </w:rPr>
        <w:t xml:space="preserve">
      "денсаулық сақтау объектілерін күрделі және ағымдағы жөндеуге – 434 700 мың теңге"; </w:t>
      </w:r>
      <w:r>
        <w:br/>
      </w:r>
      <w:r>
        <w:rPr>
          <w:rFonts w:ascii="Times New Roman"/>
          <w:b w:val="false"/>
          <w:i w:val="false"/>
          <w:color w:val="000000"/>
          <w:sz w:val="28"/>
        </w:rPr>
        <w:t xml:space="preserve">
      "әлеуметтік қамсыздандыру объектілерін күрделі және ағымдағы жөндеуге – 100 700 мың теңге"; </w:t>
      </w:r>
      <w:r>
        <w:br/>
      </w:r>
      <w:r>
        <w:rPr>
          <w:rFonts w:ascii="Times New Roman"/>
          <w:b w:val="false"/>
          <w:i w:val="false"/>
          <w:color w:val="000000"/>
          <w:sz w:val="28"/>
        </w:rPr>
        <w:t xml:space="preserve">
      "мәдениет объектілерін күрделі және ағымдағы жөндеуге – 167 016 мың теңге";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910 000 мың теңге"; </w:t>
      </w:r>
      <w:r>
        <w:br/>
      </w:r>
      <w:r>
        <w:rPr>
          <w:rFonts w:ascii="Times New Roman"/>
          <w:b w:val="false"/>
          <w:i w:val="false"/>
          <w:color w:val="000000"/>
          <w:sz w:val="28"/>
        </w:rPr>
        <w:t xml:space="preserve">
      "кадрларды даярлауға және қайта даярлауға - 883273 мың теңге."; </w:t>
      </w:r>
      <w:r>
        <w:br/>
      </w:r>
      <w:r>
        <w:rPr>
          <w:rFonts w:ascii="Times New Roman"/>
          <w:b w:val="false"/>
          <w:i w:val="false"/>
          <w:color w:val="000000"/>
          <w:sz w:val="28"/>
        </w:rPr>
        <w:t xml:space="preserve">
      мынадай мазмұндағы 10-1 тармағымен толықтырылсын: </w:t>
      </w:r>
      <w:r>
        <w:br/>
      </w:r>
      <w:r>
        <w:rPr>
          <w:rFonts w:ascii="Times New Roman"/>
          <w:b w:val="false"/>
          <w:i w:val="false"/>
          <w:color w:val="000000"/>
          <w:sz w:val="28"/>
        </w:rPr>
        <w:t xml:space="preserve">
      "10-1. 2009 жылға арналған облыстық бюджетте облыстық бюджет есебінен өңірлерде жұмыспен қамту және кадрларды қайта даярлау стратегиясын іске асыруға шығындар: </w:t>
      </w:r>
      <w:r>
        <w:br/>
      </w:r>
      <w:r>
        <w:rPr>
          <w:rFonts w:ascii="Times New Roman"/>
          <w:b w:val="false"/>
          <w:i w:val="false"/>
          <w:color w:val="000000"/>
          <w:sz w:val="28"/>
        </w:rPr>
        <w:t xml:space="preserve">
      спорт объектілерін күрделі және ағымдағы жөндеуге – 15 200 мың теңге; </w:t>
      </w:r>
      <w:r>
        <w:br/>
      </w:r>
      <w:r>
        <w:rPr>
          <w:rFonts w:ascii="Times New Roman"/>
          <w:b w:val="false"/>
          <w:i w:val="false"/>
          <w:color w:val="000000"/>
          <w:sz w:val="28"/>
        </w:rPr>
        <w:t xml:space="preserve">
      білім беру объектілерін күрделі және ағымдағы жөндеуге – 40 060 мың теңге; </w:t>
      </w:r>
      <w:r>
        <w:br/>
      </w:r>
      <w:r>
        <w:rPr>
          <w:rFonts w:ascii="Times New Roman"/>
          <w:b w:val="false"/>
          <w:i w:val="false"/>
          <w:color w:val="000000"/>
          <w:sz w:val="28"/>
        </w:rPr>
        <w:t xml:space="preserve">
      денсаулық сақтау объектілерін күрделі және ағымдағы жөндеуге – 122 694 мың теңге; </w:t>
      </w:r>
      <w:r>
        <w:br/>
      </w:r>
      <w:r>
        <w:rPr>
          <w:rFonts w:ascii="Times New Roman"/>
          <w:b w:val="false"/>
          <w:i w:val="false"/>
          <w:color w:val="000000"/>
          <w:sz w:val="28"/>
        </w:rPr>
        <w:t xml:space="preserve">
      әлеуметтік қамсыздандыру объектілерін күрделі және ағымдағы жөндеуге – 28 700 мың теңге көзделгені ескерілсін". </w:t>
      </w:r>
      <w:r>
        <w:br/>
      </w:r>
      <w:r>
        <w:rPr>
          <w:rFonts w:ascii="Times New Roman"/>
          <w:b w:val="false"/>
          <w:i w:val="false"/>
          <w:color w:val="000000"/>
          <w:sz w:val="28"/>
        </w:rPr>
        <w:t xml:space="preserve">
      мынадай мазмұндағы 10-2 тармағымен толықтырылсын: </w:t>
      </w:r>
      <w:r>
        <w:br/>
      </w:r>
      <w:r>
        <w:rPr>
          <w:rFonts w:ascii="Times New Roman"/>
          <w:b w:val="false"/>
          <w:i w:val="false"/>
          <w:color w:val="000000"/>
          <w:sz w:val="28"/>
        </w:rPr>
        <w:t xml:space="preserve">
      "10-2. 2009 жылға арналған облыстық бюджетте аудандар мен Тараз қаласының бюджеттеріне облыстық бюджет қаржысы есебінен өңірлерде жұмыспен қамту және кадрларды қайта даярлау стратегиясын іске асыру мақсатында тұрғын үй-коммуналдық шаруашылық жүйесін қайта жаңғыртуға және дамытуға 358 240 мың теңге сомасында нысаналы трансферттер көзделгені ескерілсін.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r>
        <w:br/>
      </w:r>
      <w:r>
        <w:rPr>
          <w:rFonts w:ascii="Times New Roman"/>
          <w:b w:val="false"/>
          <w:i w:val="false"/>
          <w:color w:val="000000"/>
          <w:sz w:val="28"/>
        </w:rPr>
        <w:t xml:space="preserve">
      12 тармақта: </w:t>
      </w:r>
      <w:r>
        <w:br/>
      </w:r>
      <w:r>
        <w:rPr>
          <w:rFonts w:ascii="Times New Roman"/>
          <w:b w:val="false"/>
          <w:i w:val="false"/>
          <w:color w:val="000000"/>
          <w:sz w:val="28"/>
        </w:rPr>
        <w:t xml:space="preserve">
      "3 743 532" деген сандар "3 500 241" деген сандармен ауыстырылсын; </w:t>
      </w:r>
      <w:r>
        <w:br/>
      </w:r>
      <w:r>
        <w:rPr>
          <w:rFonts w:ascii="Times New Roman"/>
          <w:b w:val="false"/>
          <w:i w:val="false"/>
          <w:color w:val="000000"/>
          <w:sz w:val="28"/>
        </w:rPr>
        <w:t xml:space="preserve">
      мынадай мазмұндағы 12-1 тармағымен толықтырылсын: </w:t>
      </w:r>
      <w:r>
        <w:br/>
      </w:r>
      <w:r>
        <w:rPr>
          <w:rFonts w:ascii="Times New Roman"/>
          <w:b w:val="false"/>
          <w:i w:val="false"/>
          <w:color w:val="000000"/>
          <w:sz w:val="28"/>
        </w:rPr>
        <w:t xml:space="preserve">
      "12-1. 2009 жылға арналған облыстық бюджетте аудандар мен Тараз қаласының бюджеттеріне облыстық бюджет қаржысы есебінен өңірлерде жұмыспен қамту және кадрларды қайта даярлау стратегиясын іске асыруға </w:t>
      </w:r>
      <w:r>
        <w:br/>
      </w:r>
      <w:r>
        <w:rPr>
          <w:rFonts w:ascii="Times New Roman"/>
          <w:b w:val="false"/>
          <w:i w:val="false"/>
          <w:color w:val="000000"/>
          <w:sz w:val="28"/>
        </w:rPr>
        <w:t xml:space="preserve">
591 270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білім беру объектілерін күрделі және ағымдағы жөндеуге – 254544 мың теңге;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265 031 мың теңге; </w:t>
      </w:r>
      <w:r>
        <w:br/>
      </w:r>
      <w:r>
        <w:rPr>
          <w:rFonts w:ascii="Times New Roman"/>
          <w:b w:val="false"/>
          <w:i w:val="false"/>
          <w:color w:val="000000"/>
          <w:sz w:val="28"/>
        </w:rPr>
        <w:t xml:space="preserve">
      кенттердегі, ауылдардағы (селолардағы), ауылдық (селолық) округтердегі әлеуметтік жобаларды қаржыландыруға – 71 695 мың теңге.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r>
        <w:br/>
      </w:r>
      <w:r>
        <w:rPr>
          <w:rFonts w:ascii="Times New Roman"/>
          <w:b w:val="false"/>
          <w:i w:val="false"/>
          <w:color w:val="000000"/>
          <w:sz w:val="28"/>
        </w:rPr>
        <w:t xml:space="preserve">
      мынадай мазмұндағы 12-2 тармағымен толықтырылсын: </w:t>
      </w:r>
      <w:r>
        <w:br/>
      </w:r>
      <w:r>
        <w:rPr>
          <w:rFonts w:ascii="Times New Roman"/>
          <w:b w:val="false"/>
          <w:i w:val="false"/>
          <w:color w:val="000000"/>
          <w:sz w:val="28"/>
        </w:rPr>
        <w:t xml:space="preserve">
      "12-2. 2009 жылға арналған облыстық бюджетте облыстық бюджет қаржысы есебінен шағын және орта бизнесті қаржыландыруға және ауыл халқына шағын кредит беру үшін "ҚазАгро" Ұлттық басқару холдингі" Акционерлік қоғамының еншілес ұйымдарына кредит беруге 50 000 мың теңге сомасында көзделгені ескерілсін." </w:t>
      </w:r>
      <w:r>
        <w:br/>
      </w:r>
      <w:r>
        <w:rPr>
          <w:rFonts w:ascii="Times New Roman"/>
          <w:b w:val="false"/>
          <w:i w:val="false"/>
          <w:color w:val="000000"/>
          <w:sz w:val="28"/>
        </w:rPr>
        <w:t xml:space="preserve">
      Көрсетілген шешімдегі 1 және 2 қосымшалар осы шешімнің 1 және 2 қосымшаларына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2009 жылдың 1 қаңтарынан бастап қолданысқа енгізіледі. </w:t>
      </w:r>
    </w:p>
    <w:bookmarkEnd w:id="0"/>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У. ОРАЛБЕК                                 Ә. ӘСІЛБЕКОВ </w:t>
      </w:r>
    </w:p>
    <w:bookmarkStart w:name="z4" w:id="1"/>
    <w:p>
      <w:pPr>
        <w:spacing w:after="0"/>
        <w:ind w:left="0"/>
        <w:jc w:val="both"/>
      </w:pPr>
      <w:r>
        <w:rPr>
          <w:rFonts w:ascii="Times New Roman"/>
          <w:b w:val="false"/>
          <w:i w:val="false"/>
          <w:color w:val="000000"/>
          <w:sz w:val="28"/>
        </w:rPr>
        <w:t xml:space="preserve">
Жамбыл облысы мәслихатының </w:t>
      </w:r>
      <w:r>
        <w:br/>
      </w:r>
      <w:r>
        <w:rPr>
          <w:rFonts w:ascii="Times New Roman"/>
          <w:b w:val="false"/>
          <w:i w:val="false"/>
          <w:color w:val="000000"/>
          <w:sz w:val="28"/>
        </w:rPr>
        <w:t xml:space="preserve">
2009 жылғы 22 сәуірдегі </w:t>
      </w:r>
      <w:r>
        <w:br/>
      </w:r>
      <w:r>
        <w:rPr>
          <w:rFonts w:ascii="Times New Roman"/>
          <w:b w:val="false"/>
          <w:i w:val="false"/>
          <w:color w:val="000000"/>
          <w:sz w:val="28"/>
        </w:rPr>
        <w:t xml:space="preserve">
№ 13-3 шешіміне 1 қосымша </w:t>
      </w:r>
    </w:p>
    <w:bookmarkEnd w:id="1"/>
    <w:p>
      <w:pPr>
        <w:spacing w:after="0"/>
        <w:ind w:left="0"/>
        <w:jc w:val="both"/>
      </w:pPr>
      <w:r>
        <w:rPr>
          <w:rFonts w:ascii="Times New Roman"/>
          <w:b w:val="false"/>
          <w:i w:val="false"/>
          <w:color w:val="000000"/>
          <w:sz w:val="28"/>
        </w:rPr>
        <w:t xml:space="preserve">Жамбыл облысы мәслихатының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 10-4 шешіміне 1 қосымша </w:t>
      </w:r>
    </w:p>
    <w:bookmarkStart w:name="z5" w:id="2"/>
    <w:p>
      <w:pPr>
        <w:spacing w:after="0"/>
        <w:ind w:left="0"/>
        <w:jc w:val="left"/>
      </w:pPr>
      <w:r>
        <w:rPr>
          <w:rFonts w:ascii="Times New Roman"/>
          <w:b/>
          <w:i w:val="false"/>
          <w:color w:val="000000"/>
        </w:rPr>
        <w:t xml:space="preserve"> 
2009 жылға арналған облыстық бюджет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36"/>
        <w:gridCol w:w="721"/>
        <w:gridCol w:w="8990"/>
        <w:gridCol w:w="208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3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78 401 100 </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7 227 060 </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3 235 711 </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3 235 711 </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3 629 330 </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3 629 330 </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362 019 </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362 019 </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10 450 </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меншiгінен түсетiн түсімдер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10 450 </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кәсiпорынның таза кірісі бір бөлігіндегі түсімдер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71 163 190 </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71 163 190 </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71 163 190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91"/>
        <w:gridCol w:w="755"/>
        <w:gridCol w:w="8840"/>
        <w:gridCol w:w="213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79 505 820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1 859 616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27 030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27 030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508 273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351 273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1 253 189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108 275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45 927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1 097 487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71 124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71 124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72 207 </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зілзалардың алдын алуды және жоюды ұйымдастыру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34 684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23 861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10 823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зілзалардың алдын алуды және жоюды ұйымдастыру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37 523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зілзалардың алдын алуды және жоюды ұйымдастыру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25 436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12 087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2 574 301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2 574 301 </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2 401 340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44 162 </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жұмыс істеуін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128 142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10 315 564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1 150 647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бiлiм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920 076 </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230 571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2 351 392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908 280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564 179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267 423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362 369 </w:t>
            </w:r>
          </w:p>
        </w:tc>
      </w:tr>
      <w:tr>
        <w:trPr>
          <w:trHeight w:val="15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110 616 </w:t>
            </w:r>
          </w:p>
        </w:tc>
      </w:tr>
      <w:tr>
        <w:trPr>
          <w:trHeight w:val="12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138 525 </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200 388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200 388 </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1 930 960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1 930 960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38 634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38 634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67 083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44 000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23 083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931 086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70 896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860 190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2 183 498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53 319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3 164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52 082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492 567 </w:t>
            </w:r>
          </w:p>
        </w:tc>
      </w:tr>
      <w:tr>
        <w:trPr>
          <w:trHeight w:val="15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1 361 837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115 220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101 122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3 211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1 461 876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1 331 276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130 600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22 041 483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7 963 423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7 963 423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208 027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74 831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132 363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4 663 790 </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3 581 870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117 977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288 902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205 410 </w:t>
            </w:r>
          </w:p>
        </w:tc>
      </w:tr>
      <w:tr>
        <w:trPr>
          <w:trHeight w:val="12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54 304 </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141 394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273 933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5 648 055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5 132 672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515 383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549 570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522 503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27 067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715 083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86 025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557 394 </w:t>
            </w:r>
          </w:p>
        </w:tc>
      </w:tr>
      <w:tr>
        <w:trPr>
          <w:trHeight w:val="9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32 531 </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10 557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28 576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2 293 535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2 293 535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2 945 814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860 442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860 442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521 706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521 706 </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1 019 866 </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164 262 </w:t>
            </w:r>
          </w:p>
        </w:tc>
      </w:tr>
      <w:tr>
        <w:trPr>
          <w:trHeight w:val="15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326 987 </w:t>
            </w:r>
          </w:p>
        </w:tc>
      </w:tr>
      <w:tr>
        <w:trPr>
          <w:trHeight w:val="9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528 617 </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543 800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70 284 </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әлеуметтiк қамсыздандыру объектілерін күрделі, ағымды жөндеу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129 400 </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14 096 </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5 523 631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1 926 945 </w:t>
            </w:r>
          </w:p>
        </w:tc>
      </w:tr>
      <w:tr>
        <w:trPr>
          <w:trHeight w:val="12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683 945 </w:t>
            </w:r>
          </w:p>
        </w:tc>
      </w:tr>
      <w:tr>
        <w:trPr>
          <w:trHeight w:val="12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1 243 000 </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2 382 563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1 284 490 </w:t>
            </w:r>
          </w:p>
        </w:tc>
      </w:tr>
      <w:tr>
        <w:trPr>
          <w:trHeight w:val="15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1 098 073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1 214 123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32 204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243 450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526 469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2 457 050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503 238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22 474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76 680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209 334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194 750 </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(бөлімі)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826 479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30 934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19 017 </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711 528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40 590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40 590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138 685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11 252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127 433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193 192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193 192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65 148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20 225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тiлдерін және Қазақстан халықтарының басқа да тiлдерiн дамыту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44 923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(бөлімі)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5 274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5 274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391 800 </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167 016 </w:t>
            </w:r>
          </w:p>
        </w:tc>
      </w:tr>
      <w:tr>
        <w:trPr>
          <w:trHeight w:val="15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224 784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232 014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172 639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58 380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459 755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459 755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 жүйесін дамыту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459 755 </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2 952 887 </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1 772 615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62 808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114 370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282 995 </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152 070 </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31 356 </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360 986 </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738 000 </w:t>
            </w:r>
          </w:p>
        </w:tc>
      </w:tr>
      <w:tr>
        <w:trPr>
          <w:trHeight w:val="12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30 030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315 400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12 845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302 555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274 171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267 600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6 571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135 233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44 579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90 654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16 205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16 205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18 702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18 702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420 561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163 866 </w:t>
            </w:r>
          </w:p>
        </w:tc>
      </w:tr>
      <w:tr>
        <w:trPr>
          <w:trHeight w:val="15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256 695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66 978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31 973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31 973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15 244 </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15 244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3 463 465 </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1 898 043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1 898 043 </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1 565 422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24 496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10 024 </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w:t>
            </w:r>
          </w:p>
        </w:tc>
      </w:tr>
      <w:tr>
        <w:trPr>
          <w:trHeight w:val="18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605 331 </w:t>
            </w:r>
          </w:p>
        </w:tc>
      </w:tr>
      <w:tr>
        <w:trPr>
          <w:trHeight w:val="12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910 000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397 377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52 630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52 630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204 747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204 747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24 375 692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24 375 692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23 608 740 </w:t>
            </w:r>
          </w:p>
        </w:tc>
      </w:tr>
      <w:tr>
        <w:trPr>
          <w:trHeight w:val="12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766 952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702 000 </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2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481 000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481 000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481 000 </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12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операциялар бойынша сальдо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-126 588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2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126 588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126 588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126 588 </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-1 199 132 </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(профицитті пайдалану)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1 199 132 </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0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сыртқы қарыздар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қалдықтарының қозғалысы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907 132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360 000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360 000 </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360 000 </w:t>
            </w:r>
          </w:p>
        </w:tc>
      </w:tr>
    </w:tbl>
    <w:bookmarkStart w:name="z6" w:id="3"/>
    <w:p>
      <w:pPr>
        <w:spacing w:after="0"/>
        <w:ind w:left="0"/>
        <w:jc w:val="both"/>
      </w:pPr>
      <w:r>
        <w:rPr>
          <w:rFonts w:ascii="Times New Roman"/>
          <w:b w:val="false"/>
          <w:i w:val="false"/>
          <w:color w:val="000000"/>
          <w:sz w:val="28"/>
        </w:rPr>
        <w:t xml:space="preserve">
Жамбыл облысы мәслихатының </w:t>
      </w:r>
      <w:r>
        <w:br/>
      </w:r>
      <w:r>
        <w:rPr>
          <w:rFonts w:ascii="Times New Roman"/>
          <w:b w:val="false"/>
          <w:i w:val="false"/>
          <w:color w:val="000000"/>
          <w:sz w:val="28"/>
        </w:rPr>
        <w:t xml:space="preserve">
2009 жылғы "22" сәуірдегі </w:t>
      </w:r>
      <w:r>
        <w:br/>
      </w:r>
      <w:r>
        <w:rPr>
          <w:rFonts w:ascii="Times New Roman"/>
          <w:b w:val="false"/>
          <w:i w:val="false"/>
          <w:color w:val="000000"/>
          <w:sz w:val="28"/>
        </w:rPr>
        <w:t xml:space="preserve">
№ 13-3 шешіміне 2 қосымша </w:t>
      </w:r>
    </w:p>
    <w:bookmarkEnd w:id="3"/>
    <w:p>
      <w:pPr>
        <w:spacing w:after="0"/>
        <w:ind w:left="0"/>
        <w:jc w:val="both"/>
      </w:pPr>
      <w:r>
        <w:rPr>
          <w:rFonts w:ascii="Times New Roman"/>
          <w:b w:val="false"/>
          <w:i w:val="false"/>
          <w:color w:val="000000"/>
          <w:sz w:val="28"/>
        </w:rPr>
        <w:t xml:space="preserve">Жамбыл облысы мәслихатының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 10-4 шешіміне 2 қосымша </w:t>
      </w:r>
    </w:p>
    <w:bookmarkStart w:name="z7" w:id="4"/>
    <w:p>
      <w:pPr>
        <w:spacing w:after="0"/>
        <w:ind w:left="0"/>
        <w:jc w:val="left"/>
      </w:pPr>
      <w:r>
        <w:rPr>
          <w:rFonts w:ascii="Times New Roman"/>
          <w:b/>
          <w:i w:val="false"/>
          <w:color w:val="000000"/>
        </w:rPr>
        <w:t xml:space="preserve"> 
2009 жылға арналған облыстық бюджеттің бюджеттік инвестициялық жобаларды (бағдарламаларды) іске асыруға, ұлғайтуға бағытталатын бюджеттік бағдарламаларға бөлінген бюджеттік даму бағдарламаларының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76"/>
        <w:gridCol w:w="739"/>
        <w:gridCol w:w="1083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 </w:t>
            </w:r>
          </w:p>
        </w:tc>
      </w:tr>
      <w:tr>
        <w:trPr>
          <w:trHeight w:val="10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 </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