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4655" w14:textId="e424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19 желтоқсандағы "Ұйғыр ауданының 2009 жылға арналған аудандық бюджеті туралы" N 17-2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2009 жылғы 30 қарашадағы N 29-1 шешімі. Алматы облысының әділет департаменті Ұйғыр ауданының әділет басқармасында 2009 жылы 8 желтоқсанда N 2-19-85 тіркелді. Күші жойылды - Алматы облысы Ұйғыр аудандық мәслихатының 2010 жылғы 05 ақпандағы N 31-5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2010.02.05 N 31-5 шешімімен.</w:t>
      </w:r>
    </w:p>
    <w:bookmarkStart w:name="z1" w:id="0"/>
    <w:p>
      <w:pPr>
        <w:spacing w:after="0"/>
        <w:ind w:left="0"/>
        <w:jc w:val="both"/>
      </w:pPr>
      <w:r>
        <w:rPr>
          <w:rFonts w:ascii="Times New Roman"/>
          <w:b w:val="false"/>
          <w:i w:val="false"/>
          <w:color w:val="000000"/>
          <w:sz w:val="28"/>
        </w:rPr>
        <w:t>
      2008 жылғы 04 желтоқсандағы Қазақстан Республикасының "Бюджет Кодексінің" 106-бабының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2-тармақтарына</w:t>
      </w:r>
      <w:r>
        <w:rPr>
          <w:rFonts w:ascii="Times New Roman"/>
          <w:b w:val="false"/>
          <w:i w:val="false"/>
          <w:color w:val="000000"/>
          <w:sz w:val="28"/>
        </w:rPr>
        <w:t>, 109-бабының </w:t>
      </w:r>
      <w:r>
        <w:rPr>
          <w:rFonts w:ascii="Times New Roman"/>
          <w:b w:val="false"/>
          <w:i w:val="false"/>
          <w:color w:val="000000"/>
          <w:sz w:val="28"/>
        </w:rPr>
        <w:t>1-тармағына</w:t>
      </w:r>
      <w:r>
        <w:rPr>
          <w:rFonts w:ascii="Times New Roman"/>
          <w:b w:val="false"/>
          <w:i w:val="false"/>
          <w:color w:val="000000"/>
          <w:sz w:val="28"/>
        </w:rPr>
        <w:t>, 111-бабының 3-тармағының </w:t>
      </w:r>
      <w:r>
        <w:rPr>
          <w:rFonts w:ascii="Times New Roman"/>
          <w:b w:val="false"/>
          <w:i w:val="false"/>
          <w:color w:val="000000"/>
          <w:sz w:val="28"/>
        </w:rPr>
        <w:t>3-тармақшасына</w:t>
      </w:r>
      <w:r>
        <w:rPr>
          <w:rFonts w:ascii="Times New Roman"/>
          <w:b w:val="false"/>
          <w:i w:val="false"/>
          <w:color w:val="000000"/>
          <w:sz w:val="28"/>
        </w:rPr>
        <w:t xml:space="preserve"> және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Ұйғыр аудандық мәслихатының 2008 жылғы 19 желтоқсандағы "Ұйғыр ауданының 2009 жылға арналған аудандық бюджеті туралы" </w:t>
      </w:r>
      <w:r>
        <w:rPr>
          <w:rFonts w:ascii="Times New Roman"/>
          <w:b w:val="false"/>
          <w:i w:val="false"/>
          <w:color w:val="000000"/>
          <w:sz w:val="28"/>
        </w:rPr>
        <w:t>N 17-2</w:t>
      </w:r>
      <w:r>
        <w:rPr>
          <w:rFonts w:ascii="Times New Roman"/>
          <w:b w:val="false"/>
          <w:i w:val="false"/>
          <w:color w:val="000000"/>
          <w:sz w:val="28"/>
        </w:rPr>
        <w:t xml:space="preserve"> (нормативтік құқықтық актілерді мемлекеттік тіркеу тізілімінде 2009 жылы 08 қаңтарда 2-19-67 нөмірімен тіркелген, 2009 жылғы 24 қаңтарда "Іле шұғыласы"-"Или Вадиси" газетінің N 4 (5939) нөмірінде жарияланған), 2009 жылы 17 наурызда </w:t>
      </w:r>
      <w:r>
        <w:rPr>
          <w:rFonts w:ascii="Times New Roman"/>
          <w:b w:val="false"/>
          <w:i w:val="false"/>
          <w:color w:val="000000"/>
          <w:sz w:val="28"/>
        </w:rPr>
        <w:t>2-19-72</w:t>
      </w:r>
      <w:r>
        <w:rPr>
          <w:rFonts w:ascii="Times New Roman"/>
          <w:b w:val="false"/>
          <w:i w:val="false"/>
          <w:color w:val="000000"/>
          <w:sz w:val="28"/>
        </w:rPr>
        <w:t xml:space="preserve"> нөмірімен тіркелген, 2009 жылғы 25 сәуірде "Іле шұғыласы"-"Или Вадиси" газетінің N 17 (5952) нөмірінде жарияланған), 2009 жылы 23 сәуірде </w:t>
      </w:r>
      <w:r>
        <w:rPr>
          <w:rFonts w:ascii="Times New Roman"/>
          <w:b w:val="false"/>
          <w:i w:val="false"/>
          <w:color w:val="000000"/>
          <w:sz w:val="28"/>
        </w:rPr>
        <w:t>2-19-75</w:t>
      </w:r>
      <w:r>
        <w:rPr>
          <w:rFonts w:ascii="Times New Roman"/>
          <w:b w:val="false"/>
          <w:i w:val="false"/>
          <w:color w:val="000000"/>
          <w:sz w:val="28"/>
        </w:rPr>
        <w:t xml:space="preserve"> нөмірімен тіркелген, 2009 жылғы 23 мамырда "Іле шұғыласы"-"Или Вадиси" газетінің N 21 (5956) нөмірінде жарияланған), 2009 жылы 14 тамыздағы </w:t>
      </w:r>
      <w:r>
        <w:rPr>
          <w:rFonts w:ascii="Times New Roman"/>
          <w:b w:val="false"/>
          <w:i w:val="false"/>
          <w:color w:val="000000"/>
          <w:sz w:val="28"/>
        </w:rPr>
        <w:t>2-19-81</w:t>
      </w:r>
      <w:r>
        <w:rPr>
          <w:rFonts w:ascii="Times New Roman"/>
          <w:b w:val="false"/>
          <w:i w:val="false"/>
          <w:color w:val="000000"/>
          <w:sz w:val="28"/>
        </w:rPr>
        <w:t xml:space="preserve"> нөмірімен тіркелген, 2009 жылғы 05 қыркүйекте "Іле шұғыласы"-"Или Вадиси" газетінің N 34 (5969) нөмірінде жарияланған), 2009 жылы 27 қазандағы </w:t>
      </w:r>
      <w:r>
        <w:rPr>
          <w:rFonts w:ascii="Times New Roman"/>
          <w:b w:val="false"/>
          <w:i w:val="false"/>
          <w:color w:val="000000"/>
          <w:sz w:val="28"/>
        </w:rPr>
        <w:t>2-19-84</w:t>
      </w:r>
      <w:r>
        <w:rPr>
          <w:rFonts w:ascii="Times New Roman"/>
          <w:b w:val="false"/>
          <w:i w:val="false"/>
          <w:color w:val="000000"/>
          <w:sz w:val="28"/>
        </w:rPr>
        <w:t xml:space="preserve"> нөмірімен тіркелген, 2009 жылғы 7 қарашада "Іле шұғыласы"-"Или Вадиси" газетінің N 43 (5978) нөмірінде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Кірістер жолындағы 2682383 саны 2676297 санына;</w:t>
      </w:r>
      <w:r>
        <w:br/>
      </w:r>
      <w:r>
        <w:rPr>
          <w:rFonts w:ascii="Times New Roman"/>
          <w:b w:val="false"/>
          <w:i w:val="false"/>
          <w:color w:val="000000"/>
          <w:sz w:val="28"/>
        </w:rPr>
        <w:t>
      жеке тұлғалардан көлiк құралдарына салынатын салық жолындағы 16873 саны 17982 санына;</w:t>
      </w:r>
      <w:r>
        <w:br/>
      </w:r>
      <w:r>
        <w:rPr>
          <w:rFonts w:ascii="Times New Roman"/>
          <w:b w:val="false"/>
          <w:i w:val="false"/>
          <w:color w:val="000000"/>
          <w:sz w:val="28"/>
        </w:rPr>
        <w:t>
      жер учаскелерін пайдаланғаны үшін төлем жолындағы 2210 саны 1831 санына;</w:t>
      </w:r>
      <w:r>
        <w:br/>
      </w: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 жолындағы 3380 саны 2870 санына;</w:t>
      </w:r>
      <w:r>
        <w:br/>
      </w:r>
      <w:r>
        <w:rPr>
          <w:rFonts w:ascii="Times New Roman"/>
          <w:b w:val="false"/>
          <w:i w:val="false"/>
          <w:color w:val="000000"/>
          <w:sz w:val="28"/>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жолындағы 1300 саны 1100 санына;</w:t>
      </w:r>
      <w:r>
        <w:br/>
      </w:r>
      <w:r>
        <w:rPr>
          <w:rFonts w:ascii="Times New Roman"/>
          <w:b w:val="false"/>
          <w:i w:val="false"/>
          <w:color w:val="000000"/>
          <w:sz w:val="28"/>
        </w:rPr>
        <w:t>
      коммуналдық меншіктегі мүлікті жалдаудан түсетін кірістер жолындағы 225 саны 235 санына;</w:t>
      </w:r>
      <w:r>
        <w:br/>
      </w:r>
      <w:r>
        <w:rPr>
          <w:rFonts w:ascii="Times New Roman"/>
          <w:b w:val="false"/>
          <w:i w:val="false"/>
          <w:color w:val="000000"/>
          <w:sz w:val="28"/>
        </w:rPr>
        <w:t>
      трансферттердің түсімдері жолындағы 2594965 саны 2588879 санына, оның ішінде:</w:t>
      </w:r>
      <w:r>
        <w:br/>
      </w:r>
      <w:r>
        <w:rPr>
          <w:rFonts w:ascii="Times New Roman"/>
          <w:b w:val="false"/>
          <w:i w:val="false"/>
          <w:color w:val="000000"/>
          <w:sz w:val="28"/>
        </w:rPr>
        <w:t>
      ағымдағы нысаналы трансферттер жолындағы 350122 саны 347449 санына;</w:t>
      </w:r>
      <w:r>
        <w:br/>
      </w:r>
      <w:r>
        <w:rPr>
          <w:rFonts w:ascii="Times New Roman"/>
          <w:b w:val="false"/>
          <w:i w:val="false"/>
          <w:color w:val="000000"/>
          <w:sz w:val="28"/>
        </w:rPr>
        <w:t>
      нысаналы даму трансферттері жолындағы 387479 саны 384066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w:t>
      </w:r>
      <w:r>
        <w:br/>
      </w:r>
      <w:r>
        <w:rPr>
          <w:rFonts w:ascii="Times New Roman"/>
          <w:b w:val="false"/>
          <w:i w:val="false"/>
          <w:color w:val="000000"/>
          <w:sz w:val="28"/>
        </w:rPr>
        <w:t>
      Шығындар жолындағы 2682383 саны 2676297 санына;</w:t>
      </w:r>
      <w:r>
        <w:br/>
      </w:r>
      <w:r>
        <w:rPr>
          <w:rFonts w:ascii="Times New Roman"/>
          <w:b w:val="false"/>
          <w:i w:val="false"/>
          <w:color w:val="000000"/>
          <w:sz w:val="28"/>
        </w:rPr>
        <w:t>
      аудан (облыстық маңызы бар қала) әкімінің қызметін қамтамасыз ету жолындағы 42057 саны 41958 санына, оның ішінде;</w:t>
      </w:r>
      <w:r>
        <w:br/>
      </w:r>
      <w:r>
        <w:rPr>
          <w:rFonts w:ascii="Times New Roman"/>
          <w:b w:val="false"/>
          <w:i w:val="false"/>
          <w:color w:val="000000"/>
          <w:sz w:val="28"/>
        </w:rPr>
        <w:t>
      жергілікті органдардың аппараттары жолындағы 40557 саны 38578 санына;</w:t>
      </w:r>
      <w:r>
        <w:br/>
      </w:r>
      <w:r>
        <w:rPr>
          <w:rFonts w:ascii="Times New Roman"/>
          <w:b w:val="false"/>
          <w:i w:val="false"/>
          <w:color w:val="000000"/>
          <w:sz w:val="28"/>
        </w:rPr>
        <w:t>
      мемлекеттік органдарды материалдық-техникалық жарақтандыру жолындағы 1500 саны 3380 санына;</w:t>
      </w:r>
      <w:r>
        <w:br/>
      </w:r>
      <w:r>
        <w:rPr>
          <w:rFonts w:ascii="Times New Roman"/>
          <w:b w:val="false"/>
          <w:i w:val="false"/>
          <w:color w:val="000000"/>
          <w:sz w:val="28"/>
        </w:rPr>
        <w:t>
      қаладағы ауданның, аудандық маңызы бар қаланың, кенттің, ауылдың (селоның), ауылдық (селолық) округтің әкімі аппаратының қызметін қамтамасыз ету жолындағы 82398 саны 82619 санына;</w:t>
      </w:r>
      <w:r>
        <w:br/>
      </w:r>
      <w:r>
        <w:rPr>
          <w:rFonts w:ascii="Times New Roman"/>
          <w:b w:val="false"/>
          <w:i w:val="false"/>
          <w:color w:val="000000"/>
          <w:sz w:val="28"/>
        </w:rPr>
        <w:t>
      қаржы бөлімінің қызметін қамтамасыз ету жолындағы 10038 саны 10050 санына;</w:t>
      </w:r>
      <w:r>
        <w:br/>
      </w:r>
      <w:r>
        <w:rPr>
          <w:rFonts w:ascii="Times New Roman"/>
          <w:b w:val="false"/>
          <w:i w:val="false"/>
          <w:color w:val="000000"/>
          <w:sz w:val="28"/>
        </w:rPr>
        <w:t>
      коммуналдық меншікке түскен мүлікті есепке алу, сақтау, бағалау және сату жолындағы 131 саны 119 санына;</w:t>
      </w:r>
      <w:r>
        <w:br/>
      </w:r>
      <w:r>
        <w:rPr>
          <w:rFonts w:ascii="Times New Roman"/>
          <w:b w:val="false"/>
          <w:i w:val="false"/>
          <w:color w:val="000000"/>
          <w:sz w:val="28"/>
        </w:rPr>
        <w:t>
      экономика және бюджеттік жоспарлау бөлімінің қызметін қамтамасыз ету жолындағы 6401 саны 6298 санына;</w:t>
      </w:r>
      <w:r>
        <w:br/>
      </w:r>
      <w:r>
        <w:rPr>
          <w:rFonts w:ascii="Times New Roman"/>
          <w:b w:val="false"/>
          <w:i w:val="false"/>
          <w:color w:val="000000"/>
          <w:sz w:val="28"/>
        </w:rPr>
        <w:t>
      бастауыш, негізгі орта және жалпы орта білім беру мектептер, гимназиялар, лицейлер, бейіндік мектептер, мектеп-балабақшалар жолындағы 1489758 саны 1489106 санына;</w:t>
      </w:r>
      <w:r>
        <w:br/>
      </w:r>
      <w:r>
        <w:rPr>
          <w:rFonts w:ascii="Times New Roman"/>
          <w:b w:val="false"/>
          <w:i w:val="false"/>
          <w:color w:val="000000"/>
          <w:sz w:val="28"/>
        </w:rPr>
        <w:t>
      білім беру объектілерін салу және реконструкциялау жолындағы 76134 саны 72721 санына;</w:t>
      </w:r>
      <w:r>
        <w:br/>
      </w:r>
      <w:r>
        <w:rPr>
          <w:rFonts w:ascii="Times New Roman"/>
          <w:b w:val="false"/>
          <w:i w:val="false"/>
          <w:color w:val="000000"/>
          <w:sz w:val="28"/>
        </w:rPr>
        <w:t>
      жұмыссыздарды кәсіптік даярлау және қайта даярлау жолындағы 4827 саны 4823 санына;</w:t>
      </w:r>
      <w:r>
        <w:br/>
      </w:r>
      <w:r>
        <w:rPr>
          <w:rFonts w:ascii="Times New Roman"/>
          <w:b w:val="false"/>
          <w:i w:val="false"/>
          <w:color w:val="000000"/>
          <w:sz w:val="28"/>
        </w:rPr>
        <w:t>
      халықты жұмыспен қамту саласында азаматтарды әлеуметтік қорғау жөніндегі қосымша шаралар жолындағы 716 саны 602 санына;</w:t>
      </w:r>
      <w:r>
        <w:br/>
      </w:r>
      <w:r>
        <w:rPr>
          <w:rFonts w:ascii="Times New Roman"/>
          <w:b w:val="false"/>
          <w:i w:val="false"/>
          <w:color w:val="000000"/>
          <w:sz w:val="28"/>
        </w:rPr>
        <w:t>
      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 жолындағы 16771 саны 16745 санына;</w:t>
      </w:r>
      <w:r>
        <w:br/>
      </w:r>
      <w:r>
        <w:rPr>
          <w:rFonts w:ascii="Times New Roman"/>
          <w:b w:val="false"/>
          <w:i w:val="false"/>
          <w:color w:val="000000"/>
          <w:sz w:val="28"/>
        </w:rPr>
        <w:t>
      мемлекеттік атаулы әлеуметтік көмек жолындағы 10442 саны 10391 санына;</w:t>
      </w:r>
      <w:r>
        <w:br/>
      </w:r>
      <w:r>
        <w:rPr>
          <w:rFonts w:ascii="Times New Roman"/>
          <w:b w:val="false"/>
          <w:i w:val="false"/>
          <w:color w:val="000000"/>
          <w:sz w:val="28"/>
        </w:rPr>
        <w:t>
      тұрғын үй көмегі жолындағы 58600 саны 57600 санына;</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 жолындағы 15368 саны 16227 санына;</w:t>
      </w:r>
      <w:r>
        <w:br/>
      </w:r>
      <w:r>
        <w:rPr>
          <w:rFonts w:ascii="Times New Roman"/>
          <w:b w:val="false"/>
          <w:i w:val="false"/>
          <w:color w:val="000000"/>
          <w:sz w:val="28"/>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жолындағы 3952 саны 3671 санына;</w:t>
      </w:r>
      <w:r>
        <w:br/>
      </w:r>
      <w:r>
        <w:rPr>
          <w:rFonts w:ascii="Times New Roman"/>
          <w:b w:val="false"/>
          <w:i w:val="false"/>
          <w:color w:val="000000"/>
          <w:sz w:val="28"/>
        </w:rPr>
        <w:t>
      жұмыспен қамту және әлеуметтік бағдарламалар бөлімінің қызметін қамтамасыз ету бағдарламасының ішіндегі, жергілікті органдардың аппараттары жолындағы 13498 саны 13509 санына;</w:t>
      </w:r>
      <w:r>
        <w:br/>
      </w:r>
      <w:r>
        <w:rPr>
          <w:rFonts w:ascii="Times New Roman"/>
          <w:b w:val="false"/>
          <w:i w:val="false"/>
          <w:color w:val="000000"/>
          <w:sz w:val="28"/>
        </w:rPr>
        <w:t>
      мемлекеттік органдарды материалдық-техникалық жарақтандыру жолындағы 700 саны 689 санына;</w:t>
      </w:r>
      <w:r>
        <w:br/>
      </w:r>
      <w:r>
        <w:rPr>
          <w:rFonts w:ascii="Times New Roman"/>
          <w:b w:val="false"/>
          <w:i w:val="false"/>
          <w:color w:val="000000"/>
          <w:sz w:val="28"/>
        </w:rPr>
        <w:t>
      мемлекеттік тұрғын үй қорының сақталуын ұйымдастыру жолындағы 160 саны 206 санына;</w:t>
      </w:r>
      <w:r>
        <w:br/>
      </w:r>
      <w:r>
        <w:rPr>
          <w:rFonts w:ascii="Times New Roman"/>
          <w:b w:val="false"/>
          <w:i w:val="false"/>
          <w:color w:val="000000"/>
          <w:sz w:val="28"/>
        </w:rPr>
        <w:t>
      сумен жабдықтау және су бөлу жүйесінің қызмет етуі жолындағы 2678 саны 2007 санына ауыстырылсын;</w:t>
      </w:r>
      <w:r>
        <w:br/>
      </w:r>
      <w:r>
        <w:rPr>
          <w:rFonts w:ascii="Times New Roman"/>
          <w:b w:val="false"/>
          <w:i w:val="false"/>
          <w:color w:val="000000"/>
          <w:sz w:val="28"/>
        </w:rPr>
        <w:t>
      коммуналдық шаруашылығын дамыту жолы қысқартылсын;</w:t>
      </w:r>
      <w:r>
        <w:br/>
      </w:r>
      <w:r>
        <w:rPr>
          <w:rFonts w:ascii="Times New Roman"/>
          <w:b w:val="false"/>
          <w:i w:val="false"/>
          <w:color w:val="000000"/>
          <w:sz w:val="28"/>
        </w:rPr>
        <w:t>
      елді мекендерде көшелерді жарықтандыру жолындағы 12851 саны 12653 санына;</w:t>
      </w:r>
      <w:r>
        <w:br/>
      </w:r>
      <w:r>
        <w:rPr>
          <w:rFonts w:ascii="Times New Roman"/>
          <w:b w:val="false"/>
          <w:i w:val="false"/>
          <w:color w:val="000000"/>
          <w:sz w:val="28"/>
        </w:rPr>
        <w:t>
      елді мекендердің санитариясын қамтамасыз ету жолындағы 5180 саны 4880 санына;</w:t>
      </w:r>
      <w:r>
        <w:br/>
      </w:r>
      <w:r>
        <w:rPr>
          <w:rFonts w:ascii="Times New Roman"/>
          <w:b w:val="false"/>
          <w:i w:val="false"/>
          <w:color w:val="000000"/>
          <w:sz w:val="28"/>
        </w:rPr>
        <w:t>
      елді мекендерді абаттандыру мен көгалдандыру жолындағы 26767 саны 28323 санына;</w:t>
      </w:r>
      <w:r>
        <w:br/>
      </w:r>
      <w:r>
        <w:rPr>
          <w:rFonts w:ascii="Times New Roman"/>
          <w:b w:val="false"/>
          <w:i w:val="false"/>
          <w:color w:val="000000"/>
          <w:sz w:val="28"/>
        </w:rPr>
        <w:t>
      ішкі саясат бөлімінің қызметін қамтамасыз ету жолындағы 3660 саны 3780 санына;</w:t>
      </w:r>
      <w:r>
        <w:br/>
      </w:r>
      <w:r>
        <w:rPr>
          <w:rFonts w:ascii="Times New Roman"/>
          <w:b w:val="false"/>
          <w:i w:val="false"/>
          <w:color w:val="000000"/>
          <w:sz w:val="28"/>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жолындағы 3208 саны 2207 санына;</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 жолындағы 2868 саны 2848 санына;</w:t>
      </w:r>
      <w:r>
        <w:br/>
      </w:r>
      <w:r>
        <w:rPr>
          <w:rFonts w:ascii="Times New Roman"/>
          <w:b w:val="false"/>
          <w:i w:val="false"/>
          <w:color w:val="000000"/>
          <w:sz w:val="28"/>
        </w:rPr>
        <w:t>
      тұрғын үй-коммуналдық шаруашылығы, жолаушылар көлігі және автомобиль жолдары бөлімінің қызметін қамтамасыз ету жолындағы 3463 саны 3393 санына, оның ішінде;</w:t>
      </w:r>
      <w:r>
        <w:br/>
      </w:r>
      <w:r>
        <w:rPr>
          <w:rFonts w:ascii="Times New Roman"/>
          <w:b w:val="false"/>
          <w:i w:val="false"/>
          <w:color w:val="000000"/>
          <w:sz w:val="28"/>
        </w:rPr>
        <w:t>
      жергілікті органдардың аппараттары жолындағы 3353 саны 3296 санына;</w:t>
      </w:r>
      <w:r>
        <w:br/>
      </w:r>
      <w:r>
        <w:rPr>
          <w:rFonts w:ascii="Times New Roman"/>
          <w:b w:val="false"/>
          <w:i w:val="false"/>
          <w:color w:val="000000"/>
          <w:sz w:val="28"/>
        </w:rPr>
        <w:t>
      мемлекеттік органдарды материалдық-техникалық жарақтандыру жолындағы 110 саны 97 санына ауыстырылсын.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шешім 2009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Т.К. Сыйлыбаев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Нуров</w:t>
      </w:r>
    </w:p>
    <w:bookmarkStart w:name="z6" w:id="1"/>
    <w:p>
      <w:pPr>
        <w:spacing w:after="0"/>
        <w:ind w:left="0"/>
        <w:jc w:val="both"/>
      </w:pPr>
      <w:r>
        <w:rPr>
          <w:rFonts w:ascii="Times New Roman"/>
          <w:b w:val="false"/>
          <w:i w:val="false"/>
          <w:color w:val="000000"/>
          <w:sz w:val="28"/>
        </w:rPr>
        <w:t>
Ұйғыр аудандық мәслихаттың</w:t>
      </w:r>
      <w:r>
        <w:br/>
      </w:r>
      <w:r>
        <w:rPr>
          <w:rFonts w:ascii="Times New Roman"/>
          <w:b w:val="false"/>
          <w:i w:val="false"/>
          <w:color w:val="000000"/>
          <w:sz w:val="28"/>
        </w:rPr>
        <w:t>
2009 жылғы 30 қарашадағы</w:t>
      </w:r>
      <w:r>
        <w:br/>
      </w:r>
      <w:r>
        <w:rPr>
          <w:rFonts w:ascii="Times New Roman"/>
          <w:b w:val="false"/>
          <w:i w:val="false"/>
          <w:color w:val="000000"/>
          <w:sz w:val="28"/>
        </w:rPr>
        <w:t>
"Ұйғыр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29-1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Ұйғыр аудандық мәслихаттың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"Ұйғыр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17-2 шешіміне</w:t>
      </w:r>
      <w:r>
        <w:br/>
      </w:r>
      <w:r>
        <w:rPr>
          <w:rFonts w:ascii="Times New Roman"/>
          <w:b w:val="false"/>
          <w:i w:val="false"/>
          <w:color w:val="000000"/>
          <w:sz w:val="28"/>
        </w:rPr>
        <w:t>
1-қосымша</w:t>
      </w:r>
    </w:p>
    <w:bookmarkStart w:name="z9" w:id="2"/>
    <w:p>
      <w:pPr>
        <w:spacing w:after="0"/>
        <w:ind w:left="0"/>
        <w:jc w:val="left"/>
      </w:pPr>
      <w:r>
        <w:rPr>
          <w:rFonts w:ascii="Times New Roman"/>
          <w:b/>
          <w:i w:val="false"/>
          <w:color w:val="000000"/>
        </w:rPr>
        <w:t xml:space="preserve"> 
Ұйғыр ауданының 2009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691"/>
        <w:gridCol w:w="611"/>
        <w:gridCol w:w="692"/>
        <w:gridCol w:w="8826"/>
        <w:gridCol w:w="178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2667297</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61394</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50997</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22885</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w:t>
            </w:r>
            <w:r>
              <w:br/>
            </w:r>
            <w:r>
              <w:rPr>
                <w:rFonts w:ascii="Times New Roman"/>
                <w:b w:val="false"/>
                <w:i w:val="false"/>
                <w:color w:val="000000"/>
                <w:sz w:val="20"/>
              </w:rPr>
              <w:t>
кәсіпкерлердің мүлкіне салынатын салық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жеке тұлғалардан алынатын жер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w:t>
            </w:r>
            <w:r>
              <w:br/>
            </w:r>
            <w:r>
              <w:rPr>
                <w:rFonts w:ascii="Times New Roman"/>
                <w:b w:val="false"/>
                <w:i w:val="false"/>
                <w:color w:val="000000"/>
                <w:sz w:val="20"/>
              </w:rPr>
              <w:t>
жеріне және ауыл шаруашылығына арналмаған</w:t>
            </w:r>
            <w:r>
              <w:br/>
            </w:r>
            <w:r>
              <w:rPr>
                <w:rFonts w:ascii="Times New Roman"/>
                <w:b w:val="false"/>
                <w:i w:val="false"/>
                <w:color w:val="000000"/>
                <w:sz w:val="20"/>
              </w:rPr>
              <w:t>
өзге де жерге салынатын жер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заңды тұлғалардан, жеке кәсіпкерлерден,</w:t>
            </w:r>
            <w:r>
              <w:br/>
            </w:r>
            <w:r>
              <w:rPr>
                <w:rFonts w:ascii="Times New Roman"/>
                <w:b w:val="false"/>
                <w:i w:val="false"/>
                <w:color w:val="000000"/>
                <w:sz w:val="20"/>
              </w:rPr>
              <w:t>
жеке нотариустар мен адвокаттардан</w:t>
            </w:r>
            <w:r>
              <w:br/>
            </w:r>
            <w:r>
              <w:rPr>
                <w:rFonts w:ascii="Times New Roman"/>
                <w:b w:val="false"/>
                <w:i w:val="false"/>
                <w:color w:val="000000"/>
                <w:sz w:val="20"/>
              </w:rPr>
              <w:t>
алынатын жер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w:t>
            </w:r>
            <w:r>
              <w:br/>
            </w:r>
            <w:r>
              <w:rPr>
                <w:rFonts w:ascii="Times New Roman"/>
                <w:b w:val="false"/>
                <w:i w:val="false"/>
                <w:color w:val="000000"/>
                <w:sz w:val="20"/>
              </w:rPr>
              <w:t>
салынатын салық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w:t>
            </w:r>
            <w:r>
              <w:br/>
            </w:r>
            <w:r>
              <w:rPr>
                <w:rFonts w:ascii="Times New Roman"/>
                <w:b w:val="false"/>
                <w:i w:val="false"/>
                <w:color w:val="000000"/>
                <w:sz w:val="20"/>
              </w:rPr>
              <w:t>
салынатын салық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17982</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w:t>
            </w:r>
            <w:r>
              <w:br/>
            </w:r>
            <w:r>
              <w:rPr>
                <w:rFonts w:ascii="Times New Roman"/>
                <w:b w:val="false"/>
                <w:i w:val="false"/>
                <w:color w:val="000000"/>
                <w:sz w:val="20"/>
              </w:rPr>
              <w:t>
үшін алынатын алым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w:t>
            </w:r>
            <w:r>
              <w:br/>
            </w:r>
            <w:r>
              <w:rPr>
                <w:rFonts w:ascii="Times New Roman"/>
                <w:b w:val="false"/>
                <w:i w:val="false"/>
                <w:color w:val="000000"/>
                <w:sz w:val="20"/>
              </w:rPr>
              <w:t>
құқығы үшiн алынатын лицензиялық алым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w:t>
            </w:r>
            <w:r>
              <w:br/>
            </w:r>
            <w:r>
              <w:rPr>
                <w:rFonts w:ascii="Times New Roman"/>
                <w:b w:val="false"/>
                <w:i w:val="false"/>
                <w:color w:val="000000"/>
                <w:sz w:val="20"/>
              </w:rPr>
              <w:t>
және филиалдар мен өкілдіктерді есептік</w:t>
            </w:r>
            <w:r>
              <w:br/>
            </w:r>
            <w:r>
              <w:rPr>
                <w:rFonts w:ascii="Times New Roman"/>
                <w:b w:val="false"/>
                <w:i w:val="false"/>
                <w:color w:val="000000"/>
                <w:sz w:val="20"/>
              </w:rPr>
              <w:t>
тіркегені, сондай-ақ оларды қайта</w:t>
            </w:r>
            <w:r>
              <w:br/>
            </w:r>
            <w:r>
              <w:rPr>
                <w:rFonts w:ascii="Times New Roman"/>
                <w:b w:val="false"/>
                <w:i w:val="false"/>
                <w:color w:val="000000"/>
                <w:sz w:val="20"/>
              </w:rPr>
              <w:t>
тіркегені үшін алым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w:t>
            </w:r>
            <w:r>
              <w:br/>
            </w:r>
            <w:r>
              <w:rPr>
                <w:rFonts w:ascii="Times New Roman"/>
                <w:b w:val="false"/>
                <w:i w:val="false"/>
                <w:color w:val="000000"/>
                <w:sz w:val="20"/>
              </w:rPr>
              <w:t>
жасау құқығын мемлекеттік тіркегені үшін</w:t>
            </w:r>
            <w:r>
              <w:br/>
            </w:r>
            <w:r>
              <w:rPr>
                <w:rFonts w:ascii="Times New Roman"/>
                <w:b w:val="false"/>
                <w:i w:val="false"/>
                <w:color w:val="000000"/>
                <w:sz w:val="20"/>
              </w:rPr>
              <w:t>
алынатын алым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12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w:t>
            </w:r>
            <w:r>
              <w:br/>
            </w:r>
            <w:r>
              <w:rPr>
                <w:rFonts w:ascii="Times New Roman"/>
                <w:b w:val="false"/>
                <w:i w:val="false"/>
                <w:color w:val="000000"/>
                <w:sz w:val="20"/>
              </w:rPr>
              <w:t>
мекендердегі жалпы пайдаланудағы</w:t>
            </w:r>
            <w:r>
              <w:br/>
            </w:r>
            <w:r>
              <w:rPr>
                <w:rFonts w:ascii="Times New Roman"/>
                <w:b w:val="false"/>
                <w:i w:val="false"/>
                <w:color w:val="000000"/>
                <w:sz w:val="20"/>
              </w:rPr>
              <w:t>
автомобиль жолдарының бөлу жолағында</w:t>
            </w:r>
            <w:r>
              <w:br/>
            </w:r>
            <w:r>
              <w:rPr>
                <w:rFonts w:ascii="Times New Roman"/>
                <w:b w:val="false"/>
                <w:i w:val="false"/>
                <w:color w:val="000000"/>
                <w:sz w:val="20"/>
              </w:rPr>
              <w:t>
сыртқы (көрнекі) жарнамаларды</w:t>
            </w:r>
            <w:r>
              <w:br/>
            </w:r>
            <w:r>
              <w:rPr>
                <w:rFonts w:ascii="Times New Roman"/>
                <w:b w:val="false"/>
                <w:i w:val="false"/>
                <w:color w:val="000000"/>
                <w:sz w:val="20"/>
              </w:rPr>
              <w:t>
орналастырғаны үшін алынатын төлем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r>
      <w:tr>
        <w:trPr>
          <w:trHeight w:val="3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w:t>
            </w:r>
            <w:r>
              <w:br/>
            </w:r>
            <w:r>
              <w:rPr>
                <w:rFonts w:ascii="Times New Roman"/>
                <w:b w:val="false"/>
                <w:i w:val="false"/>
                <w:color w:val="000000"/>
                <w:sz w:val="20"/>
              </w:rPr>
              <w:t>
талап арыздарынан алынатын мемлекеттік</w:t>
            </w:r>
            <w:r>
              <w:br/>
            </w:r>
            <w:r>
              <w:rPr>
                <w:rFonts w:ascii="Times New Roman"/>
                <w:b w:val="false"/>
                <w:i w:val="false"/>
                <w:color w:val="000000"/>
                <w:sz w:val="20"/>
              </w:rPr>
              <w:t>
бажды қоспағанда, мемлекеттік баж сотқа</w:t>
            </w:r>
            <w:r>
              <w:br/>
            </w:r>
            <w:r>
              <w:rPr>
                <w:rFonts w:ascii="Times New Roman"/>
                <w:b w:val="false"/>
                <w:i w:val="false"/>
                <w:color w:val="000000"/>
                <w:sz w:val="20"/>
              </w:rPr>
              <w:t>
берілетін талап арыздардан, ерекше талап</w:t>
            </w:r>
            <w:r>
              <w:br/>
            </w:r>
            <w:r>
              <w:rPr>
                <w:rFonts w:ascii="Times New Roman"/>
                <w:b w:val="false"/>
                <w:i w:val="false"/>
                <w:color w:val="000000"/>
                <w:sz w:val="20"/>
              </w:rPr>
              <w:t>
ету істері арыздарынан, ерекше</w:t>
            </w:r>
            <w:r>
              <w:br/>
            </w:r>
            <w:r>
              <w:rPr>
                <w:rFonts w:ascii="Times New Roman"/>
                <w:b w:val="false"/>
                <w:i w:val="false"/>
                <w:color w:val="000000"/>
                <w:sz w:val="20"/>
              </w:rPr>
              <w:t>
жүргізілетін істер бойынша арыздардан</w:t>
            </w:r>
            <w:r>
              <w:br/>
            </w:r>
            <w:r>
              <w:rPr>
                <w:rFonts w:ascii="Times New Roman"/>
                <w:b w:val="false"/>
                <w:i w:val="false"/>
                <w:color w:val="000000"/>
                <w:sz w:val="20"/>
              </w:rPr>
              <w:t>
(шағымдардан), сот бұйрығын шығару туралы</w:t>
            </w:r>
            <w:r>
              <w:br/>
            </w:r>
            <w:r>
              <w:rPr>
                <w:rFonts w:ascii="Times New Roman"/>
                <w:b w:val="false"/>
                <w:i w:val="false"/>
                <w:color w:val="000000"/>
                <w:sz w:val="20"/>
              </w:rPr>
              <w:t>
өтініштерден, атқару парағының дубликатын</w:t>
            </w:r>
            <w:r>
              <w:br/>
            </w:r>
            <w:r>
              <w:rPr>
                <w:rFonts w:ascii="Times New Roman"/>
                <w:b w:val="false"/>
                <w:i w:val="false"/>
                <w:color w:val="000000"/>
                <w:sz w:val="20"/>
              </w:rPr>
              <w:t>
беру туралы шағымдардан, аралық (төрелік)</w:t>
            </w:r>
            <w:r>
              <w:br/>
            </w:r>
            <w:r>
              <w:rPr>
                <w:rFonts w:ascii="Times New Roman"/>
                <w:b w:val="false"/>
                <w:i w:val="false"/>
                <w:color w:val="000000"/>
                <w:sz w:val="20"/>
              </w:rPr>
              <w:t>
соттардың және шетелдік соттардың</w:t>
            </w:r>
            <w:r>
              <w:br/>
            </w:r>
            <w:r>
              <w:rPr>
                <w:rFonts w:ascii="Times New Roman"/>
                <w:b w:val="false"/>
                <w:i w:val="false"/>
                <w:color w:val="000000"/>
                <w:sz w:val="20"/>
              </w:rPr>
              <w:t>
шешімдерін мәжбүрлеп орындауға атқару</w:t>
            </w:r>
            <w:r>
              <w:br/>
            </w:r>
            <w:r>
              <w:rPr>
                <w:rFonts w:ascii="Times New Roman"/>
                <w:b w:val="false"/>
                <w:i w:val="false"/>
                <w:color w:val="000000"/>
                <w:sz w:val="20"/>
              </w:rPr>
              <w:t>
парағын беру туралы шағымдардың, сот</w:t>
            </w:r>
            <w:r>
              <w:br/>
            </w:r>
            <w:r>
              <w:rPr>
                <w:rFonts w:ascii="Times New Roman"/>
                <w:b w:val="false"/>
                <w:i w:val="false"/>
                <w:color w:val="000000"/>
                <w:sz w:val="20"/>
              </w:rPr>
              <w:t>
актілерінің атқару парағының және өзге де</w:t>
            </w:r>
            <w:r>
              <w:br/>
            </w:r>
            <w:r>
              <w:rPr>
                <w:rFonts w:ascii="Times New Roman"/>
                <w:b w:val="false"/>
                <w:i w:val="false"/>
                <w:color w:val="000000"/>
                <w:sz w:val="20"/>
              </w:rPr>
              <w:t>
құжаттардың көшірмелерін қайта беру</w:t>
            </w:r>
            <w:r>
              <w:br/>
            </w:r>
            <w:r>
              <w:rPr>
                <w:rFonts w:ascii="Times New Roman"/>
                <w:b w:val="false"/>
                <w:i w:val="false"/>
                <w:color w:val="000000"/>
                <w:sz w:val="20"/>
              </w:rPr>
              <w:t>
туралы шағымдардан алынады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5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w:t>
            </w:r>
            <w:r>
              <w:br/>
            </w:r>
            <w:r>
              <w:rPr>
                <w:rFonts w:ascii="Times New Roman"/>
                <w:b w:val="false"/>
                <w:i w:val="false"/>
                <w:color w:val="000000"/>
                <w:sz w:val="20"/>
              </w:rPr>
              <w:t>
сондай-ақ азаматтарға азаматтық хал</w:t>
            </w:r>
            <w:r>
              <w:br/>
            </w:r>
            <w:r>
              <w:rPr>
                <w:rFonts w:ascii="Times New Roman"/>
                <w:b w:val="false"/>
                <w:i w:val="false"/>
                <w:color w:val="000000"/>
                <w:sz w:val="20"/>
              </w:rPr>
              <w:t>
актiлерiн тiркеу туралы куәлiктердi және</w:t>
            </w:r>
            <w:r>
              <w:br/>
            </w:r>
            <w:r>
              <w:rPr>
                <w:rFonts w:ascii="Times New Roman"/>
                <w:b w:val="false"/>
                <w:i w:val="false"/>
                <w:color w:val="000000"/>
                <w:sz w:val="20"/>
              </w:rPr>
              <w:t>
азаматтық хал актiлерi жазбаларын</w:t>
            </w:r>
            <w:r>
              <w:br/>
            </w:r>
            <w:r>
              <w:rPr>
                <w:rFonts w:ascii="Times New Roman"/>
                <w:b w:val="false"/>
                <w:i w:val="false"/>
                <w:color w:val="000000"/>
                <w:sz w:val="20"/>
              </w:rPr>
              <w:t>
өзгертуге, толықтыруға және қалпына</w:t>
            </w:r>
            <w:r>
              <w:br/>
            </w:r>
            <w:r>
              <w:rPr>
                <w:rFonts w:ascii="Times New Roman"/>
                <w:b w:val="false"/>
                <w:i w:val="false"/>
                <w:color w:val="000000"/>
                <w:sz w:val="20"/>
              </w:rPr>
              <w:t>
келтiруге байланысты куәлiктердi қайтадан</w:t>
            </w:r>
            <w:r>
              <w:br/>
            </w:r>
            <w:r>
              <w:rPr>
                <w:rFonts w:ascii="Times New Roman"/>
                <w:b w:val="false"/>
                <w:i w:val="false"/>
                <w:color w:val="000000"/>
                <w:sz w:val="20"/>
              </w:rPr>
              <w:t>
бергенi үшiн мемлекеттік баж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2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w:t>
            </w:r>
            <w:r>
              <w:br/>
            </w:r>
            <w:r>
              <w:rPr>
                <w:rFonts w:ascii="Times New Roman"/>
                <w:b w:val="false"/>
                <w:i w:val="false"/>
                <w:color w:val="000000"/>
                <w:sz w:val="20"/>
              </w:rPr>
              <w:t>
Республикасына басқа мемлекеттерден</w:t>
            </w:r>
            <w:r>
              <w:br/>
            </w:r>
            <w:r>
              <w:rPr>
                <w:rFonts w:ascii="Times New Roman"/>
                <w:b w:val="false"/>
                <w:i w:val="false"/>
                <w:color w:val="000000"/>
                <w:sz w:val="20"/>
              </w:rPr>
              <w:t>
адамдарды шақыруға құқық беретiн</w:t>
            </w:r>
            <w:r>
              <w:br/>
            </w:r>
            <w:r>
              <w:rPr>
                <w:rFonts w:ascii="Times New Roman"/>
                <w:b w:val="false"/>
                <w:i w:val="false"/>
                <w:color w:val="000000"/>
                <w:sz w:val="20"/>
              </w:rPr>
              <w:t>
құжаттарды ресiмдегенi үшiн, сондай-ақ</w:t>
            </w:r>
            <w:r>
              <w:br/>
            </w:r>
            <w:r>
              <w:rPr>
                <w:rFonts w:ascii="Times New Roman"/>
                <w:b w:val="false"/>
                <w:i w:val="false"/>
                <w:color w:val="000000"/>
                <w:sz w:val="20"/>
              </w:rPr>
              <w:t>
осы құжаттарға өзгерiстер енгiзгенi үшiн</w:t>
            </w:r>
            <w:r>
              <w:br/>
            </w:r>
            <w:r>
              <w:rPr>
                <w:rFonts w:ascii="Times New Roman"/>
                <w:b w:val="false"/>
                <w:i w:val="false"/>
                <w:color w:val="000000"/>
                <w:sz w:val="20"/>
              </w:rPr>
              <w:t>
мемлекеттік баж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2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w:t>
            </w:r>
            <w:r>
              <w:br/>
            </w:r>
            <w:r>
              <w:rPr>
                <w:rFonts w:ascii="Times New Roman"/>
                <w:b w:val="false"/>
                <w:i w:val="false"/>
                <w:color w:val="000000"/>
                <w:sz w:val="20"/>
              </w:rPr>
              <w:t>
оларды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 бергенi</w:t>
            </w:r>
            <w:r>
              <w:br/>
            </w:r>
            <w:r>
              <w:rPr>
                <w:rFonts w:ascii="Times New Roman"/>
                <w:b w:val="false"/>
                <w:i w:val="false"/>
                <w:color w:val="000000"/>
                <w:sz w:val="20"/>
              </w:rPr>
              <w:t>
үшiн мемлекеттік баж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2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w:t>
            </w:r>
            <w:r>
              <w:br/>
            </w:r>
            <w:r>
              <w:rPr>
                <w:rFonts w:ascii="Times New Roman"/>
                <w:b w:val="false"/>
                <w:i w:val="false"/>
                <w:color w:val="000000"/>
                <w:sz w:val="20"/>
              </w:rPr>
              <w:t>
Қазақстан Республикасының азаматтығын</w:t>
            </w:r>
            <w:r>
              <w:br/>
            </w:r>
            <w:r>
              <w:rPr>
                <w:rFonts w:ascii="Times New Roman"/>
                <w:b w:val="false"/>
                <w:i w:val="false"/>
                <w:color w:val="000000"/>
                <w:sz w:val="20"/>
              </w:rPr>
              <w:t>
қалпына келтiру және Қазақстан</w:t>
            </w:r>
            <w:r>
              <w:br/>
            </w:r>
            <w:r>
              <w:rPr>
                <w:rFonts w:ascii="Times New Roman"/>
                <w:b w:val="false"/>
                <w:i w:val="false"/>
                <w:color w:val="000000"/>
                <w:sz w:val="20"/>
              </w:rPr>
              <w:t>
Республикасының азаматтығын тоқтату</w:t>
            </w:r>
            <w:r>
              <w:br/>
            </w:r>
            <w:r>
              <w:rPr>
                <w:rFonts w:ascii="Times New Roman"/>
                <w:b w:val="false"/>
                <w:i w:val="false"/>
                <w:color w:val="000000"/>
                <w:sz w:val="20"/>
              </w:rPr>
              <w:t>
туралы құжаттарды ресiмдегенi үшін</w:t>
            </w:r>
            <w:r>
              <w:br/>
            </w:r>
            <w:r>
              <w:rPr>
                <w:rFonts w:ascii="Times New Roman"/>
                <w:b w:val="false"/>
                <w:i w:val="false"/>
                <w:color w:val="000000"/>
                <w:sz w:val="20"/>
              </w:rPr>
              <w:t>
мемлекеттік баж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w:t>
            </w:r>
            <w:r>
              <w:br/>
            </w:r>
            <w:r>
              <w:rPr>
                <w:rFonts w:ascii="Times New Roman"/>
                <w:b w:val="false"/>
                <w:i w:val="false"/>
                <w:color w:val="000000"/>
                <w:sz w:val="20"/>
              </w:rPr>
              <w:t>
мемлекеттік баж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қаруының (аңшылық суық қаруды,</w:t>
            </w:r>
            <w:r>
              <w:br/>
            </w:r>
            <w:r>
              <w:rPr>
                <w:rFonts w:ascii="Times New Roman"/>
                <w:b w:val="false"/>
                <w:i w:val="false"/>
                <w:color w:val="000000"/>
                <w:sz w:val="20"/>
              </w:rPr>
              <w:t>
белгі беретін қаруды, ұңғысыз атыс қаруын,</w:t>
            </w:r>
            <w:r>
              <w:br/>
            </w:r>
            <w:r>
              <w:rPr>
                <w:rFonts w:ascii="Times New Roman"/>
                <w:b w:val="false"/>
                <w:i w:val="false"/>
                <w:color w:val="000000"/>
                <w:sz w:val="20"/>
              </w:rPr>
              <w:t>
механикалық шашыратқыштарды, көзден жас</w:t>
            </w:r>
            <w:r>
              <w:br/>
            </w:r>
            <w:r>
              <w:rPr>
                <w:rFonts w:ascii="Times New Roman"/>
                <w:b w:val="false"/>
                <w:i w:val="false"/>
                <w:color w:val="000000"/>
                <w:sz w:val="20"/>
              </w:rPr>
              <w:t>
ағызатын немесе тітіркендіретін заттар</w:t>
            </w:r>
            <w:r>
              <w:br/>
            </w:r>
            <w:r>
              <w:rPr>
                <w:rFonts w:ascii="Times New Roman"/>
                <w:b w:val="false"/>
                <w:i w:val="false"/>
                <w:color w:val="000000"/>
                <w:sz w:val="20"/>
              </w:rPr>
              <w:t>
толтырылған аэрозольді және басқа</w:t>
            </w:r>
            <w:r>
              <w:br/>
            </w:r>
            <w:r>
              <w:rPr>
                <w:rFonts w:ascii="Times New Roman"/>
                <w:b w:val="false"/>
                <w:i w:val="false"/>
                <w:color w:val="000000"/>
                <w:sz w:val="20"/>
              </w:rPr>
              <w:t>
құрылғыларды, үрлемелі қуаты 7,5 Джоульдан</w:t>
            </w:r>
            <w:r>
              <w:br/>
            </w:r>
            <w:r>
              <w:rPr>
                <w:rFonts w:ascii="Times New Roman"/>
                <w:b w:val="false"/>
                <w:i w:val="false"/>
                <w:color w:val="000000"/>
                <w:sz w:val="20"/>
              </w:rPr>
              <w:t>
аспайтын пневматикалық қаруды қоспағанда</w:t>
            </w:r>
            <w:r>
              <w:br/>
            </w:r>
            <w:r>
              <w:rPr>
                <w:rFonts w:ascii="Times New Roman"/>
                <w:b w:val="false"/>
                <w:i w:val="false"/>
                <w:color w:val="000000"/>
                <w:sz w:val="20"/>
              </w:rPr>
              <w:t>
және калибрі 4,5 миллиметрге дейінгілерін</w:t>
            </w:r>
            <w:r>
              <w:br/>
            </w:r>
            <w:r>
              <w:rPr>
                <w:rFonts w:ascii="Times New Roman"/>
                <w:b w:val="false"/>
                <w:i w:val="false"/>
                <w:color w:val="000000"/>
                <w:sz w:val="20"/>
              </w:rPr>
              <w:t>
қоспағанда) әрбір бірлігін тіркегені және</w:t>
            </w:r>
            <w:r>
              <w:br/>
            </w:r>
            <w:r>
              <w:rPr>
                <w:rFonts w:ascii="Times New Roman"/>
                <w:b w:val="false"/>
                <w:i w:val="false"/>
                <w:color w:val="000000"/>
                <w:sz w:val="20"/>
              </w:rPr>
              <w:t>
қайта тіркегені үшін алынатын мемлекеттік</w:t>
            </w:r>
            <w:r>
              <w:br/>
            </w:r>
            <w:r>
              <w:rPr>
                <w:rFonts w:ascii="Times New Roman"/>
                <w:b w:val="false"/>
                <w:i w:val="false"/>
                <w:color w:val="000000"/>
                <w:sz w:val="20"/>
              </w:rPr>
              <w:t>
баж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w:t>
            </w:r>
            <w:r>
              <w:br/>
            </w:r>
            <w:r>
              <w:rPr>
                <w:rFonts w:ascii="Times New Roman"/>
                <w:b w:val="false"/>
                <w:i w:val="false"/>
                <w:color w:val="000000"/>
                <w:sz w:val="20"/>
              </w:rPr>
              <w:t>
сақтау мен алып жүруге, тасымалдауға,</w:t>
            </w:r>
            <w:r>
              <w:br/>
            </w:r>
            <w:r>
              <w:rPr>
                <w:rFonts w:ascii="Times New Roman"/>
                <w:b w:val="false"/>
                <w:i w:val="false"/>
                <w:color w:val="000000"/>
                <w:sz w:val="20"/>
              </w:rPr>
              <w:t>
Қазақстан Республикасының аумағына әкелуге</w:t>
            </w:r>
            <w:r>
              <w:br/>
            </w:r>
            <w:r>
              <w:rPr>
                <w:rFonts w:ascii="Times New Roman"/>
                <w:b w:val="false"/>
                <w:i w:val="false"/>
                <w:color w:val="000000"/>
                <w:sz w:val="20"/>
              </w:rPr>
              <w:t>
және Қазақстан Республикасынан әкетуге</w:t>
            </w:r>
            <w:r>
              <w:br/>
            </w:r>
            <w:r>
              <w:rPr>
                <w:rFonts w:ascii="Times New Roman"/>
                <w:b w:val="false"/>
                <w:i w:val="false"/>
                <w:color w:val="000000"/>
                <w:sz w:val="20"/>
              </w:rPr>
              <w:t>
рұқсат бергені үшін алынатын мемлекеттік</w:t>
            </w:r>
            <w:r>
              <w:br/>
            </w:r>
            <w:r>
              <w:rPr>
                <w:rFonts w:ascii="Times New Roman"/>
                <w:b w:val="false"/>
                <w:i w:val="false"/>
                <w:color w:val="000000"/>
                <w:sz w:val="20"/>
              </w:rPr>
              <w:t>
баж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w:t>
            </w:r>
            <w:r>
              <w:br/>
            </w:r>
            <w:r>
              <w:rPr>
                <w:rFonts w:ascii="Times New Roman"/>
                <w:b w:val="false"/>
                <w:i w:val="false"/>
                <w:color w:val="000000"/>
                <w:sz w:val="20"/>
              </w:rPr>
              <w:t>
мемлекеттік пакеттеріне дивидендтер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w:t>
            </w:r>
            <w:r>
              <w:br/>
            </w:r>
            <w:r>
              <w:rPr>
                <w:rFonts w:ascii="Times New Roman"/>
                <w:b w:val="false"/>
                <w:i w:val="false"/>
                <w:color w:val="000000"/>
                <w:sz w:val="20"/>
              </w:rPr>
              <w:t>
мемлекеттік пакетіне берілетін дивидендтер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12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w:t>
            </w:r>
          </w:p>
        </w:tc>
      </w:tr>
      <w:tr>
        <w:trPr>
          <w:trHeight w:val="15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w:t>
            </w:r>
            <w:r>
              <w:br/>
            </w:r>
            <w:r>
              <w:rPr>
                <w:rFonts w:ascii="Times New Roman"/>
                <w:b w:val="false"/>
                <w:i w:val="false"/>
                <w:color w:val="000000"/>
                <w:sz w:val="20"/>
              </w:rPr>
              <w:t>
санкциялар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w:t>
            </w:r>
            <w:r>
              <w:br/>
            </w:r>
            <w:r>
              <w:rPr>
                <w:rFonts w:ascii="Times New Roman"/>
                <w:b w:val="false"/>
                <w:i w:val="false"/>
                <w:color w:val="000000"/>
                <w:sz w:val="20"/>
              </w:rPr>
              <w:t>
емес басқа да түсімдер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мекемелерге бекітілген</w:t>
            </w:r>
            <w:r>
              <w:br/>
            </w:r>
            <w:r>
              <w:rPr>
                <w:rFonts w:ascii="Times New Roman"/>
                <w:b w:val="false"/>
                <w:i w:val="false"/>
                <w:color w:val="000000"/>
                <w:sz w:val="20"/>
              </w:rPr>
              <w:t>
мүлікті сатудан түсетін түсімдер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2588879</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2588879</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2588879</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347449</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384066</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1806236</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облыстық</w:t>
            </w:r>
            <w:r>
              <w:br/>
            </w:r>
            <w:r>
              <w:rPr>
                <w:rFonts w:ascii="Times New Roman"/>
                <w:b w:val="false"/>
                <w:i w:val="false"/>
                <w:color w:val="000000"/>
                <w:sz w:val="20"/>
              </w:rPr>
              <w:t>
бюджеттің ысырабын өтеуге арналған</w:t>
            </w:r>
            <w:r>
              <w:br/>
            </w:r>
            <w:r>
              <w:rPr>
                <w:rFonts w:ascii="Times New Roman"/>
                <w:b w:val="false"/>
                <w:i w:val="false"/>
                <w:color w:val="000000"/>
                <w:sz w:val="20"/>
              </w:rPr>
              <w:t>
трансферттер түсімдері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51128</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649"/>
        <w:gridCol w:w="809"/>
        <w:gridCol w:w="848"/>
        <w:gridCol w:w="849"/>
        <w:gridCol w:w="7592"/>
        <w:gridCol w:w="182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2676297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w:t>
            </w:r>
            <w:r>
              <w:br/>
            </w:r>
            <w:r>
              <w:rPr>
                <w:rFonts w:ascii="Times New Roman"/>
                <w:b w:val="false"/>
                <w:i w:val="false"/>
                <w:color w:val="000000"/>
                <w:sz w:val="20"/>
              </w:rPr>
              <w:t>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151586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w:t>
            </w:r>
            <w:r>
              <w:br/>
            </w:r>
            <w:r>
              <w:rPr>
                <w:rFonts w:ascii="Times New Roman"/>
                <w:b w:val="false"/>
                <w:i w:val="false"/>
                <w:color w:val="000000"/>
                <w:sz w:val="20"/>
              </w:rPr>
              <w:t>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134526</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41958</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38578</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82619</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w:t>
            </w:r>
            <w:r>
              <w:br/>
            </w:r>
            <w:r>
              <w:rPr>
                <w:rFonts w:ascii="Times New Roman"/>
                <w:b w:val="false"/>
                <w:i w:val="false"/>
                <w:color w:val="000000"/>
                <w:sz w:val="20"/>
              </w:rPr>
              <w:t>
округтің әкімі аппаратының</w:t>
            </w:r>
            <w:r>
              <w:br/>
            </w:r>
            <w:r>
              <w:rPr>
                <w:rFonts w:ascii="Times New Roman"/>
                <w:b w:val="false"/>
                <w:i w:val="false"/>
                <w:color w:val="000000"/>
                <w:sz w:val="20"/>
              </w:rPr>
              <w:t>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80319</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6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w:t>
            </w:r>
            <w:r>
              <w:br/>
            </w:r>
            <w:r>
              <w:rPr>
                <w:rFonts w:ascii="Times New Roman"/>
                <w:b w:val="false"/>
                <w:i w:val="false"/>
                <w:color w:val="000000"/>
                <w:sz w:val="20"/>
              </w:rPr>
              <w:t>
қызмет</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1707662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w:t>
            </w:r>
            <w:r>
              <w:br/>
            </w:r>
            <w:r>
              <w:rPr>
                <w:rFonts w:ascii="Times New Roman"/>
                <w:b w:val="false"/>
                <w:i w:val="false"/>
                <w:color w:val="000000"/>
                <w:sz w:val="20"/>
              </w:rPr>
              <w:t>
оқыту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w:t>
            </w:r>
            <w:r>
              <w:br/>
            </w:r>
            <w:r>
              <w:rPr>
                <w:rFonts w:ascii="Times New Roman"/>
                <w:b w:val="false"/>
                <w:i w:val="false"/>
                <w:color w:val="000000"/>
                <w:sz w:val="20"/>
              </w:rPr>
              <w:t>
жалпы орта білім беру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1519538</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1514536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1489106</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 мектептер,</w:t>
            </w:r>
            <w:r>
              <w:br/>
            </w:r>
            <w:r>
              <w:rPr>
                <w:rFonts w:ascii="Times New Roman"/>
                <w:b w:val="false"/>
                <w:i w:val="false"/>
                <w:color w:val="000000"/>
                <w:sz w:val="20"/>
              </w:rPr>
              <w:t>
гимназиялар, лицейлер, бейіндік</w:t>
            </w:r>
            <w:r>
              <w:br/>
            </w:r>
            <w:r>
              <w:rPr>
                <w:rFonts w:ascii="Times New Roman"/>
                <w:b w:val="false"/>
                <w:i w:val="false"/>
                <w:color w:val="000000"/>
                <w:sz w:val="20"/>
              </w:rPr>
              <w:t>
мектептер, мектеп - балабақшалар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1489106</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w:t>
            </w:r>
            <w:r>
              <w:br/>
            </w:r>
            <w:r>
              <w:rPr>
                <w:rFonts w:ascii="Times New Roman"/>
                <w:b w:val="false"/>
                <w:i w:val="false"/>
                <w:color w:val="000000"/>
                <w:sz w:val="20"/>
              </w:rPr>
              <w:t>
білім берудің мемлекеттік жүйесіне</w:t>
            </w:r>
            <w:r>
              <w:br/>
            </w:r>
            <w:r>
              <w:rPr>
                <w:rFonts w:ascii="Times New Roman"/>
                <w:b w:val="false"/>
                <w:i w:val="false"/>
                <w:color w:val="000000"/>
                <w:sz w:val="20"/>
              </w:rPr>
              <w:t>
оқытудың жаңа технологияларын</w:t>
            </w:r>
            <w:r>
              <w:br/>
            </w:r>
            <w:r>
              <w:rPr>
                <w:rFonts w:ascii="Times New Roman"/>
                <w:b w:val="false"/>
                <w:i w:val="false"/>
                <w:color w:val="000000"/>
                <w:sz w:val="20"/>
              </w:rPr>
              <w:t>
енгізу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w:t>
            </w:r>
            <w:r>
              <w:br/>
            </w:r>
            <w:r>
              <w:rPr>
                <w:rFonts w:ascii="Times New Roman"/>
                <w:b w:val="false"/>
                <w:i w:val="false"/>
                <w:color w:val="000000"/>
                <w:sz w:val="20"/>
              </w:rPr>
              <w:t>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170777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6699</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23724</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білім беру объектілерін күрделі,</w:t>
            </w:r>
            <w:r>
              <w:br/>
            </w:r>
            <w:r>
              <w:rPr>
                <w:rFonts w:ascii="Times New Roman"/>
                <w:b w:val="false"/>
                <w:i w:val="false"/>
                <w:color w:val="000000"/>
                <w:sz w:val="20"/>
              </w:rPr>
              <w:t>
ағымды жөндеу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w:t>
            </w:r>
            <w:r>
              <w:br/>
            </w:r>
            <w:r>
              <w:rPr>
                <w:rFonts w:ascii="Times New Roman"/>
                <w:b w:val="false"/>
                <w:i w:val="false"/>
                <w:color w:val="000000"/>
                <w:sz w:val="20"/>
              </w:rPr>
              <w:t>
әлеуметтiк қамсыздандыру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250731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234397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234397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w:t>
            </w:r>
            <w:r>
              <w:br/>
            </w:r>
            <w:r>
              <w:rPr>
                <w:rFonts w:ascii="Times New Roman"/>
                <w:b w:val="false"/>
                <w:i w:val="false"/>
                <w:color w:val="000000"/>
                <w:sz w:val="20"/>
              </w:rPr>
              <w:t>
және қайта даярлау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w:t>
            </w:r>
            <w:r>
              <w:br/>
            </w:r>
            <w:r>
              <w:rPr>
                <w:rFonts w:ascii="Times New Roman"/>
                <w:b w:val="false"/>
                <w:i w:val="false"/>
                <w:color w:val="000000"/>
                <w:sz w:val="20"/>
              </w:rPr>
              <w:t>
жөніндегі қосымша шаралар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 және</w:t>
            </w:r>
            <w:r>
              <w:br/>
            </w:r>
            <w:r>
              <w:rPr>
                <w:rFonts w:ascii="Times New Roman"/>
                <w:b w:val="false"/>
                <w:i w:val="false"/>
                <w:color w:val="000000"/>
                <w:sz w:val="20"/>
              </w:rPr>
              <w:t>
жастар тәжірибесі бағдарламасын</w:t>
            </w:r>
            <w:r>
              <w:br/>
            </w:r>
            <w:r>
              <w:rPr>
                <w:rFonts w:ascii="Times New Roman"/>
                <w:b w:val="false"/>
                <w:i w:val="false"/>
                <w:color w:val="000000"/>
                <w:sz w:val="20"/>
              </w:rPr>
              <w:t>
кеңейту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30604</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w:t>
            </w:r>
            <w:r>
              <w:br/>
            </w:r>
            <w:r>
              <w:rPr>
                <w:rFonts w:ascii="Times New Roman"/>
                <w:b w:val="false"/>
                <w:i w:val="false"/>
                <w:color w:val="000000"/>
                <w:sz w:val="20"/>
              </w:rPr>
              <w:t>
спорт мамандарына отын сатып алу</w:t>
            </w:r>
            <w:r>
              <w:br/>
            </w:r>
            <w:r>
              <w:rPr>
                <w:rFonts w:ascii="Times New Roman"/>
                <w:b w:val="false"/>
                <w:i w:val="false"/>
                <w:color w:val="000000"/>
                <w:sz w:val="20"/>
              </w:rPr>
              <w:t>
бойынша әлеуметтік көмек көрсету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50525</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w:t>
            </w:r>
            <w:r>
              <w:br/>
            </w:r>
            <w:r>
              <w:rPr>
                <w:rFonts w:ascii="Times New Roman"/>
                <w:b w:val="false"/>
                <w:i w:val="false"/>
                <w:color w:val="000000"/>
                <w:sz w:val="20"/>
              </w:rPr>
              <w:t>
әлеуметтiк қамтамасыз ету салаларындағы өзге де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w:t>
            </w:r>
          </w:p>
        </w:tc>
      </w:tr>
      <w:tr>
        <w:trPr>
          <w:trHeight w:val="6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13509</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6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w:t>
            </w:r>
            <w:r>
              <w:br/>
            </w:r>
            <w:r>
              <w:rPr>
                <w:rFonts w:ascii="Times New Roman"/>
                <w:b w:val="false"/>
                <w:i w:val="false"/>
                <w:color w:val="000000"/>
                <w:sz w:val="20"/>
              </w:rPr>
              <w:t>
шаруашылық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361658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84695</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84489</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37815</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46674</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228863</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228863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226856</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125176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w:t>
            </w:r>
            <w:r>
              <w:br/>
            </w:r>
            <w:r>
              <w:rPr>
                <w:rFonts w:ascii="Times New Roman"/>
                <w:b w:val="false"/>
                <w:i w:val="false"/>
                <w:color w:val="000000"/>
                <w:sz w:val="20"/>
              </w:rPr>
              <w:t>
ақпараттық кеңістiк</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31565</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w:t>
            </w:r>
            <w:r>
              <w:br/>
            </w:r>
            <w:r>
              <w:rPr>
                <w:rFonts w:ascii="Times New Roman"/>
                <w:b w:val="false"/>
                <w:i w:val="false"/>
                <w:color w:val="000000"/>
                <w:sz w:val="20"/>
              </w:rPr>
              <w:t>
жүргізу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12588</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r>
              <w:br/>
            </w:r>
            <w:r>
              <w:rPr>
                <w:rFonts w:ascii="Times New Roman"/>
                <w:b w:val="false"/>
                <w:i w:val="false"/>
                <w:color w:val="000000"/>
                <w:sz w:val="20"/>
              </w:rPr>
              <w:t>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ауылдық елді мекендер саласының</w:t>
            </w:r>
          </w:p>
          <w:p>
            <w:pPr>
              <w:spacing w:after="20"/>
              <w:ind w:left="20"/>
              <w:jc w:val="both"/>
            </w:pPr>
            <w:r>
              <w:rPr>
                <w:rFonts w:ascii="Times New Roman"/>
                <w:b w:val="false"/>
                <w:i w:val="false"/>
                <w:color w:val="000000"/>
                <w:sz w:val="20"/>
              </w:rPr>
              <w:t>мамандарын әлеуметтік қолдау</w:t>
            </w:r>
            <w:r>
              <w:br/>
            </w:r>
            <w:r>
              <w:rPr>
                <w:rFonts w:ascii="Times New Roman"/>
                <w:b w:val="false"/>
                <w:i w:val="false"/>
                <w:color w:val="000000"/>
                <w:sz w:val="20"/>
              </w:rPr>
              <w:t>
шараларын іске асыру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w:t>
            </w:r>
            <w:r>
              <w:br/>
            </w:r>
            <w:r>
              <w:rPr>
                <w:rFonts w:ascii="Times New Roman"/>
                <w:b w:val="false"/>
                <w:i w:val="false"/>
                <w:color w:val="000000"/>
                <w:sz w:val="20"/>
              </w:rPr>
              <w:t>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w:t>
            </w:r>
            <w:r>
              <w:br/>
            </w:r>
            <w:r>
              <w:rPr>
                <w:rFonts w:ascii="Times New Roman"/>
                <w:b w:val="false"/>
                <w:i w:val="false"/>
                <w:color w:val="000000"/>
                <w:sz w:val="20"/>
              </w:rPr>
              <w:t>
алынатын өнімдер мен шикізаттың</w:t>
            </w:r>
            <w:r>
              <w:br/>
            </w:r>
            <w:r>
              <w:rPr>
                <w:rFonts w:ascii="Times New Roman"/>
                <w:b w:val="false"/>
                <w:i w:val="false"/>
                <w:color w:val="000000"/>
                <w:sz w:val="20"/>
              </w:rPr>
              <w:t>
құнын иелеріне өтеу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r>
      <w:tr>
        <w:trPr>
          <w:trHeight w:val="6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w:t>
            </w:r>
            <w:r>
              <w:br/>
            </w:r>
            <w:r>
              <w:rPr>
                <w:rFonts w:ascii="Times New Roman"/>
                <w:b w:val="false"/>
                <w:i w:val="false"/>
                <w:color w:val="000000"/>
                <w:sz w:val="20"/>
              </w:rPr>
              <w:t>
де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w:t>
            </w:r>
            <w:r>
              <w:br/>
            </w:r>
            <w:r>
              <w:rPr>
                <w:rFonts w:ascii="Times New Roman"/>
                <w:b w:val="false"/>
                <w:i w:val="false"/>
                <w:color w:val="000000"/>
                <w:sz w:val="20"/>
              </w:rPr>
              <w:t>
құрылысы және құрылыс қызметі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w:t>
            </w:r>
            <w:r>
              <w:br/>
            </w:r>
            <w:r>
              <w:rPr>
                <w:rFonts w:ascii="Times New Roman"/>
                <w:b w:val="false"/>
                <w:i w:val="false"/>
                <w:color w:val="000000"/>
                <w:sz w:val="20"/>
              </w:rPr>
              <w:t>
құрылыс қызметі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w:t>
            </w:r>
            <w:r>
              <w:br/>
            </w:r>
            <w:r>
              <w:rPr>
                <w:rFonts w:ascii="Times New Roman"/>
                <w:b w:val="false"/>
                <w:i w:val="false"/>
                <w:color w:val="000000"/>
                <w:sz w:val="20"/>
              </w:rPr>
              <w:t>
бөлімінің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41742</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41742</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 іске асыру шеңберінде</w:t>
            </w:r>
            <w:r>
              <w:br/>
            </w:r>
            <w:r>
              <w:rPr>
                <w:rFonts w:ascii="Times New Roman"/>
                <w:b w:val="false"/>
                <w:i w:val="false"/>
                <w:color w:val="000000"/>
                <w:sz w:val="20"/>
              </w:rPr>
              <w:t>
аудандық маңызы бар автомобиль</w:t>
            </w:r>
            <w:r>
              <w:br/>
            </w:r>
            <w:r>
              <w:rPr>
                <w:rFonts w:ascii="Times New Roman"/>
                <w:b w:val="false"/>
                <w:i w:val="false"/>
                <w:color w:val="000000"/>
                <w:sz w:val="20"/>
              </w:rPr>
              <w:t>
жолдарын, қала және елді-мекендер</w:t>
            </w:r>
            <w:r>
              <w:br/>
            </w:r>
            <w:r>
              <w:rPr>
                <w:rFonts w:ascii="Times New Roman"/>
                <w:b w:val="false"/>
                <w:i w:val="false"/>
                <w:color w:val="000000"/>
                <w:sz w:val="20"/>
              </w:rPr>
              <w:t>
көшелерін жөндеу және ұстау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14093</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қаланың)бюджет қаражаты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12631</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аумағындағы табиғи және</w:t>
            </w:r>
            <w:r>
              <w:br/>
            </w:r>
            <w:r>
              <w:rPr>
                <w:rFonts w:ascii="Times New Roman"/>
                <w:b w:val="false"/>
                <w:i w:val="false"/>
                <w:color w:val="000000"/>
                <w:sz w:val="20"/>
              </w:rPr>
              <w:t>
техногендік сипаттағы төтенше</w:t>
            </w:r>
            <w:r>
              <w:br/>
            </w:r>
            <w:r>
              <w:rPr>
                <w:rFonts w:ascii="Times New Roman"/>
                <w:b w:val="false"/>
                <w:i w:val="false"/>
                <w:color w:val="000000"/>
                <w:sz w:val="20"/>
              </w:rPr>
              <w:t>
жағдайларды жоюға арналған</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төтенше резерві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органының</w:t>
            </w:r>
            <w:r>
              <w:br/>
            </w:r>
            <w:r>
              <w:rPr>
                <w:rFonts w:ascii="Times New Roman"/>
                <w:b w:val="false"/>
                <w:i w:val="false"/>
                <w:color w:val="000000"/>
                <w:sz w:val="20"/>
              </w:rPr>
              <w:t>
резерві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бөлімінің қызметін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bl>
    <w:bookmarkStart w:name="z7" w:id="3"/>
    <w:p>
      <w:pPr>
        <w:spacing w:after="0"/>
        <w:ind w:left="0"/>
        <w:jc w:val="both"/>
      </w:pPr>
      <w:r>
        <w:rPr>
          <w:rFonts w:ascii="Times New Roman"/>
          <w:b w:val="false"/>
          <w:i w:val="false"/>
          <w:color w:val="000000"/>
          <w:sz w:val="28"/>
        </w:rPr>
        <w:t>
Ұйғыр аудандық мәслихаттың</w:t>
      </w:r>
      <w:r>
        <w:br/>
      </w:r>
      <w:r>
        <w:rPr>
          <w:rFonts w:ascii="Times New Roman"/>
          <w:b w:val="false"/>
          <w:i w:val="false"/>
          <w:color w:val="000000"/>
          <w:sz w:val="28"/>
        </w:rPr>
        <w:t>
2009 жылғы 30 қарашадағы</w:t>
      </w:r>
      <w:r>
        <w:br/>
      </w:r>
      <w:r>
        <w:rPr>
          <w:rFonts w:ascii="Times New Roman"/>
          <w:b w:val="false"/>
          <w:i w:val="false"/>
          <w:color w:val="000000"/>
          <w:sz w:val="28"/>
        </w:rPr>
        <w:t>
"Ұйғыр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29-1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Ұйғыр аудандық мәслихаттың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"Ұйғыр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17-2 шешіміне</w:t>
      </w:r>
      <w:r>
        <w:br/>
      </w:r>
      <w:r>
        <w:rPr>
          <w:rFonts w:ascii="Times New Roman"/>
          <w:b w:val="false"/>
          <w:i w:val="false"/>
          <w:color w:val="000000"/>
          <w:sz w:val="28"/>
        </w:rPr>
        <w:t>
2-қосымша</w:t>
      </w:r>
    </w:p>
    <w:bookmarkStart w:name="z10" w:id="4"/>
    <w:p>
      <w:pPr>
        <w:spacing w:after="0"/>
        <w:ind w:left="0"/>
        <w:jc w:val="left"/>
      </w:pPr>
      <w:r>
        <w:rPr>
          <w:rFonts w:ascii="Times New Roman"/>
          <w:b/>
          <w:i w:val="false"/>
          <w:color w:val="000000"/>
        </w:rPr>
        <w:t xml:space="preserve"> 
2009 жылға арналған аудандық бюджеттің ағымдағы бюджеттік</w:t>
      </w:r>
      <w:r>
        <w:br/>
      </w:r>
      <w:r>
        <w:rPr>
          <w:rFonts w:ascii="Times New Roman"/>
          <w:b/>
          <w:i w:val="false"/>
          <w:color w:val="000000"/>
        </w:rPr>
        <w:t>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531"/>
        <w:gridCol w:w="750"/>
        <w:gridCol w:w="672"/>
        <w:gridCol w:w="751"/>
        <w:gridCol w:w="9924"/>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 ауылдық</w:t>
            </w:r>
            <w:r>
              <w:br/>
            </w:r>
            <w:r>
              <w:rPr>
                <w:rFonts w:ascii="Times New Roman"/>
                <w:b w:val="false"/>
                <w:i w:val="false"/>
                <w:color w:val="000000"/>
                <w:sz w:val="20"/>
              </w:rPr>
              <w:t>
(селолық) округтің әкімі аппаратының</w:t>
            </w:r>
            <w:r>
              <w:br/>
            </w:r>
            <w:r>
              <w:rPr>
                <w:rFonts w:ascii="Times New Roman"/>
                <w:b w:val="false"/>
                <w:i w:val="false"/>
                <w:color w:val="000000"/>
                <w:sz w:val="20"/>
              </w:rPr>
              <w:t>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w:t>
            </w:r>
            <w:r>
              <w:br/>
            </w:r>
            <w:r>
              <w:rPr>
                <w:rFonts w:ascii="Times New Roman"/>
                <w:b w:val="false"/>
                <w:i w:val="false"/>
                <w:color w:val="000000"/>
                <w:sz w:val="20"/>
              </w:rPr>
              <w:t>
алу, сақтау, бағалау және сату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w:t>
            </w:r>
            <w:r>
              <w:br/>
            </w:r>
            <w:r>
              <w:rPr>
                <w:rFonts w:ascii="Times New Roman"/>
                <w:b w:val="false"/>
                <w:i w:val="false"/>
                <w:color w:val="000000"/>
                <w:sz w:val="20"/>
              </w:rPr>
              <w:t>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w:t>
            </w:r>
            <w:r>
              <w:br/>
            </w:r>
            <w:r>
              <w:rPr>
                <w:rFonts w:ascii="Times New Roman"/>
                <w:b w:val="false"/>
                <w:i w:val="false"/>
                <w:color w:val="000000"/>
                <w:sz w:val="20"/>
              </w:rPr>
              <w:t>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w:t>
            </w:r>
            <w:r>
              <w:br/>
            </w:r>
            <w:r>
              <w:rPr>
                <w:rFonts w:ascii="Times New Roman"/>
                <w:b w:val="false"/>
                <w:i w:val="false"/>
                <w:color w:val="000000"/>
                <w:sz w:val="20"/>
              </w:rPr>
              <w:t>
білім беру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w:t>
            </w:r>
            <w:r>
              <w:br/>
            </w:r>
            <w:r>
              <w:rPr>
                <w:rFonts w:ascii="Times New Roman"/>
                <w:b w:val="false"/>
                <w:i w:val="false"/>
                <w:color w:val="000000"/>
                <w:sz w:val="20"/>
              </w:rPr>
              <w:t>
дейін тегін алып баруды және кері алып келуді</w:t>
            </w:r>
            <w:r>
              <w:br/>
            </w:r>
            <w:r>
              <w:rPr>
                <w:rFonts w:ascii="Times New Roman"/>
                <w:b w:val="false"/>
                <w:i w:val="false"/>
                <w:color w:val="000000"/>
                <w:sz w:val="20"/>
              </w:rPr>
              <w:t>
ұйымдастыру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 мектептер, гимназиялар, лицейлер,</w:t>
            </w:r>
            <w:r>
              <w:br/>
            </w:r>
            <w:r>
              <w:rPr>
                <w:rFonts w:ascii="Times New Roman"/>
                <w:b w:val="false"/>
                <w:i w:val="false"/>
                <w:color w:val="000000"/>
                <w:sz w:val="20"/>
              </w:rPr>
              <w:t>
бейіндік мектептер, мектеп - балабақшалар</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трансферттердің есебінен білім берудің</w:t>
            </w:r>
            <w:r>
              <w:br/>
            </w:r>
            <w:r>
              <w:rPr>
                <w:rFonts w:ascii="Times New Roman"/>
                <w:b w:val="false"/>
                <w:i w:val="false"/>
                <w:color w:val="000000"/>
                <w:sz w:val="20"/>
              </w:rPr>
              <w:t>
мемлекеттік жүйесіне оқытудың жаңа</w:t>
            </w:r>
            <w:r>
              <w:br/>
            </w:r>
            <w:r>
              <w:rPr>
                <w:rFonts w:ascii="Times New Roman"/>
                <w:b w:val="false"/>
                <w:i w:val="false"/>
                <w:color w:val="000000"/>
                <w:sz w:val="20"/>
              </w:rPr>
              <w:t>
технологияларын енгізу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 - техникалық жарақтандыру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r>
      <w:tr>
        <w:trPr>
          <w:trHeight w:val="69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w:t>
            </w:r>
          </w:p>
        </w:tc>
      </w:tr>
      <w:tr>
        <w:trPr>
          <w:trHeight w:val="6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білім беру объектілерін күрделі, ағымды</w:t>
            </w:r>
            <w:r>
              <w:br/>
            </w:r>
            <w:r>
              <w:rPr>
                <w:rFonts w:ascii="Times New Roman"/>
                <w:b w:val="false"/>
                <w:i w:val="false"/>
                <w:color w:val="000000"/>
                <w:sz w:val="20"/>
              </w:rPr>
              <w:t>
жөндеу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есебiнен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w:t>
            </w:r>
            <w:r>
              <w:br/>
            </w:r>
            <w:r>
              <w:rPr>
                <w:rFonts w:ascii="Times New Roman"/>
                <w:b w:val="false"/>
                <w:i w:val="false"/>
                <w:color w:val="000000"/>
                <w:sz w:val="20"/>
              </w:rPr>
              <w:t>
қамсыздандыру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w:t>
            </w:r>
            <w:r>
              <w:br/>
            </w:r>
            <w:r>
              <w:rPr>
                <w:rFonts w:ascii="Times New Roman"/>
                <w:b w:val="false"/>
                <w:i w:val="false"/>
                <w:color w:val="000000"/>
                <w:sz w:val="20"/>
              </w:rPr>
              <w:t>
даярлау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w:t>
            </w:r>
            <w:r>
              <w:br/>
            </w:r>
            <w:r>
              <w:rPr>
                <w:rFonts w:ascii="Times New Roman"/>
                <w:b w:val="false"/>
                <w:i w:val="false"/>
                <w:color w:val="000000"/>
                <w:sz w:val="20"/>
              </w:rPr>
              <w:t>
әлеуметтік қорғау жөніндегі қосымша шаралар</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w:t>
            </w:r>
            <w:r>
              <w:br/>
            </w:r>
            <w:r>
              <w:rPr>
                <w:rFonts w:ascii="Times New Roman"/>
                <w:b w:val="false"/>
                <w:i w:val="false"/>
                <w:color w:val="000000"/>
                <w:sz w:val="20"/>
              </w:rPr>
              <w:t>
трансферттер есебінен әлеуметтік жұмыс</w:t>
            </w:r>
            <w:r>
              <w:br/>
            </w:r>
            <w:r>
              <w:rPr>
                <w:rFonts w:ascii="Times New Roman"/>
                <w:b w:val="false"/>
                <w:i w:val="false"/>
                <w:color w:val="000000"/>
                <w:sz w:val="20"/>
              </w:rPr>
              <w:t>
орындар және жастар тәжірибесі бағдарламасын</w:t>
            </w:r>
            <w:r>
              <w:br/>
            </w:r>
            <w:r>
              <w:rPr>
                <w:rFonts w:ascii="Times New Roman"/>
                <w:b w:val="false"/>
                <w:i w:val="false"/>
                <w:color w:val="000000"/>
                <w:sz w:val="20"/>
              </w:rPr>
              <w:t>
кеңейту</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 бойынша әлеуметтік көмек көрсету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w:t>
            </w:r>
            <w:r>
              <w:br/>
            </w:r>
            <w:r>
              <w:rPr>
                <w:rFonts w:ascii="Times New Roman"/>
                <w:b w:val="false"/>
                <w:i w:val="false"/>
                <w:color w:val="000000"/>
                <w:sz w:val="20"/>
              </w:rPr>
              <w:t>
бөлімінің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6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есебiнен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ұйымдастыру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және жайластыру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w:t>
            </w:r>
            <w:r>
              <w:br/>
            </w:r>
            <w:r>
              <w:rPr>
                <w:rFonts w:ascii="Times New Roman"/>
                <w:b w:val="false"/>
                <w:i w:val="false"/>
                <w:color w:val="000000"/>
                <w:sz w:val="20"/>
              </w:rPr>
              <w:t>
адамдарды жерлеу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w:t>
            </w:r>
            <w:r>
              <w:br/>
            </w:r>
            <w:r>
              <w:rPr>
                <w:rFonts w:ascii="Times New Roman"/>
                <w:b w:val="false"/>
                <w:i w:val="false"/>
                <w:color w:val="000000"/>
                <w:sz w:val="20"/>
              </w:rPr>
              <w:t>
кеңістiк</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r>
      <w:tr>
        <w:trPr>
          <w:trHeight w:val="3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p>
          <w:p>
            <w:pPr>
              <w:spacing w:after="20"/>
              <w:ind w:left="20"/>
              <w:jc w:val="both"/>
            </w:pPr>
            <w:r>
              <w:rPr>
                <w:rFonts w:ascii="Times New Roman"/>
                <w:b w:val="false"/>
                <w:i w:val="false"/>
                <w:color w:val="000000"/>
                <w:sz w:val="20"/>
              </w:rPr>
              <w:t>олардың облыстық спорт жарыстарына қатысуы</w:t>
            </w:r>
          </w:p>
        </w:tc>
      </w:tr>
      <w:tr>
        <w:trPr>
          <w:trHeight w:val="4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 жүргізу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есебiнен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w:t>
            </w:r>
            <w:r>
              <w:br/>
            </w:r>
            <w:r>
              <w:rPr>
                <w:rFonts w:ascii="Times New Roman"/>
                <w:b w:val="false"/>
                <w:i w:val="false"/>
                <w:color w:val="000000"/>
                <w:sz w:val="20"/>
              </w:rPr>
              <w:t>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есебiнен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r>
      <w:tr>
        <w:trPr>
          <w:trHeight w:val="4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6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шаруашылық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6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 өнімдер</w:t>
            </w:r>
            <w:r>
              <w:br/>
            </w:r>
            <w:r>
              <w:rPr>
                <w:rFonts w:ascii="Times New Roman"/>
                <w:b w:val="false"/>
                <w:i w:val="false"/>
                <w:color w:val="000000"/>
                <w:sz w:val="20"/>
              </w:rPr>
              <w:t>
мен шикізаттың құнын иелеріне өтеу</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 қызметтер</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әлеуметтік жобаларды қаржыландыру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w:t>
            </w:r>
            <w:r>
              <w:br/>
            </w:r>
            <w:r>
              <w:rPr>
                <w:rFonts w:ascii="Times New Roman"/>
                <w:b w:val="false"/>
                <w:i w:val="false"/>
                <w:color w:val="000000"/>
                <w:sz w:val="20"/>
              </w:rPr>
              <w:t>
құрылыс қызметі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w:t>
            </w:r>
            <w:r>
              <w:br/>
            </w:r>
            <w:r>
              <w:rPr>
                <w:rFonts w:ascii="Times New Roman"/>
                <w:b w:val="false"/>
                <w:i w:val="false"/>
                <w:color w:val="000000"/>
                <w:sz w:val="20"/>
              </w:rPr>
              <w:t>
қызметі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6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w:t>
            </w:r>
            <w:r>
              <w:br/>
            </w:r>
            <w:r>
              <w:rPr>
                <w:rFonts w:ascii="Times New Roman"/>
                <w:b w:val="false"/>
                <w:i w:val="false"/>
                <w:color w:val="000000"/>
                <w:sz w:val="20"/>
              </w:rPr>
              <w:t>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13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w:t>
            </w:r>
            <w:r>
              <w:br/>
            </w:r>
            <w:r>
              <w:rPr>
                <w:rFonts w:ascii="Times New Roman"/>
                <w:b w:val="false"/>
                <w:i w:val="false"/>
                <w:color w:val="000000"/>
                <w:sz w:val="20"/>
              </w:rPr>
              <w:t>
кешенді схемаларын, аудандық (облыстық)</w:t>
            </w:r>
            <w:r>
              <w:br/>
            </w:r>
            <w:r>
              <w:rPr>
                <w:rFonts w:ascii="Times New Roman"/>
                <w:b w:val="false"/>
                <w:i w:val="false"/>
                <w:color w:val="000000"/>
                <w:sz w:val="20"/>
              </w:rPr>
              <w:t>
маңызы бар қалалардың, кенттердің және өзге</w:t>
            </w:r>
            <w:r>
              <w:br/>
            </w:r>
            <w:r>
              <w:rPr>
                <w:rFonts w:ascii="Times New Roman"/>
                <w:b w:val="false"/>
                <w:i w:val="false"/>
                <w:color w:val="000000"/>
                <w:sz w:val="20"/>
              </w:rPr>
              <w:t>
де ауылдық елді мекендердің бас жоспарларын</w:t>
            </w:r>
            <w:r>
              <w:br/>
            </w:r>
            <w:r>
              <w:rPr>
                <w:rFonts w:ascii="Times New Roman"/>
                <w:b w:val="false"/>
                <w:i w:val="false"/>
                <w:color w:val="000000"/>
                <w:sz w:val="20"/>
              </w:rPr>
              <w:t>
әзірлеу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3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w:t>
            </w:r>
            <w:r>
              <w:br/>
            </w:r>
            <w:r>
              <w:rPr>
                <w:rFonts w:ascii="Times New Roman"/>
                <w:b w:val="false"/>
                <w:i w:val="false"/>
                <w:color w:val="000000"/>
                <w:sz w:val="20"/>
              </w:rPr>
              <w:t>
өзге де қызметтер</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9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аудандық маңызы бар автомобиль жолдарын,</w:t>
            </w:r>
            <w:r>
              <w:br/>
            </w:r>
            <w:r>
              <w:rPr>
                <w:rFonts w:ascii="Times New Roman"/>
                <w:b w:val="false"/>
                <w:i w:val="false"/>
                <w:color w:val="000000"/>
                <w:sz w:val="20"/>
              </w:rPr>
              <w:t>
қала және елді-мекендер көшелерін жөндеу</w:t>
            </w:r>
            <w:r>
              <w:br/>
            </w:r>
            <w:r>
              <w:rPr>
                <w:rFonts w:ascii="Times New Roman"/>
                <w:b w:val="false"/>
                <w:i w:val="false"/>
                <w:color w:val="000000"/>
                <w:sz w:val="20"/>
              </w:rPr>
              <w:t>
және ұстау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r>
      <w:tr>
        <w:trPr>
          <w:trHeight w:val="3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w:t>
            </w:r>
            <w:r>
              <w:br/>
            </w:r>
            <w:r>
              <w:rPr>
                <w:rFonts w:ascii="Times New Roman"/>
                <w:b w:val="false"/>
                <w:i w:val="false"/>
                <w:color w:val="000000"/>
                <w:sz w:val="20"/>
              </w:rPr>
              <w:t>
бәсекелестікті қорғау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r>
      <w:tr>
        <w:trPr>
          <w:trHeight w:val="12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 сипаттағы</w:t>
            </w:r>
            <w:r>
              <w:br/>
            </w:r>
            <w:r>
              <w:rPr>
                <w:rFonts w:ascii="Times New Roman"/>
                <w:b w:val="false"/>
                <w:i w:val="false"/>
                <w:color w:val="000000"/>
                <w:sz w:val="20"/>
              </w:rPr>
              <w:t>
төтенше жағдайларды жоюға арналған ауданның</w:t>
            </w:r>
            <w:r>
              <w:br/>
            </w:r>
            <w:r>
              <w:rPr>
                <w:rFonts w:ascii="Times New Roman"/>
                <w:b w:val="false"/>
                <w:i w:val="false"/>
                <w:color w:val="000000"/>
                <w:sz w:val="20"/>
              </w:rPr>
              <w:t>
(облыстық маңызы бар қаланың) жергілікті</w:t>
            </w:r>
            <w:r>
              <w:br/>
            </w:r>
            <w:r>
              <w:rPr>
                <w:rFonts w:ascii="Times New Roman"/>
                <w:b w:val="false"/>
                <w:i w:val="false"/>
                <w:color w:val="000000"/>
                <w:sz w:val="20"/>
              </w:rPr>
              <w:t>
атқарушы органының төтенше резерві</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 жергілікті</w:t>
            </w:r>
            <w:r>
              <w:br/>
            </w:r>
            <w:r>
              <w:rPr>
                <w:rFonts w:ascii="Times New Roman"/>
                <w:b w:val="false"/>
                <w:i w:val="false"/>
                <w:color w:val="000000"/>
                <w:sz w:val="20"/>
              </w:rPr>
              <w:t>
атқарушы органының резерві</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w:t>
            </w:r>
            <w:r>
              <w:br/>
            </w:r>
            <w:r>
              <w:rPr>
                <w:rFonts w:ascii="Times New Roman"/>
                <w:b w:val="false"/>
                <w:i w:val="false"/>
                <w:color w:val="000000"/>
                <w:sz w:val="20"/>
              </w:rPr>
              <w:t>
көлігі және автомобиль жолдары бөлімінің</w:t>
            </w:r>
            <w:r>
              <w:br/>
            </w:r>
            <w:r>
              <w:rPr>
                <w:rFonts w:ascii="Times New Roman"/>
                <w:b w:val="false"/>
                <w:i w:val="false"/>
                <w:color w:val="000000"/>
                <w:sz w:val="20"/>
              </w:rPr>
              <w:t>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