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757b" w14:textId="72f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"Ұйғыр ауданының 2009 жылға арналған аудандық бюджеті туралы" N 17-2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2009 жылғы 22 сәуірдегі N 22-1 шешімі. Алматы облысының әділет департаменті Ұйғыр ауданының әділет басқармасында 2009 жылы 23 сәуірде N 2-19-75 тіркелді. Күші жойылды - Алматы облысы Ұйғыр аудандық мәслихатының 2010 жылғы 05 ақпандағы N 31-5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2010.02.05 N 31-5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Республикасының "Бюджет Кодексінің" 106-бабының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111-бабының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аудандық мәслихатының 2008 жылғы 19 желтоқсандағы "Ұйғыр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жылы 08 қаңтарда 2-19-67 нөмірімен тіркелген, 2009 жылғы 24 қаңтарда "Іле шұғыласы"-"Или Вадиси" газетінің N 4 (5939) нөмірінде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жолындағы 2567087 саны 2617751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 жолындағы 10620 саны 12426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 жолындағы 2900 саны 2200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 жолындағы 3700 саны 3350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кәсіпкерлерді мемлекеттік тіркегені үшін алынатын алым жолындағы 700 саны 450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 жолындағы 65 саны 59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салықтық емес басқа да түсімдер жолындағы 1500 саны 1100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түсетiн трансферттер жолындағы 2501006 саны 2549302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жолындағы 242026 саны 350672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жолындағы 401616 саны 341266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7834 саны 10202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жолындағы 2567087 саны 2617751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 функционалдық тобындағы 151870 саны 150532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мәслихатының қызметін қамтамасыз ету жолындағы 10119 саны 9949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жолындағы 41767 саны 41127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ауданның, аудандық маңызы бар қаланың, кенттің, ауылдың (селоның), ауылдық (селолық) округтің әкімі аппаратының қызметін қамтамасыз ету жолындағы 82846 саны 82398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қызметін қамтамасыз ету жолындағы 10149 саны 10016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салу мақсатында мүлікті бағалауды жүргізу жолындағы 555 саны 593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меншікке түскен мүлікті есепке алу, сақтау, бағалау және сату жаңа жолы енгізіліп 70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 бөлімінің қызметін қамтамасыз ету жолындағы 6434 саны 6379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 функционалдық тобындағы 1620742 саны 1676908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бөлімінің қызметін қамтамасыз ету жолындағы 11327 саны 11206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күрделі, ағымды жөндеу жаңа жолы енгізіліп 57000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есебiнен жаңа жолы енгізіліп 33060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жаңа жолы енгізіліп 23940 сандары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есебiнен ауылдық елді мекендер саласының мамандарын әлеуметтік қолдау шараларын іске асыру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 және әлеуметтiк қамсыздандыру функционалдық тобындағы 210036 саны 240422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ағымдағы нысаналы трансферттер есебінен әлеуметтік жұмыс орындар және жастар тәжірибесі бағдарламасын кеңейту жаңа жолы енгізіліп 33060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бөлімінің қызметін қамтамасыз ету жолындағы 13393 саны 13353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есебiнен ауылдық елді мекендер саласының мамандарын әлеуметтік қолдау шараларын іске асыру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функционалдық тобындағы 390399 саны 335049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 жолындағы 271030 саны 210680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есебiнен жолындағы 139030 саны 101680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 есебінен жолындағы 132000 саны 109000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аббаттандыру мен көгалдандыру жолындағы 26913 саны 31913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кеңістiк функционалдық тобындағы 65006 саны 65970 санына,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 28248 саны 29063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жолындағы 1386 саны 1686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кiтапханалардың жұмыс iстеуi жолындағы 15932 саны 15864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 бөлімінің қызметін қамтамасыз ету жолындағы 3158 саны 3692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есебiнен ауылдық елді мекендер саласының мамандарын әлеуметтік қолдау шараларын іске асыру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саясат бөлімінің қызметін қамтамасыз ету жолындағы 3741 саны 3691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саласындағы өңірлік бағдарламаларды iске асыру жолындағы 291 саны 1000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бөлімі қызметін қамтамасыз ету жолындағы 3540 саны 3155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есебiнен ауылдық елді мекендер саласының мамандарын әлеуметтік қолдау шараларын іске асыру жолы қысқартылсын;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 функционалдық тобындағы 13489 саны 37446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жаңа жолы енгізіліп 3208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бөлімінің қызметін қамтамасыз ету жолындағы 8537 саны 8407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 жаңа жолы енгізіліп 4108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 жаңа жолы енгізіліп 16837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есебiнен жаңа жолы енгізіліп 10271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жаңа жолы енгізіліп 6566 сандары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бөлімінің қызметін қамтамасыз ету жолындағы 4952 саны 4886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бөлімінің қызметін қамтамасыз ету жолындағы 3469 саны 3414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құрылысы және сәулет бөлімінің қызметін қамтамасыз ету жолындағы 3043 саны 2988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жолы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және коммуникация функционалдық тобындағы 31795 саны 73500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жаңа жолы енгізіліп 41705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есебiнен жаңа жолы енгізіліп 25440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жаңа жолы енгізіліп 14093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қаланың)бюджет қаражаты есебінен жаңа жолы енгізіліп 2172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шаруашылығы, жолаушылар көлігі және автомобиль жолдары бөлімінің қызметін қамтамасыз ету жолындағы 3213 саны 3153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жаңа жолы енгізіліп 244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Бюджеттік бағдарлама әкімшілері мемлекеттік мекемелердің қаржыландыру жоспарларына жалақыны ай сайын 28 жұлдызына дейін және ағымдағы жылдың соңғы айында - 20 жұлдызына дейін төлеу бөлігінде тиісті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533"/>
        <w:gridCol w:w="633"/>
        <w:gridCol w:w="913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2617751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Джоульдан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милиметрге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2549302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2549302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2549302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1806236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ысырабын өтеуге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13"/>
        <w:gridCol w:w="713"/>
        <w:gridCol w:w="713"/>
        <w:gridCol w:w="8173"/>
        <w:gridCol w:w="16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1676908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1501371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елді-мекенде көшелерін жөндеу және ұстау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13"/>
        <w:gridCol w:w="653"/>
        <w:gridCol w:w="713"/>
        <w:gridCol w:w="97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(облыстыкқмаңызы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ағымды жөндеу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 кеңейту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есебінен;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