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d7322" w14:textId="0ed73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 бойынша 2009 жылы істелетін қоғамдық жұмыстардың түрлері мен көлемі, оларды қаржыландыру көздері және қоғамдық жұмыс істейтін мекемелердің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ауданы әкімдігінің 2009 жылғы 2 ақпандағы N 3-14 қаулысы. Алматы облысының Әділет департаменті Ұйғыр ауданының Әділет басқармасында 2009 жылы 5 наурызда N 2-19-71 тіркелді. Күші жойылды - Алматы облысы Ұйғыр ауданы әкімдігінің 2010 жылғы 4 наурыздағы N 06-76 қаулысымен</w:t>
      </w:r>
    </w:p>
    <w:p>
      <w:pPr>
        <w:spacing w:after="0"/>
        <w:ind w:left="0"/>
        <w:jc w:val="both"/>
      </w:pPr>
      <w:r>
        <w:rPr>
          <w:rFonts w:ascii="Times New Roman"/>
          <w:b w:val="false"/>
          <w:i w:val="false"/>
          <w:color w:val="ff0000"/>
          <w:sz w:val="28"/>
        </w:rPr>
        <w:t>      Ескерту. Күші жойылды - Алматы облысы Ұйғыр ауданы әкімдігінің 2010.03.04 N 06-76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"Халықты жұмыспен қамту туралы" Заңының </w:t>
      </w:r>
      <w:r>
        <w:rPr>
          <w:rFonts w:ascii="Times New Roman"/>
          <w:b w:val="false"/>
          <w:i w:val="false"/>
          <w:color w:val="000000"/>
          <w:sz w:val="28"/>
        </w:rPr>
        <w:t>20 бабына</w:t>
      </w:r>
      <w:r>
        <w:rPr>
          <w:rFonts w:ascii="Times New Roman"/>
          <w:b w:val="false"/>
          <w:i w:val="false"/>
          <w:color w:val="000000"/>
          <w:sz w:val="28"/>
        </w:rPr>
        <w:t xml:space="preserve">, Ұйғыр аудандық мәслихатының 2007 жылғы 24 желтоқсандағы "Ұйғыр ауданының халқын жұмыспен қамту жүйесін жетілдіру жөніндегі 2008-2010 жылдарға арналған іс-шаралар жоспары туралы" N 5-6 шешіміне сәйкес, және жұмыссыздық деңгейін төмендету мақсатында Ұйғыр аудандық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Ұйғыр ауданы бойынша 2009 жылы істелетін қоғамдық жұмыстардың түрлері мен көлемі, олардың қаржыландыру көздері және қоғамдық жұмыстарды істейтін мекемелердің тізбесі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"Ұйғыр ауданының жұмыспен қамту және әлеуметтік бағдарламалар бөлімі" мемлекеттік мекемесі (Турдыбакиев Турсунжан):</w:t>
      </w:r>
      <w:r>
        <w:br/>
      </w:r>
      <w:r>
        <w:rPr>
          <w:rFonts w:ascii="Times New Roman"/>
          <w:b w:val="false"/>
          <w:i w:val="false"/>
          <w:color w:val="000000"/>
          <w:sz w:val="28"/>
        </w:rPr>
        <w:t>
</w:t>
      </w:r>
      <w:r>
        <w:rPr>
          <w:rFonts w:ascii="Times New Roman"/>
          <w:b w:val="false"/>
          <w:i w:val="false"/>
          <w:color w:val="000000"/>
          <w:sz w:val="28"/>
        </w:rPr>
        <w:t>
      1) 2009 жылы бөлінген қаржы көлемінде, жұмыссыз есебінде тіркелген азаматтарды қоғамдық жұмыстарға жіберу іске асырылсын.</w:t>
      </w:r>
      <w:r>
        <w:br/>
      </w:r>
      <w:r>
        <w:rPr>
          <w:rFonts w:ascii="Times New Roman"/>
          <w:b w:val="false"/>
          <w:i w:val="false"/>
          <w:color w:val="000000"/>
          <w:sz w:val="28"/>
        </w:rPr>
        <w:t>
</w:t>
      </w:r>
      <w:r>
        <w:rPr>
          <w:rFonts w:ascii="Times New Roman"/>
          <w:b w:val="false"/>
          <w:i w:val="false"/>
          <w:color w:val="000000"/>
          <w:sz w:val="28"/>
        </w:rPr>
        <w:t>
      2) Қоғамдық жұмыстарға қатысқандардың төлемақылары екінші деңгейдегі Банкі арқылы, жұмыссыздардың жеке есеп шоттарына жіберілсін.</w:t>
      </w:r>
      <w:r>
        <w:br/>
      </w:r>
      <w:r>
        <w:rPr>
          <w:rFonts w:ascii="Times New Roman"/>
          <w:b w:val="false"/>
          <w:i w:val="false"/>
          <w:color w:val="000000"/>
          <w:sz w:val="28"/>
        </w:rPr>
        <w:t>
</w:t>
      </w:r>
      <w:r>
        <w:rPr>
          <w:rFonts w:ascii="Times New Roman"/>
          <w:b w:val="false"/>
          <w:i w:val="false"/>
          <w:color w:val="000000"/>
          <w:sz w:val="28"/>
        </w:rPr>
        <w:t>
3. Қоғамдық жұмыстарға қатысушыларға төленетін айлық еңбек ақы Қазақстан Республикасында белгіленген ең төменгі жалақы мөлшерінде төленсін.</w:t>
      </w:r>
      <w:r>
        <w:br/>
      </w:r>
      <w:r>
        <w:rPr>
          <w:rFonts w:ascii="Times New Roman"/>
          <w:b w:val="false"/>
          <w:i w:val="false"/>
          <w:color w:val="000000"/>
          <w:sz w:val="28"/>
        </w:rPr>
        <w:t>
</w:t>
      </w:r>
      <w:r>
        <w:rPr>
          <w:rFonts w:ascii="Times New Roman"/>
          <w:b w:val="false"/>
          <w:i w:val="false"/>
          <w:color w:val="000000"/>
          <w:sz w:val="28"/>
        </w:rPr>
        <w:t>
4. "Ұйғыр ауданының қаржы бөлімі" мемлекеттік мекемесіне (Даутова Сахидам Молотовна) жұмыссыз азаматтарға арналған қоғамдық жұмыстарға төленетін қаржыны бөлуді уақтылы қамтамасыз ету тапсырылсын.</w:t>
      </w:r>
      <w:r>
        <w:br/>
      </w:r>
      <w:r>
        <w:rPr>
          <w:rFonts w:ascii="Times New Roman"/>
          <w:b w:val="false"/>
          <w:i w:val="false"/>
          <w:color w:val="000000"/>
          <w:sz w:val="28"/>
        </w:rPr>
        <w:t>
</w:t>
      </w:r>
      <w:r>
        <w:rPr>
          <w:rFonts w:ascii="Times New Roman"/>
          <w:b w:val="false"/>
          <w:i w:val="false"/>
          <w:color w:val="000000"/>
          <w:sz w:val="28"/>
        </w:rPr>
        <w:t>
5. Ұйғыр аудандық әкімдігінің 2008 жылғы 15 қаңтардағы "Ұйғыр ауданы бойынша 2008 жылы істелетін қоғамдық жұмыстардың түрлері мен көлемі, олардың қаржыландыру көздері және қоғамдық жұмыс істейтін мекемелерінің тізбесін бекіту туралы" нормативтік құқықтық актілерді мемлекеттік тіркеу тізілімінде 27 ақпан 2008 жылы тіркелген N 2-19-51 (аудандық "Іле–шұғыласы-Или вадиси" газетінде 2008 жылы 08 наурыздағы N 9 нөмірінде жарияланған) N 2-4 Қаулысының күші жойылды деп есептелсін.</w:t>
      </w:r>
      <w:r>
        <w:br/>
      </w:r>
      <w:r>
        <w:rPr>
          <w:rFonts w:ascii="Times New Roman"/>
          <w:b w:val="false"/>
          <w:i w:val="false"/>
          <w:color w:val="000000"/>
          <w:sz w:val="28"/>
        </w:rPr>
        <w:t>
</w:t>
      </w:r>
      <w:r>
        <w:rPr>
          <w:rFonts w:ascii="Times New Roman"/>
          <w:b w:val="false"/>
          <w:i w:val="false"/>
          <w:color w:val="000000"/>
          <w:sz w:val="28"/>
        </w:rPr>
        <w:t>
6. Осы қаулы ресми түрде жарияланғаннан кейінгі он күнтізбелік күннен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аудан әкімінің орынбасары Деменбаев Даулетжан Модинұлына жүктелсін.</w:t>
      </w:r>
    </w:p>
    <w:bookmarkEnd w:id="0"/>
    <w:p>
      <w:pPr>
        <w:spacing w:after="0"/>
        <w:ind w:left="0"/>
        <w:jc w:val="both"/>
      </w:pPr>
      <w:r>
        <w:rPr>
          <w:rFonts w:ascii="Times New Roman"/>
          <w:b w:val="false"/>
          <w:i/>
          <w:color w:val="000000"/>
          <w:sz w:val="28"/>
        </w:rPr>
        <w:t>      Аудан әкімі                                К. Омаров</w:t>
      </w:r>
    </w:p>
    <w:bookmarkStart w:name="z9" w:id="1"/>
    <w:p>
      <w:pPr>
        <w:spacing w:after="0"/>
        <w:ind w:left="0"/>
        <w:jc w:val="both"/>
      </w:pPr>
      <w:r>
        <w:rPr>
          <w:rFonts w:ascii="Times New Roman"/>
          <w:b w:val="false"/>
          <w:i w:val="false"/>
          <w:color w:val="000000"/>
          <w:sz w:val="28"/>
        </w:rPr>
        <w:t>
Ұйғыр аудандық әкімдігінің</w:t>
      </w:r>
      <w:r>
        <w:br/>
      </w:r>
      <w:r>
        <w:rPr>
          <w:rFonts w:ascii="Times New Roman"/>
          <w:b w:val="false"/>
          <w:i w:val="false"/>
          <w:color w:val="000000"/>
          <w:sz w:val="28"/>
        </w:rPr>
        <w:t>
2 ақпан 2009 жылғы "Ұйғыр ауданы</w:t>
      </w:r>
      <w:r>
        <w:br/>
      </w:r>
      <w:r>
        <w:rPr>
          <w:rFonts w:ascii="Times New Roman"/>
          <w:b w:val="false"/>
          <w:i w:val="false"/>
          <w:color w:val="000000"/>
          <w:sz w:val="28"/>
        </w:rPr>
        <w:t>
бойынша 2009 жылы істелетін</w:t>
      </w:r>
      <w:r>
        <w:br/>
      </w:r>
      <w:r>
        <w:rPr>
          <w:rFonts w:ascii="Times New Roman"/>
          <w:b w:val="false"/>
          <w:i w:val="false"/>
          <w:color w:val="000000"/>
          <w:sz w:val="28"/>
        </w:rPr>
        <w:t>
қоғамдық жұмыстардың түрлері</w:t>
      </w:r>
      <w:r>
        <w:br/>
      </w:r>
      <w:r>
        <w:rPr>
          <w:rFonts w:ascii="Times New Roman"/>
          <w:b w:val="false"/>
          <w:i w:val="false"/>
          <w:color w:val="000000"/>
          <w:sz w:val="28"/>
        </w:rPr>
        <w:t>
мен көлемі, олардың қаржыландыру</w:t>
      </w:r>
      <w:r>
        <w:br/>
      </w:r>
      <w:r>
        <w:rPr>
          <w:rFonts w:ascii="Times New Roman"/>
          <w:b w:val="false"/>
          <w:i w:val="false"/>
          <w:color w:val="000000"/>
          <w:sz w:val="28"/>
        </w:rPr>
        <w:t>
көздері және қоғамдық жұмыс</w:t>
      </w:r>
      <w:r>
        <w:br/>
      </w:r>
      <w:r>
        <w:rPr>
          <w:rFonts w:ascii="Times New Roman"/>
          <w:b w:val="false"/>
          <w:i w:val="false"/>
          <w:color w:val="000000"/>
          <w:sz w:val="28"/>
        </w:rPr>
        <w:t>
істейтін мекемелердің тізбесін</w:t>
      </w:r>
      <w:r>
        <w:br/>
      </w:r>
      <w:r>
        <w:rPr>
          <w:rFonts w:ascii="Times New Roman"/>
          <w:b w:val="false"/>
          <w:i w:val="false"/>
          <w:color w:val="000000"/>
          <w:sz w:val="28"/>
        </w:rPr>
        <w:t>
бекіту туралы" N 3-14 қаулысының</w:t>
      </w:r>
      <w:r>
        <w:br/>
      </w:r>
      <w:r>
        <w:rPr>
          <w:rFonts w:ascii="Times New Roman"/>
          <w:b w:val="false"/>
          <w:i w:val="false"/>
          <w:color w:val="000000"/>
          <w:sz w:val="28"/>
        </w:rPr>
        <w:t>
қосымшасы</w:t>
      </w:r>
    </w:p>
    <w:bookmarkEnd w:id="1"/>
    <w:bookmarkStart w:name="z12" w:id="2"/>
    <w:p>
      <w:pPr>
        <w:spacing w:after="0"/>
        <w:ind w:left="0"/>
        <w:jc w:val="left"/>
      </w:pPr>
      <w:r>
        <w:rPr>
          <w:rFonts w:ascii="Times New Roman"/>
          <w:b/>
          <w:i w:val="false"/>
          <w:color w:val="000000"/>
        </w:rPr>
        <w:t xml:space="preserve"> 
Ұйғыр ауданы бойынша 2009 жылы істелетін қоғамдық жұмыстардың түрлері мен көлемі, олардың қаржыландыру көздері және қоғамдық жұмыс істейтін мекемелердің</w:t>
      </w:r>
      <w:r>
        <w:br/>
      </w:r>
      <w:r>
        <w:rPr>
          <w:rFonts w:ascii="Times New Roman"/>
          <w:b/>
          <w:i w:val="false"/>
          <w:color w:val="000000"/>
        </w:rPr>
        <w:t>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1594"/>
        <w:gridCol w:w="7936"/>
        <w:gridCol w:w="1446"/>
        <w:gridCol w:w="1806"/>
      </w:tblGrid>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Рет</w:t>
            </w:r>
            <w:r>
              <w:br/>
            </w:r>
            <w:r>
              <w:rPr>
                <w:rFonts w:ascii="Times New Roman"/>
                <w:b/>
                <w:i w:val="false"/>
                <w:color w:val="000000"/>
                <w:sz w:val="20"/>
              </w:rPr>
              <w:t>
N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Мекемелердің аты
</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жұмыстардың түрлері мен көлемі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Адам</w:t>
            </w:r>
            <w:r>
              <w:br/>
            </w:r>
            <w:r>
              <w:rPr>
                <w:rFonts w:ascii="Times New Roman"/>
                <w:b/>
                <w:i w:val="false"/>
                <w:color w:val="000000"/>
                <w:sz w:val="20"/>
              </w:rPr>
              <w:t>
саны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Қаржы-</w:t>
            </w:r>
            <w:r>
              <w:br/>
            </w:r>
            <w:r>
              <w:rPr>
                <w:rFonts w:ascii="Times New Roman"/>
                <w:b/>
                <w:i w:val="false"/>
                <w:color w:val="000000"/>
                <w:sz w:val="20"/>
              </w:rPr>
              <w:t>
ландыру</w:t>
            </w:r>
            <w:r>
              <w:br/>
            </w:r>
            <w:r>
              <w:rPr>
                <w:rFonts w:ascii="Times New Roman"/>
                <w:b/>
                <w:i w:val="false"/>
                <w:color w:val="000000"/>
                <w:sz w:val="20"/>
              </w:rPr>
              <w:t>
көздері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қорғаныс істері жөніндегі бөлімі" мемлекеттік мекемесі</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Әскерге шақыру науқанына қатысу,</w:t>
            </w:r>
            <w:r>
              <w:br/>
            </w:r>
            <w:r>
              <w:rPr>
                <w:rFonts w:ascii="Times New Roman"/>
                <w:b w:val="false"/>
                <w:i w:val="false"/>
                <w:color w:val="000000"/>
                <w:sz w:val="20"/>
              </w:rPr>
              <w:t>
әскерге шақырылушыларды есепке</w:t>
            </w:r>
            <w:r>
              <w:br/>
            </w:r>
            <w:r>
              <w:rPr>
                <w:rFonts w:ascii="Times New Roman"/>
                <w:b w:val="false"/>
                <w:i w:val="false"/>
                <w:color w:val="000000"/>
                <w:sz w:val="20"/>
              </w:rPr>
              <w:t>
тіркеу, шақыру қағаздарын таратуға</w:t>
            </w:r>
            <w:r>
              <w:br/>
            </w:r>
            <w:r>
              <w:rPr>
                <w:rFonts w:ascii="Times New Roman"/>
                <w:b w:val="false"/>
                <w:i w:val="false"/>
                <w:color w:val="000000"/>
                <w:sz w:val="20"/>
              </w:rPr>
              <w:t>
жәрдемдесу.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126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мұрағат мекемесінің</w:t>
            </w:r>
            <w:r>
              <w:br/>
            </w:r>
            <w:r>
              <w:rPr>
                <w:rFonts w:ascii="Times New Roman"/>
                <w:b w:val="false"/>
                <w:i w:val="false"/>
                <w:color w:val="000000"/>
                <w:sz w:val="20"/>
              </w:rPr>
              <w:t>
Ұйғыр филиалы</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құжаттарын ретке келтіруге көмектесу.</w:t>
            </w:r>
            <w:r>
              <w:br/>
            </w:r>
            <w:r>
              <w:rPr>
                <w:rFonts w:ascii="Times New Roman"/>
                <w:b w:val="false"/>
                <w:i w:val="false"/>
                <w:color w:val="000000"/>
                <w:sz w:val="20"/>
              </w:rPr>
              <w:t>
Мұрағат ауласын сыпырып тазалау.</w:t>
            </w:r>
            <w:r>
              <w:br/>
            </w:r>
            <w:r>
              <w:rPr>
                <w:rFonts w:ascii="Times New Roman"/>
                <w:b w:val="false"/>
                <w:i w:val="false"/>
                <w:color w:val="000000"/>
                <w:sz w:val="20"/>
              </w:rPr>
              <w:t>
Гүл отырғызу.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18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ай қоғамы" қоғамдық бірлестігінің облыстық комитеті филиалының</w:t>
            </w:r>
            <w:r>
              <w:br/>
            </w:r>
            <w:r>
              <w:rPr>
                <w:rFonts w:ascii="Times New Roman"/>
                <w:b w:val="false"/>
                <w:i w:val="false"/>
                <w:color w:val="000000"/>
                <w:sz w:val="20"/>
              </w:rPr>
              <w:t>
Ұйғыр аудандық бөлімі</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отбасыларға қайырымдылық</w:t>
            </w:r>
            <w:r>
              <w:br/>
            </w:r>
            <w:r>
              <w:rPr>
                <w:rFonts w:ascii="Times New Roman"/>
                <w:b w:val="false"/>
                <w:i w:val="false"/>
                <w:color w:val="000000"/>
                <w:sz w:val="20"/>
              </w:rPr>
              <w:t>
көмек көрсету, тәртібі нашар</w:t>
            </w:r>
            <w:r>
              <w:br/>
            </w:r>
            <w:r>
              <w:rPr>
                <w:rFonts w:ascii="Times New Roman"/>
                <w:b w:val="false"/>
                <w:i w:val="false"/>
                <w:color w:val="000000"/>
                <w:sz w:val="20"/>
              </w:rPr>
              <w:t>
балалар мен жұмыс істеу.</w:t>
            </w:r>
            <w:r>
              <w:br/>
            </w:r>
            <w:r>
              <w:rPr>
                <w:rFonts w:ascii="Times New Roman"/>
                <w:b w:val="false"/>
                <w:i w:val="false"/>
                <w:color w:val="000000"/>
                <w:sz w:val="20"/>
              </w:rPr>
              <w:t>
Жасы жеткен адамдарға әлеуметтік</w:t>
            </w:r>
            <w:r>
              <w:br/>
            </w:r>
            <w:r>
              <w:rPr>
                <w:rFonts w:ascii="Times New Roman"/>
                <w:b w:val="false"/>
                <w:i w:val="false"/>
                <w:color w:val="000000"/>
                <w:sz w:val="20"/>
              </w:rPr>
              <w:t>
көмек көрсету.</w:t>
            </w:r>
            <w:r>
              <w:br/>
            </w:r>
            <w:r>
              <w:rPr>
                <w:rFonts w:ascii="Times New Roman"/>
                <w:b w:val="false"/>
                <w:i w:val="false"/>
                <w:color w:val="000000"/>
                <w:sz w:val="20"/>
              </w:rPr>
              <w:t>
Әйелдер құқығын қорғау, оларға ақыл</w:t>
            </w:r>
            <w:r>
              <w:br/>
            </w:r>
            <w:r>
              <w:rPr>
                <w:rFonts w:ascii="Times New Roman"/>
                <w:b w:val="false"/>
                <w:i w:val="false"/>
                <w:color w:val="000000"/>
                <w:sz w:val="20"/>
              </w:rPr>
              <w:t>
кеңестер беру, жөніндегі жұмыстарға көмектесу.</w:t>
            </w:r>
            <w:r>
              <w:br/>
            </w:r>
            <w:r>
              <w:rPr>
                <w:rFonts w:ascii="Times New Roman"/>
                <w:b w:val="false"/>
                <w:i w:val="false"/>
                <w:color w:val="000000"/>
                <w:sz w:val="20"/>
              </w:rPr>
              <w:t>
Жұмыс іздестіру клубтарын ұйымдастыру.</w:t>
            </w:r>
            <w:r>
              <w:br/>
            </w:r>
            <w:r>
              <w:rPr>
                <w:rFonts w:ascii="Times New Roman"/>
                <w:b w:val="false"/>
                <w:i w:val="false"/>
                <w:color w:val="000000"/>
                <w:sz w:val="20"/>
              </w:rPr>
              <w:t>
Мүгедектерге, жүру мүмкіндігі</w:t>
            </w:r>
            <w:r>
              <w:br/>
            </w:r>
            <w:r>
              <w:rPr>
                <w:rFonts w:ascii="Times New Roman"/>
                <w:b w:val="false"/>
                <w:i w:val="false"/>
                <w:color w:val="000000"/>
                <w:sz w:val="20"/>
              </w:rPr>
              <w:t>
шектелген мүгедек балаларға әлеуметтік көмек көрсету.</w:t>
            </w:r>
            <w:r>
              <w:br/>
            </w:r>
            <w:r>
              <w:rPr>
                <w:rFonts w:ascii="Times New Roman"/>
                <w:b w:val="false"/>
                <w:i w:val="false"/>
                <w:color w:val="000000"/>
                <w:sz w:val="20"/>
              </w:rPr>
              <w:t>
Қайырымдылық кездесулерді өткізуді ұйымдастыру.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127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r>
              <w:br/>
            </w:r>
            <w:r>
              <w:rPr>
                <w:rFonts w:ascii="Times New Roman"/>
                <w:b w:val="false"/>
                <w:i w:val="false"/>
                <w:color w:val="000000"/>
                <w:sz w:val="20"/>
              </w:rPr>
              <w:t>
"Ұйғыр аудандық мүгедектер қоғамы "</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 басты жасы жеткен қараушысы</w:t>
            </w:r>
            <w:r>
              <w:br/>
            </w:r>
            <w:r>
              <w:rPr>
                <w:rFonts w:ascii="Times New Roman"/>
                <w:b w:val="false"/>
                <w:i w:val="false"/>
                <w:color w:val="000000"/>
                <w:sz w:val="20"/>
              </w:rPr>
              <w:t>
жоқ адамдарға,мүгедектерге, жүрү</w:t>
            </w:r>
            <w:r>
              <w:br/>
            </w:r>
            <w:r>
              <w:rPr>
                <w:rFonts w:ascii="Times New Roman"/>
                <w:b w:val="false"/>
                <w:i w:val="false"/>
                <w:color w:val="000000"/>
                <w:sz w:val="20"/>
              </w:rPr>
              <w:t>
мүмкіндігі шектелген мүгедек</w:t>
            </w:r>
            <w:r>
              <w:br/>
            </w:r>
            <w:r>
              <w:rPr>
                <w:rFonts w:ascii="Times New Roman"/>
                <w:b w:val="false"/>
                <w:i w:val="false"/>
                <w:color w:val="000000"/>
                <w:sz w:val="20"/>
              </w:rPr>
              <w:t>
балаларға әлеуметтік көмек көрсету.</w:t>
            </w:r>
            <w:r>
              <w:br/>
            </w:r>
            <w:r>
              <w:rPr>
                <w:rFonts w:ascii="Times New Roman"/>
                <w:b w:val="false"/>
                <w:i w:val="false"/>
                <w:color w:val="000000"/>
                <w:sz w:val="20"/>
              </w:rPr>
              <w:t>
Ұлы отан соғысында қайтыс</w:t>
            </w:r>
            <w:r>
              <w:br/>
            </w:r>
            <w:r>
              <w:rPr>
                <w:rFonts w:ascii="Times New Roman"/>
                <w:b w:val="false"/>
                <w:i w:val="false"/>
                <w:color w:val="000000"/>
                <w:sz w:val="20"/>
              </w:rPr>
              <w:t>
болғандардың, қарттар мен</w:t>
            </w:r>
            <w:r>
              <w:br/>
            </w:r>
            <w:r>
              <w:rPr>
                <w:rFonts w:ascii="Times New Roman"/>
                <w:b w:val="false"/>
                <w:i w:val="false"/>
                <w:color w:val="000000"/>
                <w:sz w:val="20"/>
              </w:rPr>
              <w:t>
мүгедектердің тұрғын үйлерін,</w:t>
            </w:r>
            <w:r>
              <w:br/>
            </w:r>
            <w:r>
              <w:rPr>
                <w:rFonts w:ascii="Times New Roman"/>
                <w:b w:val="false"/>
                <w:i w:val="false"/>
                <w:color w:val="000000"/>
                <w:sz w:val="20"/>
              </w:rPr>
              <w:t>
жөндеуге жәрдемдесу.</w:t>
            </w:r>
            <w:r>
              <w:br/>
            </w:r>
            <w:r>
              <w:rPr>
                <w:rFonts w:ascii="Times New Roman"/>
                <w:b w:val="false"/>
                <w:i w:val="false"/>
                <w:color w:val="000000"/>
                <w:sz w:val="20"/>
              </w:rPr>
              <w:t>
Қайырымдылық кездесулерді өткізуді ұйымдастыру.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120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үйі" Мемлекеттік коммуналдық қазыналық мекемесі</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өнерпаздары үйірмелерінің</w:t>
            </w:r>
            <w:r>
              <w:br/>
            </w:r>
            <w:r>
              <w:rPr>
                <w:rFonts w:ascii="Times New Roman"/>
                <w:b w:val="false"/>
                <w:i w:val="false"/>
                <w:color w:val="000000"/>
                <w:sz w:val="20"/>
              </w:rPr>
              <w:t>
жұмыстарын ұйымдастыруға көмектесу.</w:t>
            </w:r>
            <w:r>
              <w:br/>
            </w:r>
            <w:r>
              <w:rPr>
                <w:rFonts w:ascii="Times New Roman"/>
                <w:b w:val="false"/>
                <w:i w:val="false"/>
                <w:color w:val="000000"/>
                <w:sz w:val="20"/>
              </w:rPr>
              <w:t>
Аудандық мәдениет үйіне қарасты территорияны тазалау, арықтарын тазалап, гүл отырғызу, отырғызылған гүлдерді күтіп баптау.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106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r>
              <w:br/>
            </w:r>
            <w:r>
              <w:rPr>
                <w:rFonts w:ascii="Times New Roman"/>
                <w:b w:val="false"/>
                <w:i w:val="false"/>
                <w:color w:val="000000"/>
                <w:sz w:val="20"/>
              </w:rPr>
              <w:t>
"Ұйғыр аудандық ішкі істер бөлімі"</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 қон полициясына оралмандарға</w:t>
            </w:r>
            <w:r>
              <w:br/>
            </w:r>
            <w:r>
              <w:rPr>
                <w:rFonts w:ascii="Times New Roman"/>
                <w:b w:val="false"/>
                <w:i w:val="false"/>
                <w:color w:val="000000"/>
                <w:sz w:val="20"/>
              </w:rPr>
              <w:t>
құжаттарды қалпына келтіруге көмек</w:t>
            </w:r>
            <w:r>
              <w:br/>
            </w:r>
            <w:r>
              <w:rPr>
                <w:rFonts w:ascii="Times New Roman"/>
                <w:b w:val="false"/>
                <w:i w:val="false"/>
                <w:color w:val="000000"/>
                <w:sz w:val="20"/>
              </w:rPr>
              <w:t>
көрсету.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9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зейнетақы</w:t>
            </w:r>
            <w:r>
              <w:br/>
            </w:r>
            <w:r>
              <w:rPr>
                <w:rFonts w:ascii="Times New Roman"/>
                <w:b w:val="false"/>
                <w:i w:val="false"/>
                <w:color w:val="000000"/>
                <w:sz w:val="20"/>
              </w:rPr>
              <w:t>
төлеу орталығының</w:t>
            </w:r>
            <w:r>
              <w:br/>
            </w:r>
            <w:r>
              <w:rPr>
                <w:rFonts w:ascii="Times New Roman"/>
                <w:b w:val="false"/>
                <w:i w:val="false"/>
                <w:color w:val="000000"/>
                <w:sz w:val="20"/>
              </w:rPr>
              <w:t>
Ұйғыр аудандық бөлімі</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Зейнетақымен жәрдемақы мөлшерін қайта</w:t>
            </w:r>
            <w:r>
              <w:br/>
            </w:r>
            <w:r>
              <w:rPr>
                <w:rFonts w:ascii="Times New Roman"/>
                <w:b w:val="false"/>
                <w:i w:val="false"/>
                <w:color w:val="000000"/>
                <w:sz w:val="20"/>
              </w:rPr>
              <w:t>
есептеу кезінде құжаттарды рәсімдеуде</w:t>
            </w:r>
            <w:r>
              <w:br/>
            </w:r>
            <w:r>
              <w:rPr>
                <w:rFonts w:ascii="Times New Roman"/>
                <w:b w:val="false"/>
                <w:i w:val="false"/>
                <w:color w:val="000000"/>
                <w:sz w:val="20"/>
              </w:rPr>
              <w:t>
көмек көрсету.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106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спорт мектебі.</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мектебі стадионының төңірегін</w:t>
            </w:r>
            <w:r>
              <w:br/>
            </w:r>
            <w:r>
              <w:rPr>
                <w:rFonts w:ascii="Times New Roman"/>
                <w:b w:val="false"/>
                <w:i w:val="false"/>
                <w:color w:val="000000"/>
                <w:sz w:val="20"/>
              </w:rPr>
              <w:t>
тазалау, күл қоқысты шығару, гүл және ағаш отырғызу, арық тоғандарды</w:t>
            </w:r>
            <w:r>
              <w:br/>
            </w:r>
            <w:r>
              <w:rPr>
                <w:rFonts w:ascii="Times New Roman"/>
                <w:b w:val="false"/>
                <w:i w:val="false"/>
                <w:color w:val="000000"/>
                <w:sz w:val="20"/>
              </w:rPr>
              <w:t>
тазалау.</w:t>
            </w:r>
            <w:r>
              <w:br/>
            </w:r>
            <w:r>
              <w:rPr>
                <w:rFonts w:ascii="Times New Roman"/>
                <w:b w:val="false"/>
                <w:i w:val="false"/>
                <w:color w:val="000000"/>
                <w:sz w:val="20"/>
              </w:rPr>
              <w:t>
Ойын алаңдарын ретке келтіру, суғару,</w:t>
            </w:r>
            <w:r>
              <w:br/>
            </w:r>
            <w:r>
              <w:rPr>
                <w:rFonts w:ascii="Times New Roman"/>
                <w:b w:val="false"/>
                <w:i w:val="false"/>
                <w:color w:val="000000"/>
                <w:sz w:val="20"/>
              </w:rPr>
              <w:t>
көгалдандыру, бардюрлерді әктеу,</w:t>
            </w:r>
            <w:r>
              <w:br/>
            </w:r>
            <w:r>
              <w:rPr>
                <w:rFonts w:ascii="Times New Roman"/>
                <w:b w:val="false"/>
                <w:i w:val="false"/>
                <w:color w:val="000000"/>
                <w:sz w:val="20"/>
              </w:rPr>
              <w:t>
отыратын орындықтарды сырлау т/б</w:t>
            </w:r>
            <w:r>
              <w:br/>
            </w:r>
            <w:r>
              <w:rPr>
                <w:rFonts w:ascii="Times New Roman"/>
                <w:b w:val="false"/>
                <w:i w:val="false"/>
                <w:color w:val="000000"/>
                <w:sz w:val="20"/>
              </w:rPr>
              <w:t>
жұмыстар.</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106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 парызы" Қоғамдық бірлестігі</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насихаттап оны</w:t>
            </w:r>
            <w:r>
              <w:br/>
            </w:r>
            <w:r>
              <w:rPr>
                <w:rFonts w:ascii="Times New Roman"/>
                <w:b w:val="false"/>
                <w:i w:val="false"/>
                <w:color w:val="000000"/>
                <w:sz w:val="20"/>
              </w:rPr>
              <w:t>
дамытуға көмектесу, жастарға</w:t>
            </w:r>
            <w:r>
              <w:br/>
            </w:r>
            <w:r>
              <w:rPr>
                <w:rFonts w:ascii="Times New Roman"/>
                <w:b w:val="false"/>
                <w:i w:val="false"/>
                <w:color w:val="000000"/>
                <w:sz w:val="20"/>
              </w:rPr>
              <w:t>
патриоттық тәрбие беру, ұлттық</w:t>
            </w:r>
            <w:r>
              <w:br/>
            </w:r>
            <w:r>
              <w:rPr>
                <w:rFonts w:ascii="Times New Roman"/>
                <w:b w:val="false"/>
                <w:i w:val="false"/>
                <w:color w:val="000000"/>
                <w:sz w:val="20"/>
              </w:rPr>
              <w:t>
мәдениет өнер және салауатты өмір</w:t>
            </w:r>
            <w:r>
              <w:br/>
            </w:r>
            <w:r>
              <w:rPr>
                <w:rFonts w:ascii="Times New Roman"/>
                <w:b w:val="false"/>
                <w:i w:val="false"/>
                <w:color w:val="000000"/>
                <w:sz w:val="20"/>
              </w:rPr>
              <w:t>
салтын насихаттау, әйелдерге</w:t>
            </w:r>
            <w:r>
              <w:br/>
            </w:r>
            <w:r>
              <w:rPr>
                <w:rFonts w:ascii="Times New Roman"/>
                <w:b w:val="false"/>
                <w:i w:val="false"/>
                <w:color w:val="000000"/>
                <w:sz w:val="20"/>
              </w:rPr>
              <w:t>
қамқорлық жасау, ұлтаралық татулықты</w:t>
            </w:r>
            <w:r>
              <w:br/>
            </w:r>
            <w:r>
              <w:rPr>
                <w:rFonts w:ascii="Times New Roman"/>
                <w:b w:val="false"/>
                <w:i w:val="false"/>
                <w:color w:val="000000"/>
                <w:sz w:val="20"/>
              </w:rPr>
              <w:t>
нығайтуға көмектесу.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100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"Жылжымайтын</w:t>
            </w:r>
            <w:r>
              <w:br/>
            </w:r>
            <w:r>
              <w:rPr>
                <w:rFonts w:ascii="Times New Roman"/>
                <w:b w:val="false"/>
                <w:i w:val="false"/>
                <w:color w:val="000000"/>
                <w:sz w:val="20"/>
              </w:rPr>
              <w:t>
мүлікті тіркеу орталығы".</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тіркеу</w:t>
            </w:r>
            <w:r>
              <w:br/>
            </w:r>
            <w:r>
              <w:rPr>
                <w:rFonts w:ascii="Times New Roman"/>
                <w:b w:val="false"/>
                <w:i w:val="false"/>
                <w:color w:val="000000"/>
                <w:sz w:val="20"/>
              </w:rPr>
              <w:t>
орталығының мұрағатындағы құжаттарды</w:t>
            </w:r>
            <w:r>
              <w:br/>
            </w:r>
            <w:r>
              <w:rPr>
                <w:rFonts w:ascii="Times New Roman"/>
                <w:b w:val="false"/>
                <w:i w:val="false"/>
                <w:color w:val="000000"/>
                <w:sz w:val="20"/>
              </w:rPr>
              <w:t>
реттеуге көмектесу, құжаттарды</w:t>
            </w:r>
            <w:r>
              <w:br/>
            </w:r>
            <w:r>
              <w:rPr>
                <w:rFonts w:ascii="Times New Roman"/>
                <w:b w:val="false"/>
                <w:i w:val="false"/>
                <w:color w:val="000000"/>
                <w:sz w:val="20"/>
              </w:rPr>
              <w:t>
тігуге, сыртын қаптауға көмектесу.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100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w:t>
            </w:r>
            <w:r>
              <w:br/>
            </w:r>
            <w:r>
              <w:rPr>
                <w:rFonts w:ascii="Times New Roman"/>
                <w:b w:val="false"/>
                <w:i w:val="false"/>
                <w:color w:val="000000"/>
                <w:sz w:val="20"/>
              </w:rPr>
              <w:t>
"Ұйғыр мәдени орталығы" қоғамдық</w:t>
            </w:r>
            <w:r>
              <w:br/>
            </w:r>
            <w:r>
              <w:rPr>
                <w:rFonts w:ascii="Times New Roman"/>
                <w:b w:val="false"/>
                <w:i w:val="false"/>
                <w:color w:val="000000"/>
                <w:sz w:val="20"/>
              </w:rPr>
              <w:t>
ұйымы</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мәдениетті, тілді, өнерді</w:t>
            </w:r>
            <w:r>
              <w:br/>
            </w:r>
            <w:r>
              <w:rPr>
                <w:rFonts w:ascii="Times New Roman"/>
                <w:b w:val="false"/>
                <w:i w:val="false"/>
                <w:color w:val="000000"/>
                <w:sz w:val="20"/>
              </w:rPr>
              <w:t>
дамытуға көмектесу.</w:t>
            </w:r>
            <w:r>
              <w:br/>
            </w:r>
            <w:r>
              <w:rPr>
                <w:rFonts w:ascii="Times New Roman"/>
                <w:b w:val="false"/>
                <w:i w:val="false"/>
                <w:color w:val="000000"/>
                <w:sz w:val="20"/>
              </w:rPr>
              <w:t>
Жастарға патриоттық тәрбие беру,</w:t>
            </w:r>
            <w:r>
              <w:br/>
            </w:r>
            <w:r>
              <w:rPr>
                <w:rFonts w:ascii="Times New Roman"/>
                <w:b w:val="false"/>
                <w:i w:val="false"/>
                <w:color w:val="000000"/>
                <w:sz w:val="20"/>
              </w:rPr>
              <w:t>
салауатты өмір салтын насихаттау,</w:t>
            </w:r>
            <w:r>
              <w:br/>
            </w:r>
            <w:r>
              <w:rPr>
                <w:rFonts w:ascii="Times New Roman"/>
                <w:b w:val="false"/>
                <w:i w:val="false"/>
                <w:color w:val="000000"/>
                <w:sz w:val="20"/>
              </w:rPr>
              <w:t>
ұлтаралық татулықты нығайтуға</w:t>
            </w:r>
            <w:r>
              <w:br/>
            </w:r>
            <w:r>
              <w:rPr>
                <w:rFonts w:ascii="Times New Roman"/>
                <w:b w:val="false"/>
                <w:i w:val="false"/>
                <w:color w:val="000000"/>
                <w:sz w:val="20"/>
              </w:rPr>
              <w:t>
көмектесу.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16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"Халыққа қызмет көрсету орталығы".</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Рәсімделген құжаттарды мекемелерге</w:t>
            </w:r>
            <w:r>
              <w:br/>
            </w:r>
            <w:r>
              <w:rPr>
                <w:rFonts w:ascii="Times New Roman"/>
                <w:b w:val="false"/>
                <w:i w:val="false"/>
                <w:color w:val="000000"/>
                <w:sz w:val="20"/>
              </w:rPr>
              <w:t>
апару және дайын құжаттарды алып</w:t>
            </w:r>
            <w:r>
              <w:br/>
            </w:r>
            <w:r>
              <w:rPr>
                <w:rFonts w:ascii="Times New Roman"/>
                <w:b w:val="false"/>
                <w:i w:val="false"/>
                <w:color w:val="000000"/>
                <w:sz w:val="20"/>
              </w:rPr>
              <w:t>
келуге көмектесу.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9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Әділет басқармасы мемлекеттік мекемесі</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мекен жайын анықтайтын,</w:t>
            </w:r>
            <w:r>
              <w:br/>
            </w:r>
            <w:r>
              <w:rPr>
                <w:rFonts w:ascii="Times New Roman"/>
                <w:b w:val="false"/>
                <w:i w:val="false"/>
                <w:color w:val="000000"/>
                <w:sz w:val="20"/>
              </w:rPr>
              <w:t>
үй кітаптарын ауыстыруға, архивтік</w:t>
            </w:r>
            <w:r>
              <w:br/>
            </w:r>
            <w:r>
              <w:rPr>
                <w:rFonts w:ascii="Times New Roman"/>
                <w:b w:val="false"/>
                <w:i w:val="false"/>
                <w:color w:val="000000"/>
                <w:sz w:val="20"/>
              </w:rPr>
              <w:t>
құжаттарды қалпына келтіруге көмек</w:t>
            </w:r>
            <w:r>
              <w:br/>
            </w:r>
            <w:r>
              <w:rPr>
                <w:rFonts w:ascii="Times New Roman"/>
                <w:b w:val="false"/>
                <w:i w:val="false"/>
                <w:color w:val="000000"/>
                <w:sz w:val="20"/>
              </w:rPr>
              <w:t>
көрсету.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331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Ават</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жол бойына</w:t>
            </w:r>
            <w:r>
              <w:br/>
            </w:r>
            <w:r>
              <w:rPr>
                <w:rFonts w:ascii="Times New Roman"/>
                <w:b w:val="false"/>
                <w:i w:val="false"/>
                <w:color w:val="000000"/>
                <w:sz w:val="20"/>
              </w:rPr>
              <w:t>
отырғызылған ағаштарды суғару, күтіп</w:t>
            </w:r>
            <w:r>
              <w:br/>
            </w:r>
            <w:r>
              <w:rPr>
                <w:rFonts w:ascii="Times New Roman"/>
                <w:b w:val="false"/>
                <w:i w:val="false"/>
                <w:color w:val="000000"/>
                <w:sz w:val="20"/>
              </w:rPr>
              <w:t>
баптау.</w:t>
            </w:r>
            <w:r>
              <w:br/>
            </w:r>
            <w:r>
              <w:rPr>
                <w:rFonts w:ascii="Times New Roman"/>
                <w:b w:val="false"/>
                <w:i w:val="false"/>
                <w:color w:val="000000"/>
                <w:sz w:val="20"/>
              </w:rPr>
              <w:t>
Көшелерге ағаш көшеттерін отырғызу, арық тоғандарды тазалау.</w:t>
            </w:r>
            <w:r>
              <w:br/>
            </w:r>
            <w:r>
              <w:rPr>
                <w:rFonts w:ascii="Times New Roman"/>
                <w:b w:val="false"/>
                <w:i w:val="false"/>
                <w:color w:val="000000"/>
                <w:sz w:val="20"/>
              </w:rPr>
              <w:t>
Су жүретін құбырларды жөндеуге жәрдем</w:t>
            </w:r>
            <w:r>
              <w:br/>
            </w:r>
            <w:r>
              <w:rPr>
                <w:rFonts w:ascii="Times New Roman"/>
                <w:b w:val="false"/>
                <w:i w:val="false"/>
                <w:color w:val="000000"/>
                <w:sz w:val="20"/>
              </w:rPr>
              <w:t>
ету, көпірлер салу.</w:t>
            </w:r>
            <w:r>
              <w:br/>
            </w:r>
            <w:r>
              <w:rPr>
                <w:rFonts w:ascii="Times New Roman"/>
                <w:b w:val="false"/>
                <w:i w:val="false"/>
                <w:color w:val="000000"/>
                <w:sz w:val="20"/>
              </w:rPr>
              <w:t>
Көшелерді, әкімшілік территориясын,</w:t>
            </w:r>
            <w:r>
              <w:br/>
            </w:r>
            <w:r>
              <w:rPr>
                <w:rFonts w:ascii="Times New Roman"/>
                <w:b w:val="false"/>
                <w:i w:val="false"/>
                <w:color w:val="000000"/>
                <w:sz w:val="20"/>
              </w:rPr>
              <w:t>
сыпырып тазалау, жиналған күл қоқысты</w:t>
            </w:r>
            <w:r>
              <w:br/>
            </w:r>
            <w:r>
              <w:rPr>
                <w:rFonts w:ascii="Times New Roman"/>
                <w:b w:val="false"/>
                <w:i w:val="false"/>
                <w:color w:val="000000"/>
                <w:sz w:val="20"/>
              </w:rPr>
              <w:t>
тасып шығару.</w:t>
            </w:r>
            <w:r>
              <w:br/>
            </w:r>
            <w:r>
              <w:rPr>
                <w:rFonts w:ascii="Times New Roman"/>
                <w:b w:val="false"/>
                <w:i w:val="false"/>
                <w:color w:val="000000"/>
                <w:sz w:val="20"/>
              </w:rPr>
              <w:t>
Қоршауларды ретке келтіріп түзеу,</w:t>
            </w:r>
            <w:r>
              <w:br/>
            </w:r>
            <w:r>
              <w:rPr>
                <w:rFonts w:ascii="Times New Roman"/>
                <w:b w:val="false"/>
                <w:i w:val="false"/>
                <w:color w:val="000000"/>
                <w:sz w:val="20"/>
              </w:rPr>
              <w:t>
бардюрлерді әктеу. Жолдарды ретке</w:t>
            </w:r>
            <w:r>
              <w:br/>
            </w:r>
            <w:r>
              <w:rPr>
                <w:rFonts w:ascii="Times New Roman"/>
                <w:b w:val="false"/>
                <w:i w:val="false"/>
                <w:color w:val="000000"/>
                <w:sz w:val="20"/>
              </w:rPr>
              <w:t>
келтіру, ойылған жерлеріне құм, тас</w:t>
            </w:r>
            <w:r>
              <w:br/>
            </w:r>
            <w:r>
              <w:rPr>
                <w:rFonts w:ascii="Times New Roman"/>
                <w:b w:val="false"/>
                <w:i w:val="false"/>
                <w:color w:val="000000"/>
                <w:sz w:val="20"/>
              </w:rPr>
              <w:t>
төгу, асфальт төсеу.</w:t>
            </w:r>
            <w:r>
              <w:br/>
            </w:r>
            <w:r>
              <w:rPr>
                <w:rFonts w:ascii="Times New Roman"/>
                <w:b w:val="false"/>
                <w:i w:val="false"/>
                <w:color w:val="000000"/>
                <w:sz w:val="20"/>
              </w:rPr>
              <w:t>
Даңқ ескерткіштерін қалпына келтіру,</w:t>
            </w:r>
            <w:r>
              <w:br/>
            </w:r>
            <w:r>
              <w:rPr>
                <w:rFonts w:ascii="Times New Roman"/>
                <w:b w:val="false"/>
                <w:i w:val="false"/>
                <w:color w:val="000000"/>
                <w:sz w:val="20"/>
              </w:rPr>
              <w:t>
төңірегіне шым төсеу, айналасындағы</w:t>
            </w:r>
            <w:r>
              <w:br/>
            </w:r>
            <w:r>
              <w:rPr>
                <w:rFonts w:ascii="Times New Roman"/>
                <w:b w:val="false"/>
                <w:i w:val="false"/>
                <w:color w:val="000000"/>
                <w:sz w:val="20"/>
              </w:rPr>
              <w:t>
гүлдерді күтіп баптау.</w:t>
            </w:r>
            <w:r>
              <w:br/>
            </w:r>
            <w:r>
              <w:rPr>
                <w:rFonts w:ascii="Times New Roman"/>
                <w:b w:val="false"/>
                <w:i w:val="false"/>
                <w:color w:val="000000"/>
                <w:sz w:val="20"/>
              </w:rPr>
              <w:t>
Ауылдағы мәдениет үйлерінің, клуб</w:t>
            </w:r>
            <w:r>
              <w:br/>
            </w:r>
            <w:r>
              <w:rPr>
                <w:rFonts w:ascii="Times New Roman"/>
                <w:b w:val="false"/>
                <w:i w:val="false"/>
                <w:color w:val="000000"/>
                <w:sz w:val="20"/>
              </w:rPr>
              <w:t>
кітапханалардың ескіріп бұзылған</w:t>
            </w:r>
            <w:r>
              <w:br/>
            </w:r>
            <w:r>
              <w:rPr>
                <w:rFonts w:ascii="Times New Roman"/>
                <w:b w:val="false"/>
                <w:i w:val="false"/>
                <w:color w:val="000000"/>
                <w:sz w:val="20"/>
              </w:rPr>
              <w:t>
жерлерін жөндеу. Халықтың, мал</w:t>
            </w:r>
            <w:r>
              <w:br/>
            </w:r>
            <w:r>
              <w:rPr>
                <w:rFonts w:ascii="Times New Roman"/>
                <w:b w:val="false"/>
                <w:i w:val="false"/>
                <w:color w:val="000000"/>
                <w:sz w:val="20"/>
              </w:rPr>
              <w:t>
санағын өткізу, шаруашылық кітаптарын</w:t>
            </w:r>
            <w:r>
              <w:br/>
            </w:r>
            <w:r>
              <w:rPr>
                <w:rFonts w:ascii="Times New Roman"/>
                <w:b w:val="false"/>
                <w:i w:val="false"/>
                <w:color w:val="000000"/>
                <w:sz w:val="20"/>
              </w:rPr>
              <w:t>
толтыруға жәрдемдесу. Аз қамтылған</w:t>
            </w:r>
            <w:r>
              <w:br/>
            </w:r>
            <w:r>
              <w:rPr>
                <w:rFonts w:ascii="Times New Roman"/>
                <w:b w:val="false"/>
                <w:i w:val="false"/>
                <w:color w:val="000000"/>
                <w:sz w:val="20"/>
              </w:rPr>
              <w:t>
отбасыларына атаулы әлеуметтік көмек</w:t>
            </w:r>
            <w:r>
              <w:br/>
            </w:r>
            <w:r>
              <w:rPr>
                <w:rFonts w:ascii="Times New Roman"/>
                <w:b w:val="false"/>
                <w:i w:val="false"/>
                <w:color w:val="000000"/>
                <w:sz w:val="20"/>
              </w:rPr>
              <w:t>
алуына көмектесу.</w:t>
            </w:r>
            <w:r>
              <w:br/>
            </w:r>
            <w:r>
              <w:rPr>
                <w:rFonts w:ascii="Times New Roman"/>
                <w:b w:val="false"/>
                <w:i w:val="false"/>
                <w:color w:val="000000"/>
                <w:sz w:val="20"/>
              </w:rPr>
              <w:t>
Жастар арасында мәдени шаралар, спорт</w:t>
            </w:r>
            <w:r>
              <w:br/>
            </w:r>
            <w:r>
              <w:rPr>
                <w:rFonts w:ascii="Times New Roman"/>
                <w:b w:val="false"/>
                <w:i w:val="false"/>
                <w:color w:val="000000"/>
                <w:sz w:val="20"/>
              </w:rPr>
              <w:t>
ойындарынан жарыстар өткізуге көмек</w:t>
            </w:r>
            <w:r>
              <w:br/>
            </w:r>
            <w:r>
              <w:rPr>
                <w:rFonts w:ascii="Times New Roman"/>
                <w:b w:val="false"/>
                <w:i w:val="false"/>
                <w:color w:val="000000"/>
                <w:sz w:val="20"/>
              </w:rPr>
              <w:t>
көрсету. Ескі зираттарды, күтімсіз</w:t>
            </w:r>
            <w:r>
              <w:br/>
            </w:r>
            <w:r>
              <w:rPr>
                <w:rFonts w:ascii="Times New Roman"/>
                <w:b w:val="false"/>
                <w:i w:val="false"/>
                <w:color w:val="000000"/>
                <w:sz w:val="20"/>
              </w:rPr>
              <w:t>
қалған бейіттерді қалпына келтіруге</w:t>
            </w:r>
            <w:r>
              <w:br/>
            </w:r>
            <w:r>
              <w:rPr>
                <w:rFonts w:ascii="Times New Roman"/>
                <w:b w:val="false"/>
                <w:i w:val="false"/>
                <w:color w:val="000000"/>
                <w:sz w:val="20"/>
              </w:rPr>
              <w:t>
көмек көрсету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r>
      <w:tr>
        <w:trPr>
          <w:trHeight w:val="379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Ақтам селолық</w:t>
            </w:r>
            <w:r>
              <w:br/>
            </w:r>
            <w:r>
              <w:rPr>
                <w:rFonts w:ascii="Times New Roman"/>
                <w:b w:val="false"/>
                <w:i w:val="false"/>
                <w:color w:val="000000"/>
                <w:sz w:val="20"/>
              </w:rPr>
              <w:t>
округі</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жол бойына</w:t>
            </w:r>
            <w:r>
              <w:br/>
            </w:r>
            <w:r>
              <w:rPr>
                <w:rFonts w:ascii="Times New Roman"/>
                <w:b w:val="false"/>
                <w:i w:val="false"/>
                <w:color w:val="000000"/>
                <w:sz w:val="20"/>
              </w:rPr>
              <w:t>
отырғызылған ағаштарды суғару, күтіп</w:t>
            </w:r>
            <w:r>
              <w:br/>
            </w:r>
            <w:r>
              <w:rPr>
                <w:rFonts w:ascii="Times New Roman"/>
                <w:b w:val="false"/>
                <w:i w:val="false"/>
                <w:color w:val="000000"/>
                <w:sz w:val="20"/>
              </w:rPr>
              <w:t>
баптау.</w:t>
            </w:r>
            <w:r>
              <w:br/>
            </w:r>
            <w:r>
              <w:rPr>
                <w:rFonts w:ascii="Times New Roman"/>
                <w:b w:val="false"/>
                <w:i w:val="false"/>
                <w:color w:val="000000"/>
                <w:sz w:val="20"/>
              </w:rPr>
              <w:t>
Көшелерге ағаш көшеттерін отырғызу, арық тоғандарды тазалау.</w:t>
            </w:r>
            <w:r>
              <w:br/>
            </w:r>
            <w:r>
              <w:rPr>
                <w:rFonts w:ascii="Times New Roman"/>
                <w:b w:val="false"/>
                <w:i w:val="false"/>
                <w:color w:val="000000"/>
                <w:sz w:val="20"/>
              </w:rPr>
              <w:t>
Су жүретін құбырларды жөндеуге жәрдем</w:t>
            </w:r>
            <w:r>
              <w:br/>
            </w:r>
            <w:r>
              <w:rPr>
                <w:rFonts w:ascii="Times New Roman"/>
                <w:b w:val="false"/>
                <w:i w:val="false"/>
                <w:color w:val="000000"/>
                <w:sz w:val="20"/>
              </w:rPr>
              <w:t>
ету, көпірлер салу.</w:t>
            </w:r>
            <w:r>
              <w:br/>
            </w:r>
            <w:r>
              <w:rPr>
                <w:rFonts w:ascii="Times New Roman"/>
                <w:b w:val="false"/>
                <w:i w:val="false"/>
                <w:color w:val="000000"/>
                <w:sz w:val="20"/>
              </w:rPr>
              <w:t>
Көшелерді, әкімшілік территориясын,</w:t>
            </w:r>
            <w:r>
              <w:br/>
            </w:r>
            <w:r>
              <w:rPr>
                <w:rFonts w:ascii="Times New Roman"/>
                <w:b w:val="false"/>
                <w:i w:val="false"/>
                <w:color w:val="000000"/>
                <w:sz w:val="20"/>
              </w:rPr>
              <w:t>
сыпырып тазалау, жиналған күл қоқысты</w:t>
            </w:r>
            <w:r>
              <w:br/>
            </w:r>
            <w:r>
              <w:rPr>
                <w:rFonts w:ascii="Times New Roman"/>
                <w:b w:val="false"/>
                <w:i w:val="false"/>
                <w:color w:val="000000"/>
                <w:sz w:val="20"/>
              </w:rPr>
              <w:t>
тасып шығару. Қоршауларды ретке</w:t>
            </w:r>
            <w:r>
              <w:br/>
            </w:r>
            <w:r>
              <w:rPr>
                <w:rFonts w:ascii="Times New Roman"/>
                <w:b w:val="false"/>
                <w:i w:val="false"/>
                <w:color w:val="000000"/>
                <w:sz w:val="20"/>
              </w:rPr>
              <w:t>
келтіріп түзеу, бардюрлерді әктеу.</w:t>
            </w:r>
            <w:r>
              <w:br/>
            </w:r>
            <w:r>
              <w:rPr>
                <w:rFonts w:ascii="Times New Roman"/>
                <w:b w:val="false"/>
                <w:i w:val="false"/>
                <w:color w:val="000000"/>
                <w:sz w:val="20"/>
              </w:rPr>
              <w:t>
Жолдарды ретке келтіру, ойылған</w:t>
            </w:r>
            <w:r>
              <w:br/>
            </w:r>
            <w:r>
              <w:rPr>
                <w:rFonts w:ascii="Times New Roman"/>
                <w:b w:val="false"/>
                <w:i w:val="false"/>
                <w:color w:val="000000"/>
                <w:sz w:val="20"/>
              </w:rPr>
              <w:t>
жерлеріне құм, тас төгу, асфальт</w:t>
            </w:r>
            <w:r>
              <w:br/>
            </w:r>
            <w:r>
              <w:rPr>
                <w:rFonts w:ascii="Times New Roman"/>
                <w:b w:val="false"/>
                <w:i w:val="false"/>
                <w:color w:val="000000"/>
                <w:sz w:val="20"/>
              </w:rPr>
              <w:t>
төсеу.</w:t>
            </w:r>
            <w:r>
              <w:br/>
            </w:r>
            <w:r>
              <w:rPr>
                <w:rFonts w:ascii="Times New Roman"/>
                <w:b w:val="false"/>
                <w:i w:val="false"/>
                <w:color w:val="000000"/>
                <w:sz w:val="20"/>
              </w:rPr>
              <w:t>
Даңқ ескерткіштерін қалпына келтіру,</w:t>
            </w:r>
            <w:r>
              <w:br/>
            </w:r>
            <w:r>
              <w:rPr>
                <w:rFonts w:ascii="Times New Roman"/>
                <w:b w:val="false"/>
                <w:i w:val="false"/>
                <w:color w:val="000000"/>
                <w:sz w:val="20"/>
              </w:rPr>
              <w:t>
төңірегіне шым төсеу, айналасындағы</w:t>
            </w:r>
            <w:r>
              <w:br/>
            </w:r>
            <w:r>
              <w:rPr>
                <w:rFonts w:ascii="Times New Roman"/>
                <w:b w:val="false"/>
                <w:i w:val="false"/>
                <w:color w:val="000000"/>
                <w:sz w:val="20"/>
              </w:rPr>
              <w:t>
гүлдерді күтіп баптау.</w:t>
            </w:r>
            <w:r>
              <w:br/>
            </w:r>
            <w:r>
              <w:rPr>
                <w:rFonts w:ascii="Times New Roman"/>
                <w:b w:val="false"/>
                <w:i w:val="false"/>
                <w:color w:val="000000"/>
                <w:sz w:val="20"/>
              </w:rPr>
              <w:t>
Ауылдағы мәдениет үйлерінің, клуб</w:t>
            </w:r>
            <w:r>
              <w:br/>
            </w:r>
            <w:r>
              <w:rPr>
                <w:rFonts w:ascii="Times New Roman"/>
                <w:b w:val="false"/>
                <w:i w:val="false"/>
                <w:color w:val="000000"/>
                <w:sz w:val="20"/>
              </w:rPr>
              <w:t>
кітапханалардың ескіріп бұзылған</w:t>
            </w:r>
            <w:r>
              <w:br/>
            </w:r>
            <w:r>
              <w:rPr>
                <w:rFonts w:ascii="Times New Roman"/>
                <w:b w:val="false"/>
                <w:i w:val="false"/>
                <w:color w:val="000000"/>
                <w:sz w:val="20"/>
              </w:rPr>
              <w:t>
жерлерін жөндеу. Халықтың, мал</w:t>
            </w:r>
            <w:r>
              <w:br/>
            </w:r>
            <w:r>
              <w:rPr>
                <w:rFonts w:ascii="Times New Roman"/>
                <w:b w:val="false"/>
                <w:i w:val="false"/>
                <w:color w:val="000000"/>
                <w:sz w:val="20"/>
              </w:rPr>
              <w:t>
санағын өткізу, шаруашылық кітаптарын</w:t>
            </w:r>
            <w:r>
              <w:br/>
            </w:r>
            <w:r>
              <w:rPr>
                <w:rFonts w:ascii="Times New Roman"/>
                <w:b w:val="false"/>
                <w:i w:val="false"/>
                <w:color w:val="000000"/>
                <w:sz w:val="20"/>
              </w:rPr>
              <w:t>
толтыруға жәрдемдесу.</w:t>
            </w:r>
            <w:r>
              <w:br/>
            </w:r>
            <w:r>
              <w:rPr>
                <w:rFonts w:ascii="Times New Roman"/>
                <w:b w:val="false"/>
                <w:i w:val="false"/>
                <w:color w:val="000000"/>
                <w:sz w:val="20"/>
              </w:rPr>
              <w:t>
Аз қамтылған отбасыларына атаулы</w:t>
            </w:r>
            <w:r>
              <w:br/>
            </w:r>
            <w:r>
              <w:rPr>
                <w:rFonts w:ascii="Times New Roman"/>
                <w:b w:val="false"/>
                <w:i w:val="false"/>
                <w:color w:val="000000"/>
                <w:sz w:val="20"/>
              </w:rPr>
              <w:t>
әлеуметтік көмек алуына көмектесу.</w:t>
            </w:r>
            <w:r>
              <w:br/>
            </w:r>
            <w:r>
              <w:rPr>
                <w:rFonts w:ascii="Times New Roman"/>
                <w:b w:val="false"/>
                <w:i w:val="false"/>
                <w:color w:val="000000"/>
                <w:sz w:val="20"/>
              </w:rPr>
              <w:t>
Жастар арасында мәдени шаралар, спорт</w:t>
            </w:r>
            <w:r>
              <w:br/>
            </w:r>
            <w:r>
              <w:rPr>
                <w:rFonts w:ascii="Times New Roman"/>
                <w:b w:val="false"/>
                <w:i w:val="false"/>
                <w:color w:val="000000"/>
                <w:sz w:val="20"/>
              </w:rPr>
              <w:t>
ойындарынан жарыстар өткізуге көмек</w:t>
            </w:r>
            <w:r>
              <w:br/>
            </w:r>
            <w:r>
              <w:rPr>
                <w:rFonts w:ascii="Times New Roman"/>
                <w:b w:val="false"/>
                <w:i w:val="false"/>
                <w:color w:val="000000"/>
                <w:sz w:val="20"/>
              </w:rPr>
              <w:t>
көрсету.</w:t>
            </w:r>
            <w:r>
              <w:br/>
            </w:r>
            <w:r>
              <w:rPr>
                <w:rFonts w:ascii="Times New Roman"/>
                <w:b w:val="false"/>
                <w:i w:val="false"/>
                <w:color w:val="000000"/>
                <w:sz w:val="20"/>
              </w:rPr>
              <w:t>
Ескі зираттарды, күтімсіз қалған</w:t>
            </w:r>
            <w:r>
              <w:br/>
            </w:r>
            <w:r>
              <w:rPr>
                <w:rFonts w:ascii="Times New Roman"/>
                <w:b w:val="false"/>
                <w:i w:val="false"/>
                <w:color w:val="000000"/>
                <w:sz w:val="20"/>
              </w:rPr>
              <w:t>
бейіттерді қалпына келтіруге көмек</w:t>
            </w:r>
            <w:r>
              <w:br/>
            </w:r>
            <w:r>
              <w:rPr>
                <w:rFonts w:ascii="Times New Roman"/>
                <w:b w:val="false"/>
                <w:i w:val="false"/>
                <w:color w:val="000000"/>
                <w:sz w:val="20"/>
              </w:rPr>
              <w:t>
көрсету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331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Бахар селолық</w:t>
            </w:r>
            <w:r>
              <w:br/>
            </w:r>
            <w:r>
              <w:rPr>
                <w:rFonts w:ascii="Times New Roman"/>
                <w:b w:val="false"/>
                <w:i w:val="false"/>
                <w:color w:val="000000"/>
                <w:sz w:val="20"/>
              </w:rPr>
              <w:t>
округі</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жол бойына</w:t>
            </w:r>
            <w:r>
              <w:br/>
            </w:r>
            <w:r>
              <w:rPr>
                <w:rFonts w:ascii="Times New Roman"/>
                <w:b w:val="false"/>
                <w:i w:val="false"/>
                <w:color w:val="000000"/>
                <w:sz w:val="20"/>
              </w:rPr>
              <w:t>
отырғызылған ағаштарды суғару, күтіп</w:t>
            </w:r>
            <w:r>
              <w:br/>
            </w:r>
            <w:r>
              <w:rPr>
                <w:rFonts w:ascii="Times New Roman"/>
                <w:b w:val="false"/>
                <w:i w:val="false"/>
                <w:color w:val="000000"/>
                <w:sz w:val="20"/>
              </w:rPr>
              <w:t>
баптау.</w:t>
            </w:r>
            <w:r>
              <w:br/>
            </w:r>
            <w:r>
              <w:rPr>
                <w:rFonts w:ascii="Times New Roman"/>
                <w:b w:val="false"/>
                <w:i w:val="false"/>
                <w:color w:val="000000"/>
                <w:sz w:val="20"/>
              </w:rPr>
              <w:t>
Көшелерге ағаш көшеттерін отырғызу, арық тоғандарды тазалау.</w:t>
            </w:r>
            <w:r>
              <w:br/>
            </w:r>
            <w:r>
              <w:rPr>
                <w:rFonts w:ascii="Times New Roman"/>
                <w:b w:val="false"/>
                <w:i w:val="false"/>
                <w:color w:val="000000"/>
                <w:sz w:val="20"/>
              </w:rPr>
              <w:t>
Су жүретін құбырларды жөндеуге жәрдем</w:t>
            </w:r>
            <w:r>
              <w:br/>
            </w:r>
            <w:r>
              <w:rPr>
                <w:rFonts w:ascii="Times New Roman"/>
                <w:b w:val="false"/>
                <w:i w:val="false"/>
                <w:color w:val="000000"/>
                <w:sz w:val="20"/>
              </w:rPr>
              <w:t>
ету, көпірлер салу. Көшелерді,</w:t>
            </w:r>
            <w:r>
              <w:br/>
            </w:r>
            <w:r>
              <w:rPr>
                <w:rFonts w:ascii="Times New Roman"/>
                <w:b w:val="false"/>
                <w:i w:val="false"/>
                <w:color w:val="000000"/>
                <w:sz w:val="20"/>
              </w:rPr>
              <w:t>
әкімшілік территориясын, сыпырып</w:t>
            </w:r>
            <w:r>
              <w:br/>
            </w:r>
            <w:r>
              <w:rPr>
                <w:rFonts w:ascii="Times New Roman"/>
                <w:b w:val="false"/>
                <w:i w:val="false"/>
                <w:color w:val="000000"/>
                <w:sz w:val="20"/>
              </w:rPr>
              <w:t>
тазалау, жиналған күл қоқысты тасып</w:t>
            </w:r>
            <w:r>
              <w:br/>
            </w:r>
            <w:r>
              <w:rPr>
                <w:rFonts w:ascii="Times New Roman"/>
                <w:b w:val="false"/>
                <w:i w:val="false"/>
                <w:color w:val="000000"/>
                <w:sz w:val="20"/>
              </w:rPr>
              <w:t>
шығару. Қоршауларды ретке келтіріп түзеу,бардюрлерді әктеу. Жолдарды</w:t>
            </w:r>
            <w:r>
              <w:br/>
            </w:r>
            <w:r>
              <w:rPr>
                <w:rFonts w:ascii="Times New Roman"/>
                <w:b w:val="false"/>
                <w:i w:val="false"/>
                <w:color w:val="000000"/>
                <w:sz w:val="20"/>
              </w:rPr>
              <w:t>
ретке келтіру, ойылған жерлеріне құм,</w:t>
            </w:r>
            <w:r>
              <w:br/>
            </w:r>
            <w:r>
              <w:rPr>
                <w:rFonts w:ascii="Times New Roman"/>
                <w:b w:val="false"/>
                <w:i w:val="false"/>
                <w:color w:val="000000"/>
                <w:sz w:val="20"/>
              </w:rPr>
              <w:t>
тас төгу, асфальт төсеу.</w:t>
            </w:r>
            <w:r>
              <w:br/>
            </w:r>
            <w:r>
              <w:rPr>
                <w:rFonts w:ascii="Times New Roman"/>
                <w:b w:val="false"/>
                <w:i w:val="false"/>
                <w:color w:val="000000"/>
                <w:sz w:val="20"/>
              </w:rPr>
              <w:t>
Даңқ ескерткіштерін қалпына келтіру,</w:t>
            </w:r>
            <w:r>
              <w:br/>
            </w:r>
            <w:r>
              <w:rPr>
                <w:rFonts w:ascii="Times New Roman"/>
                <w:b w:val="false"/>
                <w:i w:val="false"/>
                <w:color w:val="000000"/>
                <w:sz w:val="20"/>
              </w:rPr>
              <w:t>
төңірегіне шым төсеу, айналасындағы</w:t>
            </w:r>
            <w:r>
              <w:br/>
            </w:r>
            <w:r>
              <w:rPr>
                <w:rFonts w:ascii="Times New Roman"/>
                <w:b w:val="false"/>
                <w:i w:val="false"/>
                <w:color w:val="000000"/>
                <w:sz w:val="20"/>
              </w:rPr>
              <w:t>
гүлдерді күтіп баптау.</w:t>
            </w:r>
            <w:r>
              <w:br/>
            </w:r>
            <w:r>
              <w:rPr>
                <w:rFonts w:ascii="Times New Roman"/>
                <w:b w:val="false"/>
                <w:i w:val="false"/>
                <w:color w:val="000000"/>
                <w:sz w:val="20"/>
              </w:rPr>
              <w:t>
Ауылдағы мәдениет үйлерінің, клуб</w:t>
            </w:r>
            <w:r>
              <w:br/>
            </w:r>
            <w:r>
              <w:rPr>
                <w:rFonts w:ascii="Times New Roman"/>
                <w:b w:val="false"/>
                <w:i w:val="false"/>
                <w:color w:val="000000"/>
                <w:sz w:val="20"/>
              </w:rPr>
              <w:t>
кітапханалардың ескіріп бұзылған</w:t>
            </w:r>
            <w:r>
              <w:br/>
            </w:r>
            <w:r>
              <w:rPr>
                <w:rFonts w:ascii="Times New Roman"/>
                <w:b w:val="false"/>
                <w:i w:val="false"/>
                <w:color w:val="000000"/>
                <w:sz w:val="20"/>
              </w:rPr>
              <w:t>
жерлерін жөндеу.</w:t>
            </w:r>
            <w:r>
              <w:br/>
            </w:r>
            <w:r>
              <w:rPr>
                <w:rFonts w:ascii="Times New Roman"/>
                <w:b w:val="false"/>
                <w:i w:val="false"/>
                <w:color w:val="000000"/>
                <w:sz w:val="20"/>
              </w:rPr>
              <w:t>
Халықтың, мал санағын өткізу,</w:t>
            </w:r>
            <w:r>
              <w:br/>
            </w:r>
            <w:r>
              <w:rPr>
                <w:rFonts w:ascii="Times New Roman"/>
                <w:b w:val="false"/>
                <w:i w:val="false"/>
                <w:color w:val="000000"/>
                <w:sz w:val="20"/>
              </w:rPr>
              <w:t>
шаруашылық кітаптарын толтыруға</w:t>
            </w:r>
            <w:r>
              <w:br/>
            </w:r>
            <w:r>
              <w:rPr>
                <w:rFonts w:ascii="Times New Roman"/>
                <w:b w:val="false"/>
                <w:i w:val="false"/>
                <w:color w:val="000000"/>
                <w:sz w:val="20"/>
              </w:rPr>
              <w:t>
жәрдемдесу. Аз қамтылған отбасыларына</w:t>
            </w:r>
            <w:r>
              <w:br/>
            </w:r>
            <w:r>
              <w:rPr>
                <w:rFonts w:ascii="Times New Roman"/>
                <w:b w:val="false"/>
                <w:i w:val="false"/>
                <w:color w:val="000000"/>
                <w:sz w:val="20"/>
              </w:rPr>
              <w:t>
атаулы әлеуметтік көмек алуына</w:t>
            </w:r>
            <w:r>
              <w:br/>
            </w:r>
            <w:r>
              <w:rPr>
                <w:rFonts w:ascii="Times New Roman"/>
                <w:b w:val="false"/>
                <w:i w:val="false"/>
                <w:color w:val="000000"/>
                <w:sz w:val="20"/>
              </w:rPr>
              <w:t>
көмектесу.</w:t>
            </w:r>
            <w:r>
              <w:br/>
            </w:r>
            <w:r>
              <w:rPr>
                <w:rFonts w:ascii="Times New Roman"/>
                <w:b w:val="false"/>
                <w:i w:val="false"/>
                <w:color w:val="000000"/>
                <w:sz w:val="20"/>
              </w:rPr>
              <w:t>
Жастар арасында мәдени шаралар, спорт</w:t>
            </w:r>
            <w:r>
              <w:br/>
            </w:r>
            <w:r>
              <w:rPr>
                <w:rFonts w:ascii="Times New Roman"/>
                <w:b w:val="false"/>
                <w:i w:val="false"/>
                <w:color w:val="000000"/>
                <w:sz w:val="20"/>
              </w:rPr>
              <w:t>
ойындарынан жарыстар өткізуге көмек</w:t>
            </w:r>
            <w:r>
              <w:br/>
            </w:r>
            <w:r>
              <w:rPr>
                <w:rFonts w:ascii="Times New Roman"/>
                <w:b w:val="false"/>
                <w:i w:val="false"/>
                <w:color w:val="000000"/>
                <w:sz w:val="20"/>
              </w:rPr>
              <w:t>
көрсету.</w:t>
            </w:r>
            <w:r>
              <w:br/>
            </w:r>
            <w:r>
              <w:rPr>
                <w:rFonts w:ascii="Times New Roman"/>
                <w:b w:val="false"/>
                <w:i w:val="false"/>
                <w:color w:val="000000"/>
                <w:sz w:val="20"/>
              </w:rPr>
              <w:t>
Ескі зираттарды, күтімсіз қалған</w:t>
            </w:r>
            <w:r>
              <w:br/>
            </w:r>
            <w:r>
              <w:rPr>
                <w:rFonts w:ascii="Times New Roman"/>
                <w:b w:val="false"/>
                <w:i w:val="false"/>
                <w:color w:val="000000"/>
                <w:sz w:val="20"/>
              </w:rPr>
              <w:t>
бейіттерді қалпына келтіруге көмек көрсету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361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Дардамты</w:t>
            </w:r>
            <w:r>
              <w:br/>
            </w:r>
            <w:r>
              <w:rPr>
                <w:rFonts w:ascii="Times New Roman"/>
                <w:b w:val="false"/>
                <w:i w:val="false"/>
                <w:color w:val="000000"/>
                <w:sz w:val="20"/>
              </w:rPr>
              <w:t>
селолық</w:t>
            </w:r>
            <w:r>
              <w:br/>
            </w:r>
            <w:r>
              <w:rPr>
                <w:rFonts w:ascii="Times New Roman"/>
                <w:b w:val="false"/>
                <w:i w:val="false"/>
                <w:color w:val="000000"/>
                <w:sz w:val="20"/>
              </w:rPr>
              <w:t>
округі</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жол бойына</w:t>
            </w:r>
            <w:r>
              <w:br/>
            </w:r>
            <w:r>
              <w:rPr>
                <w:rFonts w:ascii="Times New Roman"/>
                <w:b w:val="false"/>
                <w:i w:val="false"/>
                <w:color w:val="000000"/>
                <w:sz w:val="20"/>
              </w:rPr>
              <w:t>
отырғызылған ағаштарды суғару, күтіп</w:t>
            </w:r>
            <w:r>
              <w:br/>
            </w:r>
            <w:r>
              <w:rPr>
                <w:rFonts w:ascii="Times New Roman"/>
                <w:b w:val="false"/>
                <w:i w:val="false"/>
                <w:color w:val="000000"/>
                <w:sz w:val="20"/>
              </w:rPr>
              <w:t>
баптау.</w:t>
            </w:r>
            <w:r>
              <w:br/>
            </w:r>
            <w:r>
              <w:rPr>
                <w:rFonts w:ascii="Times New Roman"/>
                <w:b w:val="false"/>
                <w:i w:val="false"/>
                <w:color w:val="000000"/>
                <w:sz w:val="20"/>
              </w:rPr>
              <w:t>
Көшелерге ағаш көшеттерін отырғызу, арық тоғандарды тазалау.</w:t>
            </w:r>
            <w:r>
              <w:br/>
            </w:r>
            <w:r>
              <w:rPr>
                <w:rFonts w:ascii="Times New Roman"/>
                <w:b w:val="false"/>
                <w:i w:val="false"/>
                <w:color w:val="000000"/>
                <w:sz w:val="20"/>
              </w:rPr>
              <w:t>
Су жүретін құбырларды жөндеуге жәрдем</w:t>
            </w:r>
            <w:r>
              <w:br/>
            </w:r>
            <w:r>
              <w:rPr>
                <w:rFonts w:ascii="Times New Roman"/>
                <w:b w:val="false"/>
                <w:i w:val="false"/>
                <w:color w:val="000000"/>
                <w:sz w:val="20"/>
              </w:rPr>
              <w:t>
ету, көпірлер салу. Көшелерді,</w:t>
            </w:r>
            <w:r>
              <w:br/>
            </w:r>
            <w:r>
              <w:rPr>
                <w:rFonts w:ascii="Times New Roman"/>
                <w:b w:val="false"/>
                <w:i w:val="false"/>
                <w:color w:val="000000"/>
                <w:sz w:val="20"/>
              </w:rPr>
              <w:t>
әкімшілік территориясын, сыпырып</w:t>
            </w:r>
            <w:r>
              <w:br/>
            </w:r>
            <w:r>
              <w:rPr>
                <w:rFonts w:ascii="Times New Roman"/>
                <w:b w:val="false"/>
                <w:i w:val="false"/>
                <w:color w:val="000000"/>
                <w:sz w:val="20"/>
              </w:rPr>
              <w:t>
тазалау, жиналған күл қоқысты тасып</w:t>
            </w:r>
            <w:r>
              <w:br/>
            </w:r>
            <w:r>
              <w:rPr>
                <w:rFonts w:ascii="Times New Roman"/>
                <w:b w:val="false"/>
                <w:i w:val="false"/>
                <w:color w:val="000000"/>
                <w:sz w:val="20"/>
              </w:rPr>
              <w:t>
шығару. Қоршауларды ретке келтіріп</w:t>
            </w:r>
            <w:r>
              <w:br/>
            </w:r>
            <w:r>
              <w:rPr>
                <w:rFonts w:ascii="Times New Roman"/>
                <w:b w:val="false"/>
                <w:i w:val="false"/>
                <w:color w:val="000000"/>
                <w:sz w:val="20"/>
              </w:rPr>
              <w:t>
түзеу,бардюрлерді әктеу.</w:t>
            </w:r>
            <w:r>
              <w:br/>
            </w:r>
            <w:r>
              <w:rPr>
                <w:rFonts w:ascii="Times New Roman"/>
                <w:b w:val="false"/>
                <w:i w:val="false"/>
                <w:color w:val="000000"/>
                <w:sz w:val="20"/>
              </w:rPr>
              <w:t>
Жолдарды ретке келтіру, ойылған</w:t>
            </w:r>
            <w:r>
              <w:br/>
            </w:r>
            <w:r>
              <w:rPr>
                <w:rFonts w:ascii="Times New Roman"/>
                <w:b w:val="false"/>
                <w:i w:val="false"/>
                <w:color w:val="000000"/>
                <w:sz w:val="20"/>
              </w:rPr>
              <w:t>
жерлеріне құм, тас төгу, асфальт</w:t>
            </w:r>
            <w:r>
              <w:br/>
            </w:r>
            <w:r>
              <w:rPr>
                <w:rFonts w:ascii="Times New Roman"/>
                <w:b w:val="false"/>
                <w:i w:val="false"/>
                <w:color w:val="000000"/>
                <w:sz w:val="20"/>
              </w:rPr>
              <w:t>
төсеу.</w:t>
            </w:r>
            <w:r>
              <w:br/>
            </w:r>
            <w:r>
              <w:rPr>
                <w:rFonts w:ascii="Times New Roman"/>
                <w:b w:val="false"/>
                <w:i w:val="false"/>
                <w:color w:val="000000"/>
                <w:sz w:val="20"/>
              </w:rPr>
              <w:t>
Даңқ ескерткіштерін қалпына келтіру,</w:t>
            </w:r>
            <w:r>
              <w:br/>
            </w:r>
            <w:r>
              <w:rPr>
                <w:rFonts w:ascii="Times New Roman"/>
                <w:b w:val="false"/>
                <w:i w:val="false"/>
                <w:color w:val="000000"/>
                <w:sz w:val="20"/>
              </w:rPr>
              <w:t>
төңерегіне шым төсеу, айналасындағы</w:t>
            </w:r>
            <w:r>
              <w:br/>
            </w:r>
            <w:r>
              <w:rPr>
                <w:rFonts w:ascii="Times New Roman"/>
                <w:b w:val="false"/>
                <w:i w:val="false"/>
                <w:color w:val="000000"/>
                <w:sz w:val="20"/>
              </w:rPr>
              <w:t>
гүлдерді күтіп баптау.</w:t>
            </w:r>
            <w:r>
              <w:br/>
            </w:r>
            <w:r>
              <w:rPr>
                <w:rFonts w:ascii="Times New Roman"/>
                <w:b w:val="false"/>
                <w:i w:val="false"/>
                <w:color w:val="000000"/>
                <w:sz w:val="20"/>
              </w:rPr>
              <w:t>
Ауылдағы мәдениет үйлерінің, клуб</w:t>
            </w:r>
            <w:r>
              <w:br/>
            </w:r>
            <w:r>
              <w:rPr>
                <w:rFonts w:ascii="Times New Roman"/>
                <w:b w:val="false"/>
                <w:i w:val="false"/>
                <w:color w:val="000000"/>
                <w:sz w:val="20"/>
              </w:rPr>
              <w:t>
кітапханалардың ескіріп бұзылған</w:t>
            </w:r>
            <w:r>
              <w:br/>
            </w:r>
            <w:r>
              <w:rPr>
                <w:rFonts w:ascii="Times New Roman"/>
                <w:b w:val="false"/>
                <w:i w:val="false"/>
                <w:color w:val="000000"/>
                <w:sz w:val="20"/>
              </w:rPr>
              <w:t>
жерлерін жөндеу.</w:t>
            </w:r>
            <w:r>
              <w:br/>
            </w:r>
            <w:r>
              <w:rPr>
                <w:rFonts w:ascii="Times New Roman"/>
                <w:b w:val="false"/>
                <w:i w:val="false"/>
                <w:color w:val="000000"/>
                <w:sz w:val="20"/>
              </w:rPr>
              <w:t>
Халықтың, мал санағын өткізу,</w:t>
            </w:r>
            <w:r>
              <w:br/>
            </w:r>
            <w:r>
              <w:rPr>
                <w:rFonts w:ascii="Times New Roman"/>
                <w:b w:val="false"/>
                <w:i w:val="false"/>
                <w:color w:val="000000"/>
                <w:sz w:val="20"/>
              </w:rPr>
              <w:t>
шаруашылық кітаптарын толтыруға</w:t>
            </w:r>
            <w:r>
              <w:br/>
            </w:r>
            <w:r>
              <w:rPr>
                <w:rFonts w:ascii="Times New Roman"/>
                <w:b w:val="false"/>
                <w:i w:val="false"/>
                <w:color w:val="000000"/>
                <w:sz w:val="20"/>
              </w:rPr>
              <w:t>
жәрдемдесу.</w:t>
            </w:r>
            <w:r>
              <w:br/>
            </w:r>
            <w:r>
              <w:rPr>
                <w:rFonts w:ascii="Times New Roman"/>
                <w:b w:val="false"/>
                <w:i w:val="false"/>
                <w:color w:val="000000"/>
                <w:sz w:val="20"/>
              </w:rPr>
              <w:t>
Аз қамтылған отбасыларына атаулы</w:t>
            </w:r>
            <w:r>
              <w:br/>
            </w:r>
            <w:r>
              <w:rPr>
                <w:rFonts w:ascii="Times New Roman"/>
                <w:b w:val="false"/>
                <w:i w:val="false"/>
                <w:color w:val="000000"/>
                <w:sz w:val="20"/>
              </w:rPr>
              <w:t>
әлеуметтік көмек алуына көмектесу.</w:t>
            </w:r>
            <w:r>
              <w:br/>
            </w:r>
            <w:r>
              <w:rPr>
                <w:rFonts w:ascii="Times New Roman"/>
                <w:b w:val="false"/>
                <w:i w:val="false"/>
                <w:color w:val="000000"/>
                <w:sz w:val="20"/>
              </w:rPr>
              <w:t>
Жастар арасында мәдени шаралар, спорт</w:t>
            </w:r>
            <w:r>
              <w:br/>
            </w:r>
            <w:r>
              <w:rPr>
                <w:rFonts w:ascii="Times New Roman"/>
                <w:b w:val="false"/>
                <w:i w:val="false"/>
                <w:color w:val="000000"/>
                <w:sz w:val="20"/>
              </w:rPr>
              <w:t>
ойындарынан жарыстар өткізуге көмек</w:t>
            </w:r>
            <w:r>
              <w:br/>
            </w:r>
            <w:r>
              <w:rPr>
                <w:rFonts w:ascii="Times New Roman"/>
                <w:b w:val="false"/>
                <w:i w:val="false"/>
                <w:color w:val="000000"/>
                <w:sz w:val="20"/>
              </w:rPr>
              <w:t>
көрсету. Ескі зираттарды, күтімсіз</w:t>
            </w:r>
            <w:r>
              <w:br/>
            </w:r>
            <w:r>
              <w:rPr>
                <w:rFonts w:ascii="Times New Roman"/>
                <w:b w:val="false"/>
                <w:i w:val="false"/>
                <w:color w:val="000000"/>
                <w:sz w:val="20"/>
              </w:rPr>
              <w:t>
қалған бейіттерді қалпына келтіруге</w:t>
            </w:r>
            <w:r>
              <w:br/>
            </w:r>
            <w:r>
              <w:rPr>
                <w:rFonts w:ascii="Times New Roman"/>
                <w:b w:val="false"/>
                <w:i w:val="false"/>
                <w:color w:val="000000"/>
                <w:sz w:val="20"/>
              </w:rPr>
              <w:t>
көмек көрсету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331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Қалжат</w:t>
            </w:r>
            <w:r>
              <w:br/>
            </w:r>
            <w:r>
              <w:rPr>
                <w:rFonts w:ascii="Times New Roman"/>
                <w:b w:val="false"/>
                <w:i w:val="false"/>
                <w:color w:val="000000"/>
                <w:sz w:val="20"/>
              </w:rPr>
              <w:t>
селолық округі</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жол бойына</w:t>
            </w:r>
            <w:r>
              <w:br/>
            </w:r>
            <w:r>
              <w:rPr>
                <w:rFonts w:ascii="Times New Roman"/>
                <w:b w:val="false"/>
                <w:i w:val="false"/>
                <w:color w:val="000000"/>
                <w:sz w:val="20"/>
              </w:rPr>
              <w:t>
отырғызылған ағаштарды суғару, күтіп</w:t>
            </w:r>
            <w:r>
              <w:br/>
            </w:r>
            <w:r>
              <w:rPr>
                <w:rFonts w:ascii="Times New Roman"/>
                <w:b w:val="false"/>
                <w:i w:val="false"/>
                <w:color w:val="000000"/>
                <w:sz w:val="20"/>
              </w:rPr>
              <w:t>
баптау.</w:t>
            </w:r>
            <w:r>
              <w:br/>
            </w:r>
            <w:r>
              <w:rPr>
                <w:rFonts w:ascii="Times New Roman"/>
                <w:b w:val="false"/>
                <w:i w:val="false"/>
                <w:color w:val="000000"/>
                <w:sz w:val="20"/>
              </w:rPr>
              <w:t>
Көшелерге ағаш көшеттерін отырғызу, арық тоғандарды тазалау.</w:t>
            </w:r>
            <w:r>
              <w:br/>
            </w:r>
            <w:r>
              <w:rPr>
                <w:rFonts w:ascii="Times New Roman"/>
                <w:b w:val="false"/>
                <w:i w:val="false"/>
                <w:color w:val="000000"/>
                <w:sz w:val="20"/>
              </w:rPr>
              <w:t>
Су жүретін құбырларды жөндеуге жәрдем</w:t>
            </w:r>
            <w:r>
              <w:br/>
            </w:r>
            <w:r>
              <w:rPr>
                <w:rFonts w:ascii="Times New Roman"/>
                <w:b w:val="false"/>
                <w:i w:val="false"/>
                <w:color w:val="000000"/>
                <w:sz w:val="20"/>
              </w:rPr>
              <w:t>
ету, көпірлер салу.</w:t>
            </w:r>
            <w:r>
              <w:br/>
            </w:r>
            <w:r>
              <w:rPr>
                <w:rFonts w:ascii="Times New Roman"/>
                <w:b w:val="false"/>
                <w:i w:val="false"/>
                <w:color w:val="000000"/>
                <w:sz w:val="20"/>
              </w:rPr>
              <w:t>
Көшелерді, әкімшілік территориясын,</w:t>
            </w:r>
            <w:r>
              <w:br/>
            </w:r>
            <w:r>
              <w:rPr>
                <w:rFonts w:ascii="Times New Roman"/>
                <w:b w:val="false"/>
                <w:i w:val="false"/>
                <w:color w:val="000000"/>
                <w:sz w:val="20"/>
              </w:rPr>
              <w:t>
сыпырып тазалау, жиналған күл қоқысты</w:t>
            </w:r>
            <w:r>
              <w:br/>
            </w:r>
            <w:r>
              <w:rPr>
                <w:rFonts w:ascii="Times New Roman"/>
                <w:b w:val="false"/>
                <w:i w:val="false"/>
                <w:color w:val="000000"/>
                <w:sz w:val="20"/>
              </w:rPr>
              <w:t>
тасып шығару. Қоршауларды ретке</w:t>
            </w:r>
            <w:r>
              <w:br/>
            </w:r>
            <w:r>
              <w:rPr>
                <w:rFonts w:ascii="Times New Roman"/>
                <w:b w:val="false"/>
                <w:i w:val="false"/>
                <w:color w:val="000000"/>
                <w:sz w:val="20"/>
              </w:rPr>
              <w:t>
келтіріп түзеу,бардюрлерді әктеу.</w:t>
            </w:r>
            <w:r>
              <w:br/>
            </w:r>
            <w:r>
              <w:rPr>
                <w:rFonts w:ascii="Times New Roman"/>
                <w:b w:val="false"/>
                <w:i w:val="false"/>
                <w:color w:val="000000"/>
                <w:sz w:val="20"/>
              </w:rPr>
              <w:t>
Жолдарды ретке келтіру, ойылған</w:t>
            </w:r>
            <w:r>
              <w:br/>
            </w:r>
            <w:r>
              <w:rPr>
                <w:rFonts w:ascii="Times New Roman"/>
                <w:b w:val="false"/>
                <w:i w:val="false"/>
                <w:color w:val="000000"/>
                <w:sz w:val="20"/>
              </w:rPr>
              <w:t>
жерлеріне құм, тас төгу, асфальт төсеу.</w:t>
            </w:r>
            <w:r>
              <w:br/>
            </w:r>
            <w:r>
              <w:rPr>
                <w:rFonts w:ascii="Times New Roman"/>
                <w:b w:val="false"/>
                <w:i w:val="false"/>
                <w:color w:val="000000"/>
                <w:sz w:val="20"/>
              </w:rPr>
              <w:t>
Даңқ ескерткіштерін қалпына келтіру,</w:t>
            </w:r>
            <w:r>
              <w:br/>
            </w:r>
            <w:r>
              <w:rPr>
                <w:rFonts w:ascii="Times New Roman"/>
                <w:b w:val="false"/>
                <w:i w:val="false"/>
                <w:color w:val="000000"/>
                <w:sz w:val="20"/>
              </w:rPr>
              <w:t>
төңірегіне шым төсеу, айналасындағы</w:t>
            </w:r>
            <w:r>
              <w:br/>
            </w:r>
            <w:r>
              <w:rPr>
                <w:rFonts w:ascii="Times New Roman"/>
                <w:b w:val="false"/>
                <w:i w:val="false"/>
                <w:color w:val="000000"/>
                <w:sz w:val="20"/>
              </w:rPr>
              <w:t>
гүлдерді күтіп баптау.</w:t>
            </w:r>
            <w:r>
              <w:br/>
            </w:r>
            <w:r>
              <w:rPr>
                <w:rFonts w:ascii="Times New Roman"/>
                <w:b w:val="false"/>
                <w:i w:val="false"/>
                <w:color w:val="000000"/>
                <w:sz w:val="20"/>
              </w:rPr>
              <w:t>
Ауылдағы мәдениет үйлерінің, клуб</w:t>
            </w:r>
            <w:r>
              <w:br/>
            </w:r>
            <w:r>
              <w:rPr>
                <w:rFonts w:ascii="Times New Roman"/>
                <w:b w:val="false"/>
                <w:i w:val="false"/>
                <w:color w:val="000000"/>
                <w:sz w:val="20"/>
              </w:rPr>
              <w:t>
кітапханалардың ескіріп бұзылған</w:t>
            </w:r>
            <w:r>
              <w:br/>
            </w:r>
            <w:r>
              <w:rPr>
                <w:rFonts w:ascii="Times New Roman"/>
                <w:b w:val="false"/>
                <w:i w:val="false"/>
                <w:color w:val="000000"/>
                <w:sz w:val="20"/>
              </w:rPr>
              <w:t>
жерлерін жөндеу.</w:t>
            </w:r>
            <w:r>
              <w:br/>
            </w:r>
            <w:r>
              <w:rPr>
                <w:rFonts w:ascii="Times New Roman"/>
                <w:b w:val="false"/>
                <w:i w:val="false"/>
                <w:color w:val="000000"/>
                <w:sz w:val="20"/>
              </w:rPr>
              <w:t>
Халықтың, мал санағын өткізу,</w:t>
            </w:r>
            <w:r>
              <w:br/>
            </w:r>
            <w:r>
              <w:rPr>
                <w:rFonts w:ascii="Times New Roman"/>
                <w:b w:val="false"/>
                <w:i w:val="false"/>
                <w:color w:val="000000"/>
                <w:sz w:val="20"/>
              </w:rPr>
              <w:t>
шаруашылық кітаптарын толтыруға</w:t>
            </w:r>
            <w:r>
              <w:br/>
            </w:r>
            <w:r>
              <w:rPr>
                <w:rFonts w:ascii="Times New Roman"/>
                <w:b w:val="false"/>
                <w:i w:val="false"/>
                <w:color w:val="000000"/>
                <w:sz w:val="20"/>
              </w:rPr>
              <w:t>
жәрдемдесу. Аз қамтылған отбасыларына</w:t>
            </w:r>
            <w:r>
              <w:br/>
            </w:r>
            <w:r>
              <w:rPr>
                <w:rFonts w:ascii="Times New Roman"/>
                <w:b w:val="false"/>
                <w:i w:val="false"/>
                <w:color w:val="000000"/>
                <w:sz w:val="20"/>
              </w:rPr>
              <w:t>
атаулы әлеуметтік көмек алуына</w:t>
            </w:r>
            <w:r>
              <w:br/>
            </w:r>
            <w:r>
              <w:rPr>
                <w:rFonts w:ascii="Times New Roman"/>
                <w:b w:val="false"/>
                <w:i w:val="false"/>
                <w:color w:val="000000"/>
                <w:sz w:val="20"/>
              </w:rPr>
              <w:t>
көмектесу. Жастар арасында мәдени</w:t>
            </w:r>
            <w:r>
              <w:br/>
            </w:r>
            <w:r>
              <w:rPr>
                <w:rFonts w:ascii="Times New Roman"/>
                <w:b w:val="false"/>
                <w:i w:val="false"/>
                <w:color w:val="000000"/>
                <w:sz w:val="20"/>
              </w:rPr>
              <w:t>
шаралар, спорт ойындарынан жарыстар</w:t>
            </w:r>
            <w:r>
              <w:br/>
            </w:r>
            <w:r>
              <w:rPr>
                <w:rFonts w:ascii="Times New Roman"/>
                <w:b w:val="false"/>
                <w:i w:val="false"/>
                <w:color w:val="000000"/>
                <w:sz w:val="20"/>
              </w:rPr>
              <w:t>
өткізуге көмек көрсету.</w:t>
            </w:r>
            <w:r>
              <w:br/>
            </w:r>
            <w:r>
              <w:rPr>
                <w:rFonts w:ascii="Times New Roman"/>
                <w:b w:val="false"/>
                <w:i w:val="false"/>
                <w:color w:val="000000"/>
                <w:sz w:val="20"/>
              </w:rPr>
              <w:t>
Ескі зираттарды, күтімсіз қалған</w:t>
            </w:r>
            <w:r>
              <w:br/>
            </w:r>
            <w:r>
              <w:rPr>
                <w:rFonts w:ascii="Times New Roman"/>
                <w:b w:val="false"/>
                <w:i w:val="false"/>
                <w:color w:val="000000"/>
                <w:sz w:val="20"/>
              </w:rPr>
              <w:t>
бейіттерді қалпына келтіруге көмек</w:t>
            </w:r>
            <w:r>
              <w:br/>
            </w:r>
            <w:r>
              <w:rPr>
                <w:rFonts w:ascii="Times New Roman"/>
                <w:b w:val="false"/>
                <w:i w:val="false"/>
                <w:color w:val="000000"/>
                <w:sz w:val="20"/>
              </w:rPr>
              <w:t>
көрсету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382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Кетмен</w:t>
            </w:r>
            <w:r>
              <w:br/>
            </w:r>
            <w:r>
              <w:rPr>
                <w:rFonts w:ascii="Times New Roman"/>
                <w:b w:val="false"/>
                <w:i w:val="false"/>
                <w:color w:val="000000"/>
                <w:sz w:val="20"/>
              </w:rPr>
              <w:t>
селолық округі</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жол бойына</w:t>
            </w:r>
            <w:r>
              <w:br/>
            </w:r>
            <w:r>
              <w:rPr>
                <w:rFonts w:ascii="Times New Roman"/>
                <w:b w:val="false"/>
                <w:i w:val="false"/>
                <w:color w:val="000000"/>
                <w:sz w:val="20"/>
              </w:rPr>
              <w:t>
отырғызылған ағаштарды суғару, күтіп</w:t>
            </w:r>
            <w:r>
              <w:br/>
            </w:r>
            <w:r>
              <w:rPr>
                <w:rFonts w:ascii="Times New Roman"/>
                <w:b w:val="false"/>
                <w:i w:val="false"/>
                <w:color w:val="000000"/>
                <w:sz w:val="20"/>
              </w:rPr>
              <w:t>
баптау.</w:t>
            </w:r>
            <w:r>
              <w:br/>
            </w:r>
            <w:r>
              <w:rPr>
                <w:rFonts w:ascii="Times New Roman"/>
                <w:b w:val="false"/>
                <w:i w:val="false"/>
                <w:color w:val="000000"/>
                <w:sz w:val="20"/>
              </w:rPr>
              <w:t>
Көшелерге ағаш көшеттерін отырғызу, арық тоғандарды тазалау.</w:t>
            </w:r>
            <w:r>
              <w:br/>
            </w:r>
            <w:r>
              <w:rPr>
                <w:rFonts w:ascii="Times New Roman"/>
                <w:b w:val="false"/>
                <w:i w:val="false"/>
                <w:color w:val="000000"/>
                <w:sz w:val="20"/>
              </w:rPr>
              <w:t>
Су жүретін құбырларды жөндеуге жәрдем</w:t>
            </w:r>
            <w:r>
              <w:br/>
            </w:r>
            <w:r>
              <w:rPr>
                <w:rFonts w:ascii="Times New Roman"/>
                <w:b w:val="false"/>
                <w:i w:val="false"/>
                <w:color w:val="000000"/>
                <w:sz w:val="20"/>
              </w:rPr>
              <w:t>
ету, көпірлер салу.</w:t>
            </w:r>
            <w:r>
              <w:br/>
            </w:r>
            <w:r>
              <w:rPr>
                <w:rFonts w:ascii="Times New Roman"/>
                <w:b w:val="false"/>
                <w:i w:val="false"/>
                <w:color w:val="000000"/>
                <w:sz w:val="20"/>
              </w:rPr>
              <w:t>
Көшелерді, әкімшілік территориясын,</w:t>
            </w:r>
            <w:r>
              <w:br/>
            </w:r>
            <w:r>
              <w:rPr>
                <w:rFonts w:ascii="Times New Roman"/>
                <w:b w:val="false"/>
                <w:i w:val="false"/>
                <w:color w:val="000000"/>
                <w:sz w:val="20"/>
              </w:rPr>
              <w:t>
сыпырып тазалау, жиналған күл қоқысты</w:t>
            </w:r>
            <w:r>
              <w:br/>
            </w:r>
            <w:r>
              <w:rPr>
                <w:rFonts w:ascii="Times New Roman"/>
                <w:b w:val="false"/>
                <w:i w:val="false"/>
                <w:color w:val="000000"/>
                <w:sz w:val="20"/>
              </w:rPr>
              <w:t>
тасып шығару.</w:t>
            </w:r>
            <w:r>
              <w:br/>
            </w:r>
            <w:r>
              <w:rPr>
                <w:rFonts w:ascii="Times New Roman"/>
                <w:b w:val="false"/>
                <w:i w:val="false"/>
                <w:color w:val="000000"/>
                <w:sz w:val="20"/>
              </w:rPr>
              <w:t>
Қоршауларды ретке келтіріп түзеу,</w:t>
            </w:r>
            <w:r>
              <w:br/>
            </w:r>
            <w:r>
              <w:rPr>
                <w:rFonts w:ascii="Times New Roman"/>
                <w:b w:val="false"/>
                <w:i w:val="false"/>
                <w:color w:val="000000"/>
                <w:sz w:val="20"/>
              </w:rPr>
              <w:t>
бардюрлерді әктеу. Жолдарды ретке</w:t>
            </w:r>
            <w:r>
              <w:br/>
            </w:r>
            <w:r>
              <w:rPr>
                <w:rFonts w:ascii="Times New Roman"/>
                <w:b w:val="false"/>
                <w:i w:val="false"/>
                <w:color w:val="000000"/>
                <w:sz w:val="20"/>
              </w:rPr>
              <w:t>
келтіру, ойылған жерлеріне құм, тас</w:t>
            </w:r>
            <w:r>
              <w:br/>
            </w:r>
            <w:r>
              <w:rPr>
                <w:rFonts w:ascii="Times New Roman"/>
                <w:b w:val="false"/>
                <w:i w:val="false"/>
                <w:color w:val="000000"/>
                <w:sz w:val="20"/>
              </w:rPr>
              <w:t>
төгу, асфальт төсеу.</w:t>
            </w:r>
            <w:r>
              <w:br/>
            </w:r>
            <w:r>
              <w:rPr>
                <w:rFonts w:ascii="Times New Roman"/>
                <w:b w:val="false"/>
                <w:i w:val="false"/>
                <w:color w:val="000000"/>
                <w:sz w:val="20"/>
              </w:rPr>
              <w:t>
Даңқ ескерткіштерін қалпына келтіру,</w:t>
            </w:r>
            <w:r>
              <w:br/>
            </w:r>
            <w:r>
              <w:rPr>
                <w:rFonts w:ascii="Times New Roman"/>
                <w:b w:val="false"/>
                <w:i w:val="false"/>
                <w:color w:val="000000"/>
                <w:sz w:val="20"/>
              </w:rPr>
              <w:t>
төңірегіне шым төсеу, айналасындағы гүлдерді күтіп баптау.</w:t>
            </w:r>
            <w:r>
              <w:br/>
            </w:r>
            <w:r>
              <w:rPr>
                <w:rFonts w:ascii="Times New Roman"/>
                <w:b w:val="false"/>
                <w:i w:val="false"/>
                <w:color w:val="000000"/>
                <w:sz w:val="20"/>
              </w:rPr>
              <w:t>
Ауылдағы мәдениет үйлерінің, клуб</w:t>
            </w:r>
            <w:r>
              <w:br/>
            </w:r>
            <w:r>
              <w:rPr>
                <w:rFonts w:ascii="Times New Roman"/>
                <w:b w:val="false"/>
                <w:i w:val="false"/>
                <w:color w:val="000000"/>
                <w:sz w:val="20"/>
              </w:rPr>
              <w:t>
кітапханалардың ескіріп бұзылған</w:t>
            </w:r>
            <w:r>
              <w:br/>
            </w:r>
            <w:r>
              <w:rPr>
                <w:rFonts w:ascii="Times New Roman"/>
                <w:b w:val="false"/>
                <w:i w:val="false"/>
                <w:color w:val="000000"/>
                <w:sz w:val="20"/>
              </w:rPr>
              <w:t>
жерлерін жөндеу. Халықтың, мал</w:t>
            </w:r>
            <w:r>
              <w:br/>
            </w:r>
            <w:r>
              <w:rPr>
                <w:rFonts w:ascii="Times New Roman"/>
                <w:b w:val="false"/>
                <w:i w:val="false"/>
                <w:color w:val="000000"/>
                <w:sz w:val="20"/>
              </w:rPr>
              <w:t>
санағын өткізу, шаруашылық кітаптарын</w:t>
            </w:r>
            <w:r>
              <w:br/>
            </w:r>
            <w:r>
              <w:rPr>
                <w:rFonts w:ascii="Times New Roman"/>
                <w:b w:val="false"/>
                <w:i w:val="false"/>
                <w:color w:val="000000"/>
                <w:sz w:val="20"/>
              </w:rPr>
              <w:t>
толтыруға жәрдемдесу.</w:t>
            </w:r>
            <w:r>
              <w:br/>
            </w:r>
            <w:r>
              <w:rPr>
                <w:rFonts w:ascii="Times New Roman"/>
                <w:b w:val="false"/>
                <w:i w:val="false"/>
                <w:color w:val="000000"/>
                <w:sz w:val="20"/>
              </w:rPr>
              <w:t>
Аз қамтылған отбасыларына атаулы</w:t>
            </w:r>
            <w:r>
              <w:br/>
            </w:r>
            <w:r>
              <w:rPr>
                <w:rFonts w:ascii="Times New Roman"/>
                <w:b w:val="false"/>
                <w:i w:val="false"/>
                <w:color w:val="000000"/>
                <w:sz w:val="20"/>
              </w:rPr>
              <w:t>
әлеуметтік көмек алуына көмектесу.</w:t>
            </w:r>
            <w:r>
              <w:br/>
            </w:r>
            <w:r>
              <w:rPr>
                <w:rFonts w:ascii="Times New Roman"/>
                <w:b w:val="false"/>
                <w:i w:val="false"/>
                <w:color w:val="000000"/>
                <w:sz w:val="20"/>
              </w:rPr>
              <w:t>
Жастар арасында мәдени шаралар, спорт</w:t>
            </w:r>
            <w:r>
              <w:br/>
            </w:r>
            <w:r>
              <w:rPr>
                <w:rFonts w:ascii="Times New Roman"/>
                <w:b w:val="false"/>
                <w:i w:val="false"/>
                <w:color w:val="000000"/>
                <w:sz w:val="20"/>
              </w:rPr>
              <w:t>
ойындарынан жарыстар өткізуге көмек көрсету.</w:t>
            </w:r>
            <w:r>
              <w:br/>
            </w:r>
            <w:r>
              <w:rPr>
                <w:rFonts w:ascii="Times New Roman"/>
                <w:b w:val="false"/>
                <w:i w:val="false"/>
                <w:color w:val="000000"/>
                <w:sz w:val="20"/>
              </w:rPr>
              <w:t>
Ескі зираттарды, күтімсіз қалған</w:t>
            </w:r>
            <w:r>
              <w:br/>
            </w:r>
            <w:r>
              <w:rPr>
                <w:rFonts w:ascii="Times New Roman"/>
                <w:b w:val="false"/>
                <w:i w:val="false"/>
                <w:color w:val="000000"/>
                <w:sz w:val="20"/>
              </w:rPr>
              <w:t>
бейіттерді қалпына келтіруге көмек</w:t>
            </w:r>
            <w:r>
              <w:br/>
            </w:r>
            <w:r>
              <w:rPr>
                <w:rFonts w:ascii="Times New Roman"/>
                <w:b w:val="false"/>
                <w:i w:val="false"/>
                <w:color w:val="000000"/>
                <w:sz w:val="20"/>
              </w:rPr>
              <w:t>
көрсету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381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–Дихан</w:t>
            </w:r>
            <w:r>
              <w:br/>
            </w:r>
            <w:r>
              <w:rPr>
                <w:rFonts w:ascii="Times New Roman"/>
                <w:b w:val="false"/>
                <w:i w:val="false"/>
                <w:color w:val="000000"/>
                <w:sz w:val="20"/>
              </w:rPr>
              <w:t>
селолық округі</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жол бойына</w:t>
            </w:r>
            <w:r>
              <w:br/>
            </w:r>
            <w:r>
              <w:rPr>
                <w:rFonts w:ascii="Times New Roman"/>
                <w:b w:val="false"/>
                <w:i w:val="false"/>
                <w:color w:val="000000"/>
                <w:sz w:val="20"/>
              </w:rPr>
              <w:t>
отырғызылған ағаштарды суғару, күтіп</w:t>
            </w:r>
            <w:r>
              <w:br/>
            </w:r>
            <w:r>
              <w:rPr>
                <w:rFonts w:ascii="Times New Roman"/>
                <w:b w:val="false"/>
                <w:i w:val="false"/>
                <w:color w:val="000000"/>
                <w:sz w:val="20"/>
              </w:rPr>
              <w:t>
баптау.</w:t>
            </w:r>
            <w:r>
              <w:br/>
            </w:r>
            <w:r>
              <w:rPr>
                <w:rFonts w:ascii="Times New Roman"/>
                <w:b w:val="false"/>
                <w:i w:val="false"/>
                <w:color w:val="000000"/>
                <w:sz w:val="20"/>
              </w:rPr>
              <w:t>
Көшелерге ағаш көшеттерін отырғызу, арық тоғандарды тазалау.</w:t>
            </w:r>
            <w:r>
              <w:br/>
            </w:r>
            <w:r>
              <w:rPr>
                <w:rFonts w:ascii="Times New Roman"/>
                <w:b w:val="false"/>
                <w:i w:val="false"/>
                <w:color w:val="000000"/>
                <w:sz w:val="20"/>
              </w:rPr>
              <w:t>
Су жүретін құбырларды жөндеуге жәрдем</w:t>
            </w:r>
            <w:r>
              <w:br/>
            </w:r>
            <w:r>
              <w:rPr>
                <w:rFonts w:ascii="Times New Roman"/>
                <w:b w:val="false"/>
                <w:i w:val="false"/>
                <w:color w:val="000000"/>
                <w:sz w:val="20"/>
              </w:rPr>
              <w:t>
ету, көпірлер салу.</w:t>
            </w:r>
            <w:r>
              <w:br/>
            </w:r>
            <w:r>
              <w:rPr>
                <w:rFonts w:ascii="Times New Roman"/>
                <w:b w:val="false"/>
                <w:i w:val="false"/>
                <w:color w:val="000000"/>
                <w:sz w:val="20"/>
              </w:rPr>
              <w:t>
Көшелерді, әкімшілік территориясын,</w:t>
            </w:r>
            <w:r>
              <w:br/>
            </w:r>
            <w:r>
              <w:rPr>
                <w:rFonts w:ascii="Times New Roman"/>
                <w:b w:val="false"/>
                <w:i w:val="false"/>
                <w:color w:val="000000"/>
                <w:sz w:val="20"/>
              </w:rPr>
              <w:t>
сыпырып тазалау, жиналған күл қоқысты</w:t>
            </w:r>
            <w:r>
              <w:br/>
            </w:r>
            <w:r>
              <w:rPr>
                <w:rFonts w:ascii="Times New Roman"/>
                <w:b w:val="false"/>
                <w:i w:val="false"/>
                <w:color w:val="000000"/>
                <w:sz w:val="20"/>
              </w:rPr>
              <w:t>
тасып шығару.</w:t>
            </w:r>
            <w:r>
              <w:br/>
            </w:r>
            <w:r>
              <w:rPr>
                <w:rFonts w:ascii="Times New Roman"/>
                <w:b w:val="false"/>
                <w:i w:val="false"/>
                <w:color w:val="000000"/>
                <w:sz w:val="20"/>
              </w:rPr>
              <w:t>
Қоршауларды ретке келтіріп түзеу,</w:t>
            </w:r>
            <w:r>
              <w:br/>
            </w:r>
            <w:r>
              <w:rPr>
                <w:rFonts w:ascii="Times New Roman"/>
                <w:b w:val="false"/>
                <w:i w:val="false"/>
                <w:color w:val="000000"/>
                <w:sz w:val="20"/>
              </w:rPr>
              <w:t>
бардюрлерді әктеу. Жолдарды ретке</w:t>
            </w:r>
            <w:r>
              <w:br/>
            </w:r>
            <w:r>
              <w:rPr>
                <w:rFonts w:ascii="Times New Roman"/>
                <w:b w:val="false"/>
                <w:i w:val="false"/>
                <w:color w:val="000000"/>
                <w:sz w:val="20"/>
              </w:rPr>
              <w:t>
келтіру, ойылған жерлеріне құм, тас</w:t>
            </w:r>
            <w:r>
              <w:br/>
            </w:r>
            <w:r>
              <w:rPr>
                <w:rFonts w:ascii="Times New Roman"/>
                <w:b w:val="false"/>
                <w:i w:val="false"/>
                <w:color w:val="000000"/>
                <w:sz w:val="20"/>
              </w:rPr>
              <w:t>
төгу, асфальт төсеу.</w:t>
            </w:r>
            <w:r>
              <w:br/>
            </w:r>
            <w:r>
              <w:rPr>
                <w:rFonts w:ascii="Times New Roman"/>
                <w:b w:val="false"/>
                <w:i w:val="false"/>
                <w:color w:val="000000"/>
                <w:sz w:val="20"/>
              </w:rPr>
              <w:t>
Даңқ ескерткіштерін қалпына келтіру,</w:t>
            </w:r>
            <w:r>
              <w:br/>
            </w:r>
            <w:r>
              <w:rPr>
                <w:rFonts w:ascii="Times New Roman"/>
                <w:b w:val="false"/>
                <w:i w:val="false"/>
                <w:color w:val="000000"/>
                <w:sz w:val="20"/>
              </w:rPr>
              <w:t>
төңірегіне шым төсеу, айналасындағы</w:t>
            </w:r>
            <w:r>
              <w:br/>
            </w:r>
            <w:r>
              <w:rPr>
                <w:rFonts w:ascii="Times New Roman"/>
                <w:b w:val="false"/>
                <w:i w:val="false"/>
                <w:color w:val="000000"/>
                <w:sz w:val="20"/>
              </w:rPr>
              <w:t>
гүлдерді күтіп баптау.</w:t>
            </w:r>
            <w:r>
              <w:br/>
            </w:r>
            <w:r>
              <w:rPr>
                <w:rFonts w:ascii="Times New Roman"/>
                <w:b w:val="false"/>
                <w:i w:val="false"/>
                <w:color w:val="000000"/>
                <w:sz w:val="20"/>
              </w:rPr>
              <w:t>
Ауылдағы мәдениет үйлерінің, клуб</w:t>
            </w:r>
            <w:r>
              <w:br/>
            </w:r>
            <w:r>
              <w:rPr>
                <w:rFonts w:ascii="Times New Roman"/>
                <w:b w:val="false"/>
                <w:i w:val="false"/>
                <w:color w:val="000000"/>
                <w:sz w:val="20"/>
              </w:rPr>
              <w:t>
кітапханалардың ескіріп бұзылған</w:t>
            </w:r>
            <w:r>
              <w:br/>
            </w:r>
            <w:r>
              <w:rPr>
                <w:rFonts w:ascii="Times New Roman"/>
                <w:b w:val="false"/>
                <w:i w:val="false"/>
                <w:color w:val="000000"/>
                <w:sz w:val="20"/>
              </w:rPr>
              <w:t>
жерлерін жөндеу.</w:t>
            </w:r>
            <w:r>
              <w:br/>
            </w:r>
            <w:r>
              <w:rPr>
                <w:rFonts w:ascii="Times New Roman"/>
                <w:b w:val="false"/>
                <w:i w:val="false"/>
                <w:color w:val="000000"/>
                <w:sz w:val="20"/>
              </w:rPr>
              <w:t>
Халықтың, мал санағын өткізу,</w:t>
            </w:r>
            <w:r>
              <w:br/>
            </w:r>
            <w:r>
              <w:rPr>
                <w:rFonts w:ascii="Times New Roman"/>
                <w:b w:val="false"/>
                <w:i w:val="false"/>
                <w:color w:val="000000"/>
                <w:sz w:val="20"/>
              </w:rPr>
              <w:t>
шаруашылық кітаптарын толтыруға</w:t>
            </w:r>
            <w:r>
              <w:br/>
            </w:r>
            <w:r>
              <w:rPr>
                <w:rFonts w:ascii="Times New Roman"/>
                <w:b w:val="false"/>
                <w:i w:val="false"/>
                <w:color w:val="000000"/>
                <w:sz w:val="20"/>
              </w:rPr>
              <w:t>
жәрдемдесу. Аз қамтылған отбасыларына</w:t>
            </w:r>
            <w:r>
              <w:br/>
            </w:r>
            <w:r>
              <w:rPr>
                <w:rFonts w:ascii="Times New Roman"/>
                <w:b w:val="false"/>
                <w:i w:val="false"/>
                <w:color w:val="000000"/>
                <w:sz w:val="20"/>
              </w:rPr>
              <w:t>
атаулы әлеуметтік көмек алуына</w:t>
            </w:r>
            <w:r>
              <w:br/>
            </w:r>
            <w:r>
              <w:rPr>
                <w:rFonts w:ascii="Times New Roman"/>
                <w:b w:val="false"/>
                <w:i w:val="false"/>
                <w:color w:val="000000"/>
                <w:sz w:val="20"/>
              </w:rPr>
              <w:t>
көмектесу.</w:t>
            </w:r>
            <w:r>
              <w:br/>
            </w:r>
            <w:r>
              <w:rPr>
                <w:rFonts w:ascii="Times New Roman"/>
                <w:b w:val="false"/>
                <w:i w:val="false"/>
                <w:color w:val="000000"/>
                <w:sz w:val="20"/>
              </w:rPr>
              <w:t>
Жастар арасында мәдени шаралар, спорт</w:t>
            </w:r>
            <w:r>
              <w:br/>
            </w:r>
            <w:r>
              <w:rPr>
                <w:rFonts w:ascii="Times New Roman"/>
                <w:b w:val="false"/>
                <w:i w:val="false"/>
                <w:color w:val="000000"/>
                <w:sz w:val="20"/>
              </w:rPr>
              <w:t>
ойындарынан жарыстар өткізуге көмек</w:t>
            </w:r>
            <w:r>
              <w:br/>
            </w:r>
            <w:r>
              <w:rPr>
                <w:rFonts w:ascii="Times New Roman"/>
                <w:b w:val="false"/>
                <w:i w:val="false"/>
                <w:color w:val="000000"/>
                <w:sz w:val="20"/>
              </w:rPr>
              <w:t>
көрсету.</w:t>
            </w:r>
            <w:r>
              <w:br/>
            </w:r>
            <w:r>
              <w:rPr>
                <w:rFonts w:ascii="Times New Roman"/>
                <w:b w:val="false"/>
                <w:i w:val="false"/>
                <w:color w:val="000000"/>
                <w:sz w:val="20"/>
              </w:rPr>
              <w:t>
Ескі зираттарды, күтімсіз қалған</w:t>
            </w:r>
            <w:r>
              <w:br/>
            </w:r>
            <w:r>
              <w:rPr>
                <w:rFonts w:ascii="Times New Roman"/>
                <w:b w:val="false"/>
                <w:i w:val="false"/>
                <w:color w:val="000000"/>
                <w:sz w:val="20"/>
              </w:rPr>
              <w:t>
бейіттерді қалпына келтіруге көмек</w:t>
            </w:r>
            <w:r>
              <w:br/>
            </w:r>
            <w:r>
              <w:rPr>
                <w:rFonts w:ascii="Times New Roman"/>
                <w:b w:val="false"/>
                <w:i w:val="false"/>
                <w:color w:val="000000"/>
                <w:sz w:val="20"/>
              </w:rPr>
              <w:t>
көрсету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361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Қырғызсай</w:t>
            </w:r>
            <w:r>
              <w:br/>
            </w:r>
            <w:r>
              <w:rPr>
                <w:rFonts w:ascii="Times New Roman"/>
                <w:b w:val="false"/>
                <w:i w:val="false"/>
                <w:color w:val="000000"/>
                <w:sz w:val="20"/>
              </w:rPr>
              <w:t>
селолық округі</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жол бойына</w:t>
            </w:r>
            <w:r>
              <w:br/>
            </w:r>
            <w:r>
              <w:rPr>
                <w:rFonts w:ascii="Times New Roman"/>
                <w:b w:val="false"/>
                <w:i w:val="false"/>
                <w:color w:val="000000"/>
                <w:sz w:val="20"/>
              </w:rPr>
              <w:t>
отырғызылған ағаштарды суғару, күтіп</w:t>
            </w:r>
            <w:r>
              <w:br/>
            </w:r>
            <w:r>
              <w:rPr>
                <w:rFonts w:ascii="Times New Roman"/>
                <w:b w:val="false"/>
                <w:i w:val="false"/>
                <w:color w:val="000000"/>
                <w:sz w:val="20"/>
              </w:rPr>
              <w:t>
баптау. Көшелерге ағаш көшеттерін</w:t>
            </w:r>
            <w:r>
              <w:br/>
            </w:r>
            <w:r>
              <w:rPr>
                <w:rFonts w:ascii="Times New Roman"/>
                <w:b w:val="false"/>
                <w:i w:val="false"/>
                <w:color w:val="000000"/>
                <w:sz w:val="20"/>
              </w:rPr>
              <w:t>
отырғызу, арық тоғандарды тазалау.</w:t>
            </w:r>
            <w:r>
              <w:br/>
            </w:r>
            <w:r>
              <w:rPr>
                <w:rFonts w:ascii="Times New Roman"/>
                <w:b w:val="false"/>
                <w:i w:val="false"/>
                <w:color w:val="000000"/>
                <w:sz w:val="20"/>
              </w:rPr>
              <w:t>
Су жүретін құбырларды жөндеуге жәрдем</w:t>
            </w:r>
            <w:r>
              <w:br/>
            </w:r>
            <w:r>
              <w:rPr>
                <w:rFonts w:ascii="Times New Roman"/>
                <w:b w:val="false"/>
                <w:i w:val="false"/>
                <w:color w:val="000000"/>
                <w:sz w:val="20"/>
              </w:rPr>
              <w:t>
ету, көпірлер салу.</w:t>
            </w:r>
            <w:r>
              <w:br/>
            </w:r>
            <w:r>
              <w:rPr>
                <w:rFonts w:ascii="Times New Roman"/>
                <w:b w:val="false"/>
                <w:i w:val="false"/>
                <w:color w:val="000000"/>
                <w:sz w:val="20"/>
              </w:rPr>
              <w:t>
Көшелерді, әкімшілік территориясын,</w:t>
            </w:r>
            <w:r>
              <w:br/>
            </w:r>
            <w:r>
              <w:rPr>
                <w:rFonts w:ascii="Times New Roman"/>
                <w:b w:val="false"/>
                <w:i w:val="false"/>
                <w:color w:val="000000"/>
                <w:sz w:val="20"/>
              </w:rPr>
              <w:t>
сыпырып тазалау, жиналған күл қоқысты</w:t>
            </w:r>
            <w:r>
              <w:br/>
            </w:r>
            <w:r>
              <w:rPr>
                <w:rFonts w:ascii="Times New Roman"/>
                <w:b w:val="false"/>
                <w:i w:val="false"/>
                <w:color w:val="000000"/>
                <w:sz w:val="20"/>
              </w:rPr>
              <w:t>
тасып шығару.</w:t>
            </w:r>
            <w:r>
              <w:br/>
            </w:r>
            <w:r>
              <w:rPr>
                <w:rFonts w:ascii="Times New Roman"/>
                <w:b w:val="false"/>
                <w:i w:val="false"/>
                <w:color w:val="000000"/>
                <w:sz w:val="20"/>
              </w:rPr>
              <w:t>
Қоршауларды ретке келтіріп түзеу,</w:t>
            </w:r>
            <w:r>
              <w:br/>
            </w:r>
            <w:r>
              <w:rPr>
                <w:rFonts w:ascii="Times New Roman"/>
                <w:b w:val="false"/>
                <w:i w:val="false"/>
                <w:color w:val="000000"/>
                <w:sz w:val="20"/>
              </w:rPr>
              <w:t>
бардюрлерді әктеу.</w:t>
            </w:r>
            <w:r>
              <w:br/>
            </w:r>
            <w:r>
              <w:rPr>
                <w:rFonts w:ascii="Times New Roman"/>
                <w:b w:val="false"/>
                <w:i w:val="false"/>
                <w:color w:val="000000"/>
                <w:sz w:val="20"/>
              </w:rPr>
              <w:t>
Жолдарды ретке келтіру, ойылған</w:t>
            </w:r>
            <w:r>
              <w:br/>
            </w:r>
            <w:r>
              <w:rPr>
                <w:rFonts w:ascii="Times New Roman"/>
                <w:b w:val="false"/>
                <w:i w:val="false"/>
                <w:color w:val="000000"/>
                <w:sz w:val="20"/>
              </w:rPr>
              <w:t>
жерлеріне құм, тас төгу, асфальт</w:t>
            </w:r>
            <w:r>
              <w:br/>
            </w:r>
            <w:r>
              <w:rPr>
                <w:rFonts w:ascii="Times New Roman"/>
                <w:b w:val="false"/>
                <w:i w:val="false"/>
                <w:color w:val="000000"/>
                <w:sz w:val="20"/>
              </w:rPr>
              <w:t>
төсеу.</w:t>
            </w:r>
            <w:r>
              <w:br/>
            </w:r>
            <w:r>
              <w:rPr>
                <w:rFonts w:ascii="Times New Roman"/>
                <w:b w:val="false"/>
                <w:i w:val="false"/>
                <w:color w:val="000000"/>
                <w:sz w:val="20"/>
              </w:rPr>
              <w:t>
Даңқ ескерткіштерін қалпына келтіру,</w:t>
            </w:r>
            <w:r>
              <w:br/>
            </w:r>
            <w:r>
              <w:rPr>
                <w:rFonts w:ascii="Times New Roman"/>
                <w:b w:val="false"/>
                <w:i w:val="false"/>
                <w:color w:val="000000"/>
                <w:sz w:val="20"/>
              </w:rPr>
              <w:t>
төңірегіне шым төсеу, айналасындағы</w:t>
            </w:r>
            <w:r>
              <w:br/>
            </w:r>
            <w:r>
              <w:rPr>
                <w:rFonts w:ascii="Times New Roman"/>
                <w:b w:val="false"/>
                <w:i w:val="false"/>
                <w:color w:val="000000"/>
                <w:sz w:val="20"/>
              </w:rPr>
              <w:t>
гүлдерді күтіп баптау.</w:t>
            </w:r>
            <w:r>
              <w:br/>
            </w:r>
            <w:r>
              <w:rPr>
                <w:rFonts w:ascii="Times New Roman"/>
                <w:b w:val="false"/>
                <w:i w:val="false"/>
                <w:color w:val="000000"/>
                <w:sz w:val="20"/>
              </w:rPr>
              <w:t>
Ауылдағы мәдениет үйлерінің, клуб</w:t>
            </w:r>
            <w:r>
              <w:br/>
            </w:r>
            <w:r>
              <w:rPr>
                <w:rFonts w:ascii="Times New Roman"/>
                <w:b w:val="false"/>
                <w:i w:val="false"/>
                <w:color w:val="000000"/>
                <w:sz w:val="20"/>
              </w:rPr>
              <w:t>
кітапханалардың ескіріп бұзылған</w:t>
            </w:r>
            <w:r>
              <w:br/>
            </w:r>
            <w:r>
              <w:rPr>
                <w:rFonts w:ascii="Times New Roman"/>
                <w:b w:val="false"/>
                <w:i w:val="false"/>
                <w:color w:val="000000"/>
                <w:sz w:val="20"/>
              </w:rPr>
              <w:t>
жерлерін жөндеу.</w:t>
            </w:r>
            <w:r>
              <w:br/>
            </w:r>
            <w:r>
              <w:rPr>
                <w:rFonts w:ascii="Times New Roman"/>
                <w:b w:val="false"/>
                <w:i w:val="false"/>
                <w:color w:val="000000"/>
                <w:sz w:val="20"/>
              </w:rPr>
              <w:t>
Халықтың, мал санағын өткізу,</w:t>
            </w:r>
            <w:r>
              <w:br/>
            </w:r>
            <w:r>
              <w:rPr>
                <w:rFonts w:ascii="Times New Roman"/>
                <w:b w:val="false"/>
                <w:i w:val="false"/>
                <w:color w:val="000000"/>
                <w:sz w:val="20"/>
              </w:rPr>
              <w:t>
шаруашылық кітаптарын толтыруға</w:t>
            </w:r>
            <w:r>
              <w:br/>
            </w:r>
            <w:r>
              <w:rPr>
                <w:rFonts w:ascii="Times New Roman"/>
                <w:b w:val="false"/>
                <w:i w:val="false"/>
                <w:color w:val="000000"/>
                <w:sz w:val="20"/>
              </w:rPr>
              <w:t>
жәрдемдесу. Аз қамтылған отбасыларына</w:t>
            </w:r>
            <w:r>
              <w:br/>
            </w:r>
            <w:r>
              <w:rPr>
                <w:rFonts w:ascii="Times New Roman"/>
                <w:b w:val="false"/>
                <w:i w:val="false"/>
                <w:color w:val="000000"/>
                <w:sz w:val="20"/>
              </w:rPr>
              <w:t>
атаулы әлеуметтік көмек алуына</w:t>
            </w:r>
            <w:r>
              <w:br/>
            </w:r>
            <w:r>
              <w:rPr>
                <w:rFonts w:ascii="Times New Roman"/>
                <w:b w:val="false"/>
                <w:i w:val="false"/>
                <w:color w:val="000000"/>
                <w:sz w:val="20"/>
              </w:rPr>
              <w:t>
көмектесу.</w:t>
            </w:r>
            <w:r>
              <w:br/>
            </w:r>
            <w:r>
              <w:rPr>
                <w:rFonts w:ascii="Times New Roman"/>
                <w:b w:val="false"/>
                <w:i w:val="false"/>
                <w:color w:val="000000"/>
                <w:sz w:val="20"/>
              </w:rPr>
              <w:t>
Жастар арасында мәдени шаралар, спорт</w:t>
            </w:r>
            <w:r>
              <w:br/>
            </w:r>
            <w:r>
              <w:rPr>
                <w:rFonts w:ascii="Times New Roman"/>
                <w:b w:val="false"/>
                <w:i w:val="false"/>
                <w:color w:val="000000"/>
                <w:sz w:val="20"/>
              </w:rPr>
              <w:t>
ойындарынан жарыстар өткізуге көмек</w:t>
            </w:r>
            <w:r>
              <w:br/>
            </w:r>
            <w:r>
              <w:rPr>
                <w:rFonts w:ascii="Times New Roman"/>
                <w:b w:val="false"/>
                <w:i w:val="false"/>
                <w:color w:val="000000"/>
                <w:sz w:val="20"/>
              </w:rPr>
              <w:t>
көрсету.</w:t>
            </w:r>
            <w:r>
              <w:br/>
            </w:r>
            <w:r>
              <w:rPr>
                <w:rFonts w:ascii="Times New Roman"/>
                <w:b w:val="false"/>
                <w:i w:val="false"/>
                <w:color w:val="000000"/>
                <w:sz w:val="20"/>
              </w:rPr>
              <w:t>
Ескі зираттарды, күтімсіз қалған</w:t>
            </w:r>
            <w:r>
              <w:br/>
            </w:r>
            <w:r>
              <w:rPr>
                <w:rFonts w:ascii="Times New Roman"/>
                <w:b w:val="false"/>
                <w:i w:val="false"/>
                <w:color w:val="000000"/>
                <w:sz w:val="20"/>
              </w:rPr>
              <w:t>
бейіттерді қалпына келтіруге көмек</w:t>
            </w:r>
            <w:r>
              <w:br/>
            </w:r>
            <w:r>
              <w:rPr>
                <w:rFonts w:ascii="Times New Roman"/>
                <w:b w:val="false"/>
                <w:i w:val="false"/>
                <w:color w:val="000000"/>
                <w:sz w:val="20"/>
              </w:rPr>
              <w:t>
көрсету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357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Сүмбе</w:t>
            </w:r>
            <w:r>
              <w:br/>
            </w:r>
            <w:r>
              <w:rPr>
                <w:rFonts w:ascii="Times New Roman"/>
                <w:b w:val="false"/>
                <w:i w:val="false"/>
                <w:color w:val="000000"/>
                <w:sz w:val="20"/>
              </w:rPr>
              <w:t>
селолық округі</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жол бойына</w:t>
            </w:r>
            <w:r>
              <w:br/>
            </w:r>
            <w:r>
              <w:rPr>
                <w:rFonts w:ascii="Times New Roman"/>
                <w:b w:val="false"/>
                <w:i w:val="false"/>
                <w:color w:val="000000"/>
                <w:sz w:val="20"/>
              </w:rPr>
              <w:t>
отырғызылған ағаштарды суғару, күтіп</w:t>
            </w:r>
            <w:r>
              <w:br/>
            </w:r>
            <w:r>
              <w:rPr>
                <w:rFonts w:ascii="Times New Roman"/>
                <w:b w:val="false"/>
                <w:i w:val="false"/>
                <w:color w:val="000000"/>
                <w:sz w:val="20"/>
              </w:rPr>
              <w:t>
баптау.</w:t>
            </w:r>
            <w:r>
              <w:br/>
            </w:r>
            <w:r>
              <w:rPr>
                <w:rFonts w:ascii="Times New Roman"/>
                <w:b w:val="false"/>
                <w:i w:val="false"/>
                <w:color w:val="000000"/>
                <w:sz w:val="20"/>
              </w:rPr>
              <w:t>
Көшелерге ағаш көшеттерін отырғызу,</w:t>
            </w:r>
            <w:r>
              <w:br/>
            </w:r>
            <w:r>
              <w:rPr>
                <w:rFonts w:ascii="Times New Roman"/>
                <w:b w:val="false"/>
                <w:i w:val="false"/>
                <w:color w:val="000000"/>
                <w:sz w:val="20"/>
              </w:rPr>
              <w:t>
арық тоғандарды тазалау.</w:t>
            </w:r>
            <w:r>
              <w:br/>
            </w:r>
            <w:r>
              <w:rPr>
                <w:rFonts w:ascii="Times New Roman"/>
                <w:b w:val="false"/>
                <w:i w:val="false"/>
                <w:color w:val="000000"/>
                <w:sz w:val="20"/>
              </w:rPr>
              <w:t>
Су жүретін құбырларды жөндеуге жәрдем</w:t>
            </w:r>
            <w:r>
              <w:br/>
            </w:r>
            <w:r>
              <w:rPr>
                <w:rFonts w:ascii="Times New Roman"/>
                <w:b w:val="false"/>
                <w:i w:val="false"/>
                <w:color w:val="000000"/>
                <w:sz w:val="20"/>
              </w:rPr>
              <w:t>
ету, көпірлер салу. Көшелерді,</w:t>
            </w:r>
            <w:r>
              <w:br/>
            </w:r>
            <w:r>
              <w:rPr>
                <w:rFonts w:ascii="Times New Roman"/>
                <w:b w:val="false"/>
                <w:i w:val="false"/>
                <w:color w:val="000000"/>
                <w:sz w:val="20"/>
              </w:rPr>
              <w:t>
әкімшілік территориясын, сыпырып</w:t>
            </w:r>
            <w:r>
              <w:br/>
            </w:r>
            <w:r>
              <w:rPr>
                <w:rFonts w:ascii="Times New Roman"/>
                <w:b w:val="false"/>
                <w:i w:val="false"/>
                <w:color w:val="000000"/>
                <w:sz w:val="20"/>
              </w:rPr>
              <w:t>
тазалау, жиналған күл қоқысты тасып</w:t>
            </w:r>
            <w:r>
              <w:br/>
            </w:r>
            <w:r>
              <w:rPr>
                <w:rFonts w:ascii="Times New Roman"/>
                <w:b w:val="false"/>
                <w:i w:val="false"/>
                <w:color w:val="000000"/>
                <w:sz w:val="20"/>
              </w:rPr>
              <w:t>
шығару.</w:t>
            </w:r>
            <w:r>
              <w:br/>
            </w:r>
            <w:r>
              <w:rPr>
                <w:rFonts w:ascii="Times New Roman"/>
                <w:b w:val="false"/>
                <w:i w:val="false"/>
                <w:color w:val="000000"/>
                <w:sz w:val="20"/>
              </w:rPr>
              <w:t>
Қоршауларды ретке келтіріп</w:t>
            </w:r>
            <w:r>
              <w:br/>
            </w:r>
            <w:r>
              <w:rPr>
                <w:rFonts w:ascii="Times New Roman"/>
                <w:b w:val="false"/>
                <w:i w:val="false"/>
                <w:color w:val="000000"/>
                <w:sz w:val="20"/>
              </w:rPr>
              <w:t>
түзеу, бардюрлерді әктеу.</w:t>
            </w:r>
            <w:r>
              <w:br/>
            </w:r>
            <w:r>
              <w:rPr>
                <w:rFonts w:ascii="Times New Roman"/>
                <w:b w:val="false"/>
                <w:i w:val="false"/>
                <w:color w:val="000000"/>
                <w:sz w:val="20"/>
              </w:rPr>
              <w:t>
Жолдарды ретке келтіру, ойылған</w:t>
            </w:r>
            <w:r>
              <w:br/>
            </w:r>
            <w:r>
              <w:rPr>
                <w:rFonts w:ascii="Times New Roman"/>
                <w:b w:val="false"/>
                <w:i w:val="false"/>
                <w:color w:val="000000"/>
                <w:sz w:val="20"/>
              </w:rPr>
              <w:t>
жерлеріне құм, тас төгу, асфальт</w:t>
            </w:r>
            <w:r>
              <w:br/>
            </w:r>
            <w:r>
              <w:rPr>
                <w:rFonts w:ascii="Times New Roman"/>
                <w:b w:val="false"/>
                <w:i w:val="false"/>
                <w:color w:val="000000"/>
                <w:sz w:val="20"/>
              </w:rPr>
              <w:t>
төсеу.</w:t>
            </w:r>
            <w:r>
              <w:br/>
            </w:r>
            <w:r>
              <w:rPr>
                <w:rFonts w:ascii="Times New Roman"/>
                <w:b w:val="false"/>
                <w:i w:val="false"/>
                <w:color w:val="000000"/>
                <w:sz w:val="20"/>
              </w:rPr>
              <w:t>
Даңқ ескерткіштерін қалпына</w:t>
            </w:r>
            <w:r>
              <w:br/>
            </w:r>
            <w:r>
              <w:rPr>
                <w:rFonts w:ascii="Times New Roman"/>
                <w:b w:val="false"/>
                <w:i w:val="false"/>
                <w:color w:val="000000"/>
                <w:sz w:val="20"/>
              </w:rPr>
              <w:t>
келтіру, төңірегіне шым төсеу,</w:t>
            </w:r>
            <w:r>
              <w:br/>
            </w:r>
            <w:r>
              <w:rPr>
                <w:rFonts w:ascii="Times New Roman"/>
                <w:b w:val="false"/>
                <w:i w:val="false"/>
                <w:color w:val="000000"/>
                <w:sz w:val="20"/>
              </w:rPr>
              <w:t>
айналасындағы гүлдерді күтіп баптау.</w:t>
            </w:r>
            <w:r>
              <w:br/>
            </w:r>
            <w:r>
              <w:rPr>
                <w:rFonts w:ascii="Times New Roman"/>
                <w:b w:val="false"/>
                <w:i w:val="false"/>
                <w:color w:val="000000"/>
                <w:sz w:val="20"/>
              </w:rPr>
              <w:t>
Ауылдағы мәдениет үйлерінің, клуб</w:t>
            </w:r>
            <w:r>
              <w:br/>
            </w:r>
            <w:r>
              <w:rPr>
                <w:rFonts w:ascii="Times New Roman"/>
                <w:b w:val="false"/>
                <w:i w:val="false"/>
                <w:color w:val="000000"/>
                <w:sz w:val="20"/>
              </w:rPr>
              <w:t>
кітапханалардың ескіріп бұзылған</w:t>
            </w:r>
            <w:r>
              <w:br/>
            </w:r>
            <w:r>
              <w:rPr>
                <w:rFonts w:ascii="Times New Roman"/>
                <w:b w:val="false"/>
                <w:i w:val="false"/>
                <w:color w:val="000000"/>
                <w:sz w:val="20"/>
              </w:rPr>
              <w:t>
жерлерін жөндеу.</w:t>
            </w:r>
            <w:r>
              <w:br/>
            </w:r>
            <w:r>
              <w:rPr>
                <w:rFonts w:ascii="Times New Roman"/>
                <w:b w:val="false"/>
                <w:i w:val="false"/>
                <w:color w:val="000000"/>
                <w:sz w:val="20"/>
              </w:rPr>
              <w:t>
Халықтың, мал санағын өткізу,</w:t>
            </w:r>
            <w:r>
              <w:br/>
            </w:r>
            <w:r>
              <w:rPr>
                <w:rFonts w:ascii="Times New Roman"/>
                <w:b w:val="false"/>
                <w:i w:val="false"/>
                <w:color w:val="000000"/>
                <w:sz w:val="20"/>
              </w:rPr>
              <w:t>
шаруашылық кітаптарын толтыруға</w:t>
            </w:r>
            <w:r>
              <w:br/>
            </w:r>
            <w:r>
              <w:rPr>
                <w:rFonts w:ascii="Times New Roman"/>
                <w:b w:val="false"/>
                <w:i w:val="false"/>
                <w:color w:val="000000"/>
                <w:sz w:val="20"/>
              </w:rPr>
              <w:t>
жәрдемдесу. Аз қамтылған отбасыларына</w:t>
            </w:r>
            <w:r>
              <w:br/>
            </w:r>
            <w:r>
              <w:rPr>
                <w:rFonts w:ascii="Times New Roman"/>
                <w:b w:val="false"/>
                <w:i w:val="false"/>
                <w:color w:val="000000"/>
                <w:sz w:val="20"/>
              </w:rPr>
              <w:t>
атаулы әлеуметтік көмек алуына</w:t>
            </w:r>
            <w:r>
              <w:br/>
            </w:r>
            <w:r>
              <w:rPr>
                <w:rFonts w:ascii="Times New Roman"/>
                <w:b w:val="false"/>
                <w:i w:val="false"/>
                <w:color w:val="000000"/>
                <w:sz w:val="20"/>
              </w:rPr>
              <w:t>
көмектесу.</w:t>
            </w:r>
            <w:r>
              <w:br/>
            </w:r>
            <w:r>
              <w:rPr>
                <w:rFonts w:ascii="Times New Roman"/>
                <w:b w:val="false"/>
                <w:i w:val="false"/>
                <w:color w:val="000000"/>
                <w:sz w:val="20"/>
              </w:rPr>
              <w:t>
Жастар арасында мәдени шаралар, спорт</w:t>
            </w:r>
            <w:r>
              <w:br/>
            </w:r>
            <w:r>
              <w:rPr>
                <w:rFonts w:ascii="Times New Roman"/>
                <w:b w:val="false"/>
                <w:i w:val="false"/>
                <w:color w:val="000000"/>
                <w:sz w:val="20"/>
              </w:rPr>
              <w:t>
ойындарынан жарыстар өткізуге көмек</w:t>
            </w:r>
            <w:r>
              <w:br/>
            </w:r>
            <w:r>
              <w:rPr>
                <w:rFonts w:ascii="Times New Roman"/>
                <w:b w:val="false"/>
                <w:i w:val="false"/>
                <w:color w:val="000000"/>
                <w:sz w:val="20"/>
              </w:rPr>
              <w:t>
көрсету.</w:t>
            </w:r>
            <w:r>
              <w:br/>
            </w:r>
            <w:r>
              <w:rPr>
                <w:rFonts w:ascii="Times New Roman"/>
                <w:b w:val="false"/>
                <w:i w:val="false"/>
                <w:color w:val="000000"/>
                <w:sz w:val="20"/>
              </w:rPr>
              <w:t>
Ескі зираттарды, күтімсіз қалған</w:t>
            </w:r>
            <w:r>
              <w:br/>
            </w:r>
            <w:r>
              <w:rPr>
                <w:rFonts w:ascii="Times New Roman"/>
                <w:b w:val="false"/>
                <w:i w:val="false"/>
                <w:color w:val="000000"/>
                <w:sz w:val="20"/>
              </w:rPr>
              <w:t>
бейіттерді қалпына келтіруге көмек</w:t>
            </w:r>
            <w:r>
              <w:br/>
            </w:r>
            <w:r>
              <w:rPr>
                <w:rFonts w:ascii="Times New Roman"/>
                <w:b w:val="false"/>
                <w:i w:val="false"/>
                <w:color w:val="000000"/>
                <w:sz w:val="20"/>
              </w:rPr>
              <w:t>
көрсету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361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Тиірмен</w:t>
            </w:r>
            <w:r>
              <w:br/>
            </w:r>
            <w:r>
              <w:rPr>
                <w:rFonts w:ascii="Times New Roman"/>
                <w:b w:val="false"/>
                <w:i w:val="false"/>
                <w:color w:val="000000"/>
                <w:sz w:val="20"/>
              </w:rPr>
              <w:t>
селолық округі</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жол бойына</w:t>
            </w:r>
            <w:r>
              <w:br/>
            </w:r>
            <w:r>
              <w:rPr>
                <w:rFonts w:ascii="Times New Roman"/>
                <w:b w:val="false"/>
                <w:i w:val="false"/>
                <w:color w:val="000000"/>
                <w:sz w:val="20"/>
              </w:rPr>
              <w:t>
отырғызылған ағаштарды суғару, күтіп</w:t>
            </w:r>
            <w:r>
              <w:br/>
            </w:r>
            <w:r>
              <w:rPr>
                <w:rFonts w:ascii="Times New Roman"/>
                <w:b w:val="false"/>
                <w:i w:val="false"/>
                <w:color w:val="000000"/>
                <w:sz w:val="20"/>
              </w:rPr>
              <w:t>
баптау.</w:t>
            </w:r>
            <w:r>
              <w:br/>
            </w:r>
            <w:r>
              <w:rPr>
                <w:rFonts w:ascii="Times New Roman"/>
                <w:b w:val="false"/>
                <w:i w:val="false"/>
                <w:color w:val="000000"/>
                <w:sz w:val="20"/>
              </w:rPr>
              <w:t>
Көшелерге ағаш көшеттерін отырғызу,</w:t>
            </w:r>
            <w:r>
              <w:br/>
            </w:r>
            <w:r>
              <w:rPr>
                <w:rFonts w:ascii="Times New Roman"/>
                <w:b w:val="false"/>
                <w:i w:val="false"/>
                <w:color w:val="000000"/>
                <w:sz w:val="20"/>
              </w:rPr>
              <w:t>
арық тоғандарды тазалау.</w:t>
            </w:r>
            <w:r>
              <w:br/>
            </w:r>
            <w:r>
              <w:rPr>
                <w:rFonts w:ascii="Times New Roman"/>
                <w:b w:val="false"/>
                <w:i w:val="false"/>
                <w:color w:val="000000"/>
                <w:sz w:val="20"/>
              </w:rPr>
              <w:t>
Су жүретін құбырларды жөндеуге жәрдем</w:t>
            </w:r>
            <w:r>
              <w:br/>
            </w:r>
            <w:r>
              <w:rPr>
                <w:rFonts w:ascii="Times New Roman"/>
                <w:b w:val="false"/>
                <w:i w:val="false"/>
                <w:color w:val="000000"/>
                <w:sz w:val="20"/>
              </w:rPr>
              <w:t>
ету, көпірлер салу.</w:t>
            </w:r>
            <w:r>
              <w:br/>
            </w:r>
            <w:r>
              <w:rPr>
                <w:rFonts w:ascii="Times New Roman"/>
                <w:b w:val="false"/>
                <w:i w:val="false"/>
                <w:color w:val="000000"/>
                <w:sz w:val="20"/>
              </w:rPr>
              <w:t>
Көшелерді, әкімшілік территориясын,</w:t>
            </w:r>
            <w:r>
              <w:br/>
            </w:r>
            <w:r>
              <w:rPr>
                <w:rFonts w:ascii="Times New Roman"/>
                <w:b w:val="false"/>
                <w:i w:val="false"/>
                <w:color w:val="000000"/>
                <w:sz w:val="20"/>
              </w:rPr>
              <w:t>
сыпырып тазалау, жиналған күл қоқысты</w:t>
            </w:r>
            <w:r>
              <w:br/>
            </w:r>
            <w:r>
              <w:rPr>
                <w:rFonts w:ascii="Times New Roman"/>
                <w:b w:val="false"/>
                <w:i w:val="false"/>
                <w:color w:val="000000"/>
                <w:sz w:val="20"/>
              </w:rPr>
              <w:t>
тасып шығару. Қоршауларды ретке</w:t>
            </w:r>
            <w:r>
              <w:br/>
            </w:r>
            <w:r>
              <w:rPr>
                <w:rFonts w:ascii="Times New Roman"/>
                <w:b w:val="false"/>
                <w:i w:val="false"/>
                <w:color w:val="000000"/>
                <w:sz w:val="20"/>
              </w:rPr>
              <w:t>
келтіріп түзеу, бардюрлерді әктеу.</w:t>
            </w:r>
            <w:r>
              <w:br/>
            </w:r>
            <w:r>
              <w:rPr>
                <w:rFonts w:ascii="Times New Roman"/>
                <w:b w:val="false"/>
                <w:i w:val="false"/>
                <w:color w:val="000000"/>
                <w:sz w:val="20"/>
              </w:rPr>
              <w:t>
Жолдарды ретке келтіру, ойылған</w:t>
            </w:r>
            <w:r>
              <w:br/>
            </w:r>
            <w:r>
              <w:rPr>
                <w:rFonts w:ascii="Times New Roman"/>
                <w:b w:val="false"/>
                <w:i w:val="false"/>
                <w:color w:val="000000"/>
                <w:sz w:val="20"/>
              </w:rPr>
              <w:t>
жерлеріне құм, тас төгу, асфальт</w:t>
            </w:r>
            <w:r>
              <w:br/>
            </w:r>
            <w:r>
              <w:rPr>
                <w:rFonts w:ascii="Times New Roman"/>
                <w:b w:val="false"/>
                <w:i w:val="false"/>
                <w:color w:val="000000"/>
                <w:sz w:val="20"/>
              </w:rPr>
              <w:t>
төсеу.</w:t>
            </w:r>
            <w:r>
              <w:br/>
            </w:r>
            <w:r>
              <w:rPr>
                <w:rFonts w:ascii="Times New Roman"/>
                <w:b w:val="false"/>
                <w:i w:val="false"/>
                <w:color w:val="000000"/>
                <w:sz w:val="20"/>
              </w:rPr>
              <w:t>
Даңқ ескерткіштерін қалпына келтіру,</w:t>
            </w:r>
            <w:r>
              <w:br/>
            </w:r>
            <w:r>
              <w:rPr>
                <w:rFonts w:ascii="Times New Roman"/>
                <w:b w:val="false"/>
                <w:i w:val="false"/>
                <w:color w:val="000000"/>
                <w:sz w:val="20"/>
              </w:rPr>
              <w:t>
төңірегіне шым төсеу, айналасындағы</w:t>
            </w:r>
            <w:r>
              <w:br/>
            </w:r>
            <w:r>
              <w:rPr>
                <w:rFonts w:ascii="Times New Roman"/>
                <w:b w:val="false"/>
                <w:i w:val="false"/>
                <w:color w:val="000000"/>
                <w:sz w:val="20"/>
              </w:rPr>
              <w:t>
гүлдерді күтіп баптау.</w:t>
            </w:r>
            <w:r>
              <w:br/>
            </w:r>
            <w:r>
              <w:rPr>
                <w:rFonts w:ascii="Times New Roman"/>
                <w:b w:val="false"/>
                <w:i w:val="false"/>
                <w:color w:val="000000"/>
                <w:sz w:val="20"/>
              </w:rPr>
              <w:t>
Ауылдағы мәдениет үйлерінің, клуб</w:t>
            </w:r>
            <w:r>
              <w:br/>
            </w:r>
            <w:r>
              <w:rPr>
                <w:rFonts w:ascii="Times New Roman"/>
                <w:b w:val="false"/>
                <w:i w:val="false"/>
                <w:color w:val="000000"/>
                <w:sz w:val="20"/>
              </w:rPr>
              <w:t>
кітапханалардың ескіріп бұзылған</w:t>
            </w:r>
            <w:r>
              <w:br/>
            </w:r>
            <w:r>
              <w:rPr>
                <w:rFonts w:ascii="Times New Roman"/>
                <w:b w:val="false"/>
                <w:i w:val="false"/>
                <w:color w:val="000000"/>
                <w:sz w:val="20"/>
              </w:rPr>
              <w:t>
жерлерін жөндеу.</w:t>
            </w:r>
            <w:r>
              <w:br/>
            </w:r>
            <w:r>
              <w:rPr>
                <w:rFonts w:ascii="Times New Roman"/>
                <w:b w:val="false"/>
                <w:i w:val="false"/>
                <w:color w:val="000000"/>
                <w:sz w:val="20"/>
              </w:rPr>
              <w:t>
Халықтың, мал санағын өткізу,</w:t>
            </w:r>
            <w:r>
              <w:br/>
            </w:r>
            <w:r>
              <w:rPr>
                <w:rFonts w:ascii="Times New Roman"/>
                <w:b w:val="false"/>
                <w:i w:val="false"/>
                <w:color w:val="000000"/>
                <w:sz w:val="20"/>
              </w:rPr>
              <w:t>
шаруашылық кітаптарын толтыруға</w:t>
            </w:r>
            <w:r>
              <w:br/>
            </w:r>
            <w:r>
              <w:rPr>
                <w:rFonts w:ascii="Times New Roman"/>
                <w:b w:val="false"/>
                <w:i w:val="false"/>
                <w:color w:val="000000"/>
                <w:sz w:val="20"/>
              </w:rPr>
              <w:t>
жәрдемдесу.</w:t>
            </w:r>
            <w:r>
              <w:br/>
            </w:r>
            <w:r>
              <w:rPr>
                <w:rFonts w:ascii="Times New Roman"/>
                <w:b w:val="false"/>
                <w:i w:val="false"/>
                <w:color w:val="000000"/>
                <w:sz w:val="20"/>
              </w:rPr>
              <w:t>
Аз қамтылған отбасыларына атаулы</w:t>
            </w:r>
            <w:r>
              <w:br/>
            </w:r>
            <w:r>
              <w:rPr>
                <w:rFonts w:ascii="Times New Roman"/>
                <w:b w:val="false"/>
                <w:i w:val="false"/>
                <w:color w:val="000000"/>
                <w:sz w:val="20"/>
              </w:rPr>
              <w:t>
әлеуметтік көмек алуына көмектесу.</w:t>
            </w:r>
            <w:r>
              <w:br/>
            </w:r>
            <w:r>
              <w:rPr>
                <w:rFonts w:ascii="Times New Roman"/>
                <w:b w:val="false"/>
                <w:i w:val="false"/>
                <w:color w:val="000000"/>
                <w:sz w:val="20"/>
              </w:rPr>
              <w:t>
Жастар арасында мәдени шаралар, спорт</w:t>
            </w:r>
            <w:r>
              <w:br/>
            </w:r>
            <w:r>
              <w:rPr>
                <w:rFonts w:ascii="Times New Roman"/>
                <w:b w:val="false"/>
                <w:i w:val="false"/>
                <w:color w:val="000000"/>
                <w:sz w:val="20"/>
              </w:rPr>
              <w:t>
ойындарынан жарыстар өткізуге көмек</w:t>
            </w:r>
            <w:r>
              <w:br/>
            </w:r>
            <w:r>
              <w:rPr>
                <w:rFonts w:ascii="Times New Roman"/>
                <w:b w:val="false"/>
                <w:i w:val="false"/>
                <w:color w:val="000000"/>
                <w:sz w:val="20"/>
              </w:rPr>
              <w:t>
көрсету.</w:t>
            </w:r>
            <w:r>
              <w:br/>
            </w:r>
            <w:r>
              <w:rPr>
                <w:rFonts w:ascii="Times New Roman"/>
                <w:b w:val="false"/>
                <w:i w:val="false"/>
                <w:color w:val="000000"/>
                <w:sz w:val="20"/>
              </w:rPr>
              <w:t>
Ескі зираттарды, күтімсіз қалған</w:t>
            </w:r>
            <w:r>
              <w:br/>
            </w:r>
            <w:r>
              <w:rPr>
                <w:rFonts w:ascii="Times New Roman"/>
                <w:b w:val="false"/>
                <w:i w:val="false"/>
                <w:color w:val="000000"/>
                <w:sz w:val="20"/>
              </w:rPr>
              <w:t>
бейіттерді қалпына келтіруге көмек</w:t>
            </w:r>
            <w:r>
              <w:br/>
            </w:r>
            <w:r>
              <w:rPr>
                <w:rFonts w:ascii="Times New Roman"/>
                <w:b w:val="false"/>
                <w:i w:val="false"/>
                <w:color w:val="000000"/>
                <w:sz w:val="20"/>
              </w:rPr>
              <w:t>
көрсету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357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Тасқарасу</w:t>
            </w:r>
            <w:r>
              <w:br/>
            </w:r>
            <w:r>
              <w:rPr>
                <w:rFonts w:ascii="Times New Roman"/>
                <w:b w:val="false"/>
                <w:i w:val="false"/>
                <w:color w:val="000000"/>
                <w:sz w:val="20"/>
              </w:rPr>
              <w:t>
селолық округі</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жол бойына</w:t>
            </w:r>
            <w:r>
              <w:br/>
            </w:r>
            <w:r>
              <w:rPr>
                <w:rFonts w:ascii="Times New Roman"/>
                <w:b w:val="false"/>
                <w:i w:val="false"/>
                <w:color w:val="000000"/>
                <w:sz w:val="20"/>
              </w:rPr>
              <w:t>
отырғызылған ағаштарды суғару, күтіп</w:t>
            </w:r>
            <w:r>
              <w:br/>
            </w:r>
            <w:r>
              <w:rPr>
                <w:rFonts w:ascii="Times New Roman"/>
                <w:b w:val="false"/>
                <w:i w:val="false"/>
                <w:color w:val="000000"/>
                <w:sz w:val="20"/>
              </w:rPr>
              <w:t>
баптау.</w:t>
            </w:r>
            <w:r>
              <w:br/>
            </w:r>
            <w:r>
              <w:rPr>
                <w:rFonts w:ascii="Times New Roman"/>
                <w:b w:val="false"/>
                <w:i w:val="false"/>
                <w:color w:val="000000"/>
                <w:sz w:val="20"/>
              </w:rPr>
              <w:t>
Көшелерге ағаш көшеттерін отырғызу,</w:t>
            </w:r>
            <w:r>
              <w:br/>
            </w:r>
            <w:r>
              <w:rPr>
                <w:rFonts w:ascii="Times New Roman"/>
                <w:b w:val="false"/>
                <w:i w:val="false"/>
                <w:color w:val="000000"/>
                <w:sz w:val="20"/>
              </w:rPr>
              <w:t>
арық тоғандарды тазалау.</w:t>
            </w:r>
            <w:r>
              <w:br/>
            </w:r>
            <w:r>
              <w:rPr>
                <w:rFonts w:ascii="Times New Roman"/>
                <w:b w:val="false"/>
                <w:i w:val="false"/>
                <w:color w:val="000000"/>
                <w:sz w:val="20"/>
              </w:rPr>
              <w:t>
Су жүретін құбырларды жөндеуге жәрдем</w:t>
            </w:r>
            <w:r>
              <w:br/>
            </w:r>
            <w:r>
              <w:rPr>
                <w:rFonts w:ascii="Times New Roman"/>
                <w:b w:val="false"/>
                <w:i w:val="false"/>
                <w:color w:val="000000"/>
                <w:sz w:val="20"/>
              </w:rPr>
              <w:t>
ету, көпірлер салу.</w:t>
            </w:r>
            <w:r>
              <w:br/>
            </w:r>
            <w:r>
              <w:rPr>
                <w:rFonts w:ascii="Times New Roman"/>
                <w:b w:val="false"/>
                <w:i w:val="false"/>
                <w:color w:val="000000"/>
                <w:sz w:val="20"/>
              </w:rPr>
              <w:t>
Көшелерді, әкімшілік территориясын,</w:t>
            </w:r>
            <w:r>
              <w:br/>
            </w:r>
            <w:r>
              <w:rPr>
                <w:rFonts w:ascii="Times New Roman"/>
                <w:b w:val="false"/>
                <w:i w:val="false"/>
                <w:color w:val="000000"/>
                <w:sz w:val="20"/>
              </w:rPr>
              <w:t>
сыпырып тазалау, жиналған күл қоқысты</w:t>
            </w:r>
            <w:r>
              <w:br/>
            </w:r>
            <w:r>
              <w:rPr>
                <w:rFonts w:ascii="Times New Roman"/>
                <w:b w:val="false"/>
                <w:i w:val="false"/>
                <w:color w:val="000000"/>
                <w:sz w:val="20"/>
              </w:rPr>
              <w:t>
тасып шығару. Қоршауларды ретке</w:t>
            </w:r>
            <w:r>
              <w:br/>
            </w:r>
            <w:r>
              <w:rPr>
                <w:rFonts w:ascii="Times New Roman"/>
                <w:b w:val="false"/>
                <w:i w:val="false"/>
                <w:color w:val="000000"/>
                <w:sz w:val="20"/>
              </w:rPr>
              <w:t>
келтіріп түзеу,бардюрлерді әктеу.</w:t>
            </w:r>
            <w:r>
              <w:br/>
            </w:r>
            <w:r>
              <w:rPr>
                <w:rFonts w:ascii="Times New Roman"/>
                <w:b w:val="false"/>
                <w:i w:val="false"/>
                <w:color w:val="000000"/>
                <w:sz w:val="20"/>
              </w:rPr>
              <w:t>
Жолдарды ретке келтіру, ойылған</w:t>
            </w:r>
            <w:r>
              <w:br/>
            </w:r>
            <w:r>
              <w:rPr>
                <w:rFonts w:ascii="Times New Roman"/>
                <w:b w:val="false"/>
                <w:i w:val="false"/>
                <w:color w:val="000000"/>
                <w:sz w:val="20"/>
              </w:rPr>
              <w:t>
жерлеріне құм, тас төгу, асфальт төсеу.</w:t>
            </w:r>
            <w:r>
              <w:br/>
            </w:r>
            <w:r>
              <w:rPr>
                <w:rFonts w:ascii="Times New Roman"/>
                <w:b w:val="false"/>
                <w:i w:val="false"/>
                <w:color w:val="000000"/>
                <w:sz w:val="20"/>
              </w:rPr>
              <w:t>
Даңқ ескерткіштерін қалпына келтіру,</w:t>
            </w:r>
            <w:r>
              <w:br/>
            </w:r>
            <w:r>
              <w:rPr>
                <w:rFonts w:ascii="Times New Roman"/>
                <w:b w:val="false"/>
                <w:i w:val="false"/>
                <w:color w:val="000000"/>
                <w:sz w:val="20"/>
              </w:rPr>
              <w:t>
төңірегіне шым төсеу, айналасындағы</w:t>
            </w:r>
            <w:r>
              <w:br/>
            </w:r>
            <w:r>
              <w:rPr>
                <w:rFonts w:ascii="Times New Roman"/>
                <w:b w:val="false"/>
                <w:i w:val="false"/>
                <w:color w:val="000000"/>
                <w:sz w:val="20"/>
              </w:rPr>
              <w:t>
гүлдерді күтіп баптау.</w:t>
            </w:r>
            <w:r>
              <w:br/>
            </w:r>
            <w:r>
              <w:rPr>
                <w:rFonts w:ascii="Times New Roman"/>
                <w:b w:val="false"/>
                <w:i w:val="false"/>
                <w:color w:val="000000"/>
                <w:sz w:val="20"/>
              </w:rPr>
              <w:t>
Ауылдағы мәдениет үйлерінің, клуб</w:t>
            </w:r>
            <w:r>
              <w:br/>
            </w:r>
            <w:r>
              <w:rPr>
                <w:rFonts w:ascii="Times New Roman"/>
                <w:b w:val="false"/>
                <w:i w:val="false"/>
                <w:color w:val="000000"/>
                <w:sz w:val="20"/>
              </w:rPr>
              <w:t>
кітапханалардың ескіріп бұзылған</w:t>
            </w:r>
            <w:r>
              <w:br/>
            </w:r>
            <w:r>
              <w:rPr>
                <w:rFonts w:ascii="Times New Roman"/>
                <w:b w:val="false"/>
                <w:i w:val="false"/>
                <w:color w:val="000000"/>
                <w:sz w:val="20"/>
              </w:rPr>
              <w:t>
жерлерін жөндеу.</w:t>
            </w:r>
            <w:r>
              <w:br/>
            </w:r>
            <w:r>
              <w:rPr>
                <w:rFonts w:ascii="Times New Roman"/>
                <w:b w:val="false"/>
                <w:i w:val="false"/>
                <w:color w:val="000000"/>
                <w:sz w:val="20"/>
              </w:rPr>
              <w:t>
Халықтың, мал санағын өткізу,</w:t>
            </w:r>
            <w:r>
              <w:br/>
            </w:r>
            <w:r>
              <w:rPr>
                <w:rFonts w:ascii="Times New Roman"/>
                <w:b w:val="false"/>
                <w:i w:val="false"/>
                <w:color w:val="000000"/>
                <w:sz w:val="20"/>
              </w:rPr>
              <w:t>
шаруашылық кітаптарын толтыруға</w:t>
            </w:r>
            <w:r>
              <w:br/>
            </w:r>
            <w:r>
              <w:rPr>
                <w:rFonts w:ascii="Times New Roman"/>
                <w:b w:val="false"/>
                <w:i w:val="false"/>
                <w:color w:val="000000"/>
                <w:sz w:val="20"/>
              </w:rPr>
              <w:t>
жәрдемдесу.</w:t>
            </w:r>
            <w:r>
              <w:br/>
            </w:r>
            <w:r>
              <w:rPr>
                <w:rFonts w:ascii="Times New Roman"/>
                <w:b w:val="false"/>
                <w:i w:val="false"/>
                <w:color w:val="000000"/>
                <w:sz w:val="20"/>
              </w:rPr>
              <w:t>
Аз қамтылған отбасыларына атаулы</w:t>
            </w:r>
            <w:r>
              <w:br/>
            </w:r>
            <w:r>
              <w:rPr>
                <w:rFonts w:ascii="Times New Roman"/>
                <w:b w:val="false"/>
                <w:i w:val="false"/>
                <w:color w:val="000000"/>
                <w:sz w:val="20"/>
              </w:rPr>
              <w:t>
әлеуметтік көмек алуына көмектесу.</w:t>
            </w:r>
            <w:r>
              <w:br/>
            </w:r>
            <w:r>
              <w:rPr>
                <w:rFonts w:ascii="Times New Roman"/>
                <w:b w:val="false"/>
                <w:i w:val="false"/>
                <w:color w:val="000000"/>
                <w:sz w:val="20"/>
              </w:rPr>
              <w:t>
Жастар арасында мәдени шаралар, спорт</w:t>
            </w:r>
            <w:r>
              <w:br/>
            </w:r>
            <w:r>
              <w:rPr>
                <w:rFonts w:ascii="Times New Roman"/>
                <w:b w:val="false"/>
                <w:i w:val="false"/>
                <w:color w:val="000000"/>
                <w:sz w:val="20"/>
              </w:rPr>
              <w:t>
ойындарынан жарыстар өткізуге көмек көрсету.</w:t>
            </w:r>
            <w:r>
              <w:br/>
            </w:r>
            <w:r>
              <w:rPr>
                <w:rFonts w:ascii="Times New Roman"/>
                <w:b w:val="false"/>
                <w:i w:val="false"/>
                <w:color w:val="000000"/>
                <w:sz w:val="20"/>
              </w:rPr>
              <w:t>
Ескі зираттарды, күтімсіз қалған</w:t>
            </w:r>
            <w:r>
              <w:br/>
            </w:r>
            <w:r>
              <w:rPr>
                <w:rFonts w:ascii="Times New Roman"/>
                <w:b w:val="false"/>
                <w:i w:val="false"/>
                <w:color w:val="000000"/>
                <w:sz w:val="20"/>
              </w:rPr>
              <w:t>
бейіттерді қалпына келтіруге көмек</w:t>
            </w:r>
            <w:r>
              <w:br/>
            </w:r>
            <w:r>
              <w:rPr>
                <w:rFonts w:ascii="Times New Roman"/>
                <w:b w:val="false"/>
                <w:i w:val="false"/>
                <w:color w:val="000000"/>
                <w:sz w:val="20"/>
              </w:rPr>
              <w:t>
көрсету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361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Ақсу</w:t>
            </w:r>
            <w:r>
              <w:br/>
            </w:r>
            <w:r>
              <w:rPr>
                <w:rFonts w:ascii="Times New Roman"/>
                <w:b w:val="false"/>
                <w:i w:val="false"/>
                <w:color w:val="000000"/>
                <w:sz w:val="20"/>
              </w:rPr>
              <w:t>
селолық округі</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жол бойына</w:t>
            </w:r>
            <w:r>
              <w:br/>
            </w:r>
            <w:r>
              <w:rPr>
                <w:rFonts w:ascii="Times New Roman"/>
                <w:b w:val="false"/>
                <w:i w:val="false"/>
                <w:color w:val="000000"/>
                <w:sz w:val="20"/>
              </w:rPr>
              <w:t>
отырғызылған ағаштарды суғару, күтіп</w:t>
            </w:r>
            <w:r>
              <w:br/>
            </w:r>
            <w:r>
              <w:rPr>
                <w:rFonts w:ascii="Times New Roman"/>
                <w:b w:val="false"/>
                <w:i w:val="false"/>
                <w:color w:val="000000"/>
                <w:sz w:val="20"/>
              </w:rPr>
              <w:t>
баптау.</w:t>
            </w:r>
            <w:r>
              <w:br/>
            </w:r>
            <w:r>
              <w:rPr>
                <w:rFonts w:ascii="Times New Roman"/>
                <w:b w:val="false"/>
                <w:i w:val="false"/>
                <w:color w:val="000000"/>
                <w:sz w:val="20"/>
              </w:rPr>
              <w:t>
Көшелерге ағаш көшеттерін отырғызу,</w:t>
            </w:r>
            <w:r>
              <w:br/>
            </w:r>
            <w:r>
              <w:rPr>
                <w:rFonts w:ascii="Times New Roman"/>
                <w:b w:val="false"/>
                <w:i w:val="false"/>
                <w:color w:val="000000"/>
                <w:sz w:val="20"/>
              </w:rPr>
              <w:t>
арық тоғандарды тазалау.</w:t>
            </w:r>
            <w:r>
              <w:br/>
            </w:r>
            <w:r>
              <w:rPr>
                <w:rFonts w:ascii="Times New Roman"/>
                <w:b w:val="false"/>
                <w:i w:val="false"/>
                <w:color w:val="000000"/>
                <w:sz w:val="20"/>
              </w:rPr>
              <w:t>
Су жүретін құбырларды жөндеуге жәрдем</w:t>
            </w:r>
            <w:r>
              <w:br/>
            </w:r>
            <w:r>
              <w:rPr>
                <w:rFonts w:ascii="Times New Roman"/>
                <w:b w:val="false"/>
                <w:i w:val="false"/>
                <w:color w:val="000000"/>
                <w:sz w:val="20"/>
              </w:rPr>
              <w:t>
ету, көпірлер салу.</w:t>
            </w:r>
            <w:r>
              <w:br/>
            </w:r>
            <w:r>
              <w:rPr>
                <w:rFonts w:ascii="Times New Roman"/>
                <w:b w:val="false"/>
                <w:i w:val="false"/>
                <w:color w:val="000000"/>
                <w:sz w:val="20"/>
              </w:rPr>
              <w:t>
Көшелерді, әкімшілік территориясын,</w:t>
            </w:r>
            <w:r>
              <w:br/>
            </w:r>
            <w:r>
              <w:rPr>
                <w:rFonts w:ascii="Times New Roman"/>
                <w:b w:val="false"/>
                <w:i w:val="false"/>
                <w:color w:val="000000"/>
                <w:sz w:val="20"/>
              </w:rPr>
              <w:t>
сыпырып тазалау, жиналған күл қоқысты</w:t>
            </w:r>
            <w:r>
              <w:br/>
            </w:r>
            <w:r>
              <w:rPr>
                <w:rFonts w:ascii="Times New Roman"/>
                <w:b w:val="false"/>
                <w:i w:val="false"/>
                <w:color w:val="000000"/>
                <w:sz w:val="20"/>
              </w:rPr>
              <w:t>
тасып шығару. Қоршауларды ретке</w:t>
            </w:r>
            <w:r>
              <w:br/>
            </w:r>
            <w:r>
              <w:rPr>
                <w:rFonts w:ascii="Times New Roman"/>
                <w:b w:val="false"/>
                <w:i w:val="false"/>
                <w:color w:val="000000"/>
                <w:sz w:val="20"/>
              </w:rPr>
              <w:t>
келтіріп түзеу, бардюрлерді әктеу.</w:t>
            </w:r>
            <w:r>
              <w:br/>
            </w:r>
            <w:r>
              <w:rPr>
                <w:rFonts w:ascii="Times New Roman"/>
                <w:b w:val="false"/>
                <w:i w:val="false"/>
                <w:color w:val="000000"/>
                <w:sz w:val="20"/>
              </w:rPr>
              <w:t>
Жолдарды ретке келтіру, ойылған</w:t>
            </w:r>
            <w:r>
              <w:br/>
            </w:r>
            <w:r>
              <w:rPr>
                <w:rFonts w:ascii="Times New Roman"/>
                <w:b w:val="false"/>
                <w:i w:val="false"/>
                <w:color w:val="000000"/>
                <w:sz w:val="20"/>
              </w:rPr>
              <w:t>
жерлеріне құм, тас төгу, асфальт</w:t>
            </w:r>
            <w:r>
              <w:br/>
            </w:r>
            <w:r>
              <w:rPr>
                <w:rFonts w:ascii="Times New Roman"/>
                <w:b w:val="false"/>
                <w:i w:val="false"/>
                <w:color w:val="000000"/>
                <w:sz w:val="20"/>
              </w:rPr>
              <w:t>
төсеу.</w:t>
            </w:r>
            <w:r>
              <w:br/>
            </w:r>
            <w:r>
              <w:rPr>
                <w:rFonts w:ascii="Times New Roman"/>
                <w:b w:val="false"/>
                <w:i w:val="false"/>
                <w:color w:val="000000"/>
                <w:sz w:val="20"/>
              </w:rPr>
              <w:t>
Даңқ ескерткіштерін қалпына келтіру,</w:t>
            </w:r>
            <w:r>
              <w:br/>
            </w:r>
            <w:r>
              <w:rPr>
                <w:rFonts w:ascii="Times New Roman"/>
                <w:b w:val="false"/>
                <w:i w:val="false"/>
                <w:color w:val="000000"/>
                <w:sz w:val="20"/>
              </w:rPr>
              <w:t>
төңірегіне шым төсеу, айналасындағы</w:t>
            </w:r>
            <w:r>
              <w:br/>
            </w:r>
            <w:r>
              <w:rPr>
                <w:rFonts w:ascii="Times New Roman"/>
                <w:b w:val="false"/>
                <w:i w:val="false"/>
                <w:color w:val="000000"/>
                <w:sz w:val="20"/>
              </w:rPr>
              <w:t>
гүлдерді күтіп баптау.</w:t>
            </w:r>
            <w:r>
              <w:br/>
            </w:r>
            <w:r>
              <w:rPr>
                <w:rFonts w:ascii="Times New Roman"/>
                <w:b w:val="false"/>
                <w:i w:val="false"/>
                <w:color w:val="000000"/>
                <w:sz w:val="20"/>
              </w:rPr>
              <w:t>
Ауылдағы мәдениет үйлерінің, клуб</w:t>
            </w:r>
            <w:r>
              <w:br/>
            </w:r>
            <w:r>
              <w:rPr>
                <w:rFonts w:ascii="Times New Roman"/>
                <w:b w:val="false"/>
                <w:i w:val="false"/>
                <w:color w:val="000000"/>
                <w:sz w:val="20"/>
              </w:rPr>
              <w:t>
кітапханалардың ескіріп бұзылған</w:t>
            </w:r>
            <w:r>
              <w:br/>
            </w:r>
            <w:r>
              <w:rPr>
                <w:rFonts w:ascii="Times New Roman"/>
                <w:b w:val="false"/>
                <w:i w:val="false"/>
                <w:color w:val="000000"/>
                <w:sz w:val="20"/>
              </w:rPr>
              <w:t>
жерлерін жөндеу.</w:t>
            </w:r>
            <w:r>
              <w:br/>
            </w:r>
            <w:r>
              <w:rPr>
                <w:rFonts w:ascii="Times New Roman"/>
                <w:b w:val="false"/>
                <w:i w:val="false"/>
                <w:color w:val="000000"/>
                <w:sz w:val="20"/>
              </w:rPr>
              <w:t>
Халықтың, мал санағын өткізу,</w:t>
            </w:r>
            <w:r>
              <w:br/>
            </w:r>
            <w:r>
              <w:rPr>
                <w:rFonts w:ascii="Times New Roman"/>
                <w:b w:val="false"/>
                <w:i w:val="false"/>
                <w:color w:val="000000"/>
                <w:sz w:val="20"/>
              </w:rPr>
              <w:t>
шаруашылық кітаптарын толтыруға</w:t>
            </w:r>
            <w:r>
              <w:br/>
            </w:r>
            <w:r>
              <w:rPr>
                <w:rFonts w:ascii="Times New Roman"/>
                <w:b w:val="false"/>
                <w:i w:val="false"/>
                <w:color w:val="000000"/>
                <w:sz w:val="20"/>
              </w:rPr>
              <w:t>
жәрдемдесу.</w:t>
            </w:r>
            <w:r>
              <w:br/>
            </w:r>
            <w:r>
              <w:rPr>
                <w:rFonts w:ascii="Times New Roman"/>
                <w:b w:val="false"/>
                <w:i w:val="false"/>
                <w:color w:val="000000"/>
                <w:sz w:val="20"/>
              </w:rPr>
              <w:t>
Аз қамтылған отбасыларына атаулы</w:t>
            </w:r>
            <w:r>
              <w:br/>
            </w:r>
            <w:r>
              <w:rPr>
                <w:rFonts w:ascii="Times New Roman"/>
                <w:b w:val="false"/>
                <w:i w:val="false"/>
                <w:color w:val="000000"/>
                <w:sz w:val="20"/>
              </w:rPr>
              <w:t>
әлеуметтік көмек алуына көмектесу.</w:t>
            </w:r>
            <w:r>
              <w:br/>
            </w:r>
            <w:r>
              <w:rPr>
                <w:rFonts w:ascii="Times New Roman"/>
                <w:b w:val="false"/>
                <w:i w:val="false"/>
                <w:color w:val="000000"/>
                <w:sz w:val="20"/>
              </w:rPr>
              <w:t>
Жастар арасында мәдени шаралар, спорт ойындарынан жарыстар өткізуге көмек көрсету.</w:t>
            </w:r>
            <w:r>
              <w:br/>
            </w:r>
            <w:r>
              <w:rPr>
                <w:rFonts w:ascii="Times New Roman"/>
                <w:b w:val="false"/>
                <w:i w:val="false"/>
                <w:color w:val="000000"/>
                <w:sz w:val="20"/>
              </w:rPr>
              <w:t>
Ескі зираттарды, күтімсіз қалған</w:t>
            </w:r>
            <w:r>
              <w:br/>
            </w:r>
            <w:r>
              <w:rPr>
                <w:rFonts w:ascii="Times New Roman"/>
                <w:b w:val="false"/>
                <w:i w:val="false"/>
                <w:color w:val="000000"/>
                <w:sz w:val="20"/>
              </w:rPr>
              <w:t>
бейіттерді қалпына келтіруге көмек</w:t>
            </w:r>
            <w:r>
              <w:br/>
            </w:r>
            <w:r>
              <w:rPr>
                <w:rFonts w:ascii="Times New Roman"/>
                <w:b w:val="false"/>
                <w:i w:val="false"/>
                <w:color w:val="000000"/>
                <w:sz w:val="20"/>
              </w:rPr>
              <w:t>
көрсету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340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Шарын</w:t>
            </w:r>
            <w:r>
              <w:br/>
            </w:r>
            <w:r>
              <w:rPr>
                <w:rFonts w:ascii="Times New Roman"/>
                <w:b w:val="false"/>
                <w:i w:val="false"/>
                <w:color w:val="000000"/>
                <w:sz w:val="20"/>
              </w:rPr>
              <w:t>
селолық округі</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жол бойына</w:t>
            </w:r>
            <w:r>
              <w:br/>
            </w:r>
            <w:r>
              <w:rPr>
                <w:rFonts w:ascii="Times New Roman"/>
                <w:b w:val="false"/>
                <w:i w:val="false"/>
                <w:color w:val="000000"/>
                <w:sz w:val="20"/>
              </w:rPr>
              <w:t>
отырғызылған ағаштарды суғару, күтіп</w:t>
            </w:r>
            <w:r>
              <w:br/>
            </w:r>
            <w:r>
              <w:rPr>
                <w:rFonts w:ascii="Times New Roman"/>
                <w:b w:val="false"/>
                <w:i w:val="false"/>
                <w:color w:val="000000"/>
                <w:sz w:val="20"/>
              </w:rPr>
              <w:t>
баптау.</w:t>
            </w:r>
            <w:r>
              <w:br/>
            </w:r>
            <w:r>
              <w:rPr>
                <w:rFonts w:ascii="Times New Roman"/>
                <w:b w:val="false"/>
                <w:i w:val="false"/>
                <w:color w:val="000000"/>
                <w:sz w:val="20"/>
              </w:rPr>
              <w:t>
Көшелерге ағаш көшеттерін отырғызу,</w:t>
            </w:r>
            <w:r>
              <w:br/>
            </w:r>
            <w:r>
              <w:rPr>
                <w:rFonts w:ascii="Times New Roman"/>
                <w:b w:val="false"/>
                <w:i w:val="false"/>
                <w:color w:val="000000"/>
                <w:sz w:val="20"/>
              </w:rPr>
              <w:t>
арық тоғандарды тазалау.</w:t>
            </w:r>
            <w:r>
              <w:br/>
            </w:r>
            <w:r>
              <w:rPr>
                <w:rFonts w:ascii="Times New Roman"/>
                <w:b w:val="false"/>
                <w:i w:val="false"/>
                <w:color w:val="000000"/>
                <w:sz w:val="20"/>
              </w:rPr>
              <w:t>
Су жүретін құбырларды жөндеуге жәрдем</w:t>
            </w:r>
            <w:r>
              <w:br/>
            </w:r>
            <w:r>
              <w:rPr>
                <w:rFonts w:ascii="Times New Roman"/>
                <w:b w:val="false"/>
                <w:i w:val="false"/>
                <w:color w:val="000000"/>
                <w:sz w:val="20"/>
              </w:rPr>
              <w:t>
ету, көпірлер салу.</w:t>
            </w:r>
            <w:r>
              <w:br/>
            </w:r>
            <w:r>
              <w:rPr>
                <w:rFonts w:ascii="Times New Roman"/>
                <w:b w:val="false"/>
                <w:i w:val="false"/>
                <w:color w:val="000000"/>
                <w:sz w:val="20"/>
              </w:rPr>
              <w:t>
Көшелерді, әкімшілік территориясын,</w:t>
            </w:r>
            <w:r>
              <w:br/>
            </w:r>
            <w:r>
              <w:rPr>
                <w:rFonts w:ascii="Times New Roman"/>
                <w:b w:val="false"/>
                <w:i w:val="false"/>
                <w:color w:val="000000"/>
                <w:sz w:val="20"/>
              </w:rPr>
              <w:t>
сыпырып тазалау, жиналған күл қоқысты</w:t>
            </w:r>
            <w:r>
              <w:br/>
            </w:r>
            <w:r>
              <w:rPr>
                <w:rFonts w:ascii="Times New Roman"/>
                <w:b w:val="false"/>
                <w:i w:val="false"/>
                <w:color w:val="000000"/>
                <w:sz w:val="20"/>
              </w:rPr>
              <w:t>
тасып шығару.</w:t>
            </w:r>
            <w:r>
              <w:br/>
            </w:r>
            <w:r>
              <w:rPr>
                <w:rFonts w:ascii="Times New Roman"/>
                <w:b w:val="false"/>
                <w:i w:val="false"/>
                <w:color w:val="000000"/>
                <w:sz w:val="20"/>
              </w:rPr>
              <w:t>
Қоршауларды ретке келтіріп түзеу,</w:t>
            </w:r>
            <w:r>
              <w:br/>
            </w:r>
            <w:r>
              <w:rPr>
                <w:rFonts w:ascii="Times New Roman"/>
                <w:b w:val="false"/>
                <w:i w:val="false"/>
                <w:color w:val="000000"/>
                <w:sz w:val="20"/>
              </w:rPr>
              <w:t>
бардюрлерді әктеу.</w:t>
            </w:r>
            <w:r>
              <w:br/>
            </w:r>
            <w:r>
              <w:rPr>
                <w:rFonts w:ascii="Times New Roman"/>
                <w:b w:val="false"/>
                <w:i w:val="false"/>
                <w:color w:val="000000"/>
                <w:sz w:val="20"/>
              </w:rPr>
              <w:t>
Жолдарды ретке келтіру, ойылған</w:t>
            </w:r>
            <w:r>
              <w:br/>
            </w:r>
            <w:r>
              <w:rPr>
                <w:rFonts w:ascii="Times New Roman"/>
                <w:b w:val="false"/>
                <w:i w:val="false"/>
                <w:color w:val="000000"/>
                <w:sz w:val="20"/>
              </w:rPr>
              <w:t>
жерлеріне құм, тас төгу, асфальт төсеу.</w:t>
            </w:r>
            <w:r>
              <w:br/>
            </w:r>
            <w:r>
              <w:rPr>
                <w:rFonts w:ascii="Times New Roman"/>
                <w:b w:val="false"/>
                <w:i w:val="false"/>
                <w:color w:val="000000"/>
                <w:sz w:val="20"/>
              </w:rPr>
              <w:t>
Даңқ ескерткіштерін қалпына келтіру,</w:t>
            </w:r>
            <w:r>
              <w:br/>
            </w:r>
            <w:r>
              <w:rPr>
                <w:rFonts w:ascii="Times New Roman"/>
                <w:b w:val="false"/>
                <w:i w:val="false"/>
                <w:color w:val="000000"/>
                <w:sz w:val="20"/>
              </w:rPr>
              <w:t>
төңірегіне шым төсеу, айналасындағы</w:t>
            </w:r>
            <w:r>
              <w:br/>
            </w:r>
            <w:r>
              <w:rPr>
                <w:rFonts w:ascii="Times New Roman"/>
                <w:b w:val="false"/>
                <w:i w:val="false"/>
                <w:color w:val="000000"/>
                <w:sz w:val="20"/>
              </w:rPr>
              <w:t>
гүлдерді күтіп баптау.</w:t>
            </w:r>
            <w:r>
              <w:br/>
            </w:r>
            <w:r>
              <w:rPr>
                <w:rFonts w:ascii="Times New Roman"/>
                <w:b w:val="false"/>
                <w:i w:val="false"/>
                <w:color w:val="000000"/>
                <w:sz w:val="20"/>
              </w:rPr>
              <w:t>
Ауылдағы мәдениет үйлерінің, клуб</w:t>
            </w:r>
            <w:r>
              <w:br/>
            </w:r>
            <w:r>
              <w:rPr>
                <w:rFonts w:ascii="Times New Roman"/>
                <w:b w:val="false"/>
                <w:i w:val="false"/>
                <w:color w:val="000000"/>
                <w:sz w:val="20"/>
              </w:rPr>
              <w:t>
кітапханалардың ескіріп бұзылған</w:t>
            </w:r>
            <w:r>
              <w:br/>
            </w:r>
            <w:r>
              <w:rPr>
                <w:rFonts w:ascii="Times New Roman"/>
                <w:b w:val="false"/>
                <w:i w:val="false"/>
                <w:color w:val="000000"/>
                <w:sz w:val="20"/>
              </w:rPr>
              <w:t>
жерлерін жөндеу. Халықтың, мал</w:t>
            </w:r>
            <w:r>
              <w:br/>
            </w:r>
            <w:r>
              <w:rPr>
                <w:rFonts w:ascii="Times New Roman"/>
                <w:b w:val="false"/>
                <w:i w:val="false"/>
                <w:color w:val="000000"/>
                <w:sz w:val="20"/>
              </w:rPr>
              <w:t>
санағын өткізу, шаруашылық кітаптарын</w:t>
            </w:r>
            <w:r>
              <w:br/>
            </w:r>
            <w:r>
              <w:rPr>
                <w:rFonts w:ascii="Times New Roman"/>
                <w:b w:val="false"/>
                <w:i w:val="false"/>
                <w:color w:val="000000"/>
                <w:sz w:val="20"/>
              </w:rPr>
              <w:t>
толтыруға жәрдемдесу.</w:t>
            </w:r>
            <w:r>
              <w:br/>
            </w:r>
            <w:r>
              <w:rPr>
                <w:rFonts w:ascii="Times New Roman"/>
                <w:b w:val="false"/>
                <w:i w:val="false"/>
                <w:color w:val="000000"/>
                <w:sz w:val="20"/>
              </w:rPr>
              <w:t>
Аз қамтылған отбасыларына атаулы</w:t>
            </w:r>
            <w:r>
              <w:br/>
            </w:r>
            <w:r>
              <w:rPr>
                <w:rFonts w:ascii="Times New Roman"/>
                <w:b w:val="false"/>
                <w:i w:val="false"/>
                <w:color w:val="000000"/>
                <w:sz w:val="20"/>
              </w:rPr>
              <w:t>
әлеуметтік көмек алуына көмектесу.</w:t>
            </w:r>
            <w:r>
              <w:br/>
            </w:r>
            <w:r>
              <w:rPr>
                <w:rFonts w:ascii="Times New Roman"/>
                <w:b w:val="false"/>
                <w:i w:val="false"/>
                <w:color w:val="000000"/>
                <w:sz w:val="20"/>
              </w:rPr>
              <w:t>
Жастар арасында мәдени шаралар, спорт</w:t>
            </w:r>
            <w:r>
              <w:br/>
            </w:r>
            <w:r>
              <w:rPr>
                <w:rFonts w:ascii="Times New Roman"/>
                <w:b w:val="false"/>
                <w:i w:val="false"/>
                <w:color w:val="000000"/>
                <w:sz w:val="20"/>
              </w:rPr>
              <w:t>
ойындарынан жарыстар өткізуге көмек</w:t>
            </w:r>
            <w:r>
              <w:br/>
            </w:r>
            <w:r>
              <w:rPr>
                <w:rFonts w:ascii="Times New Roman"/>
                <w:b w:val="false"/>
                <w:i w:val="false"/>
                <w:color w:val="000000"/>
                <w:sz w:val="20"/>
              </w:rPr>
              <w:t>
көрсету.</w:t>
            </w:r>
            <w:r>
              <w:br/>
            </w:r>
            <w:r>
              <w:rPr>
                <w:rFonts w:ascii="Times New Roman"/>
                <w:b w:val="false"/>
                <w:i w:val="false"/>
                <w:color w:val="000000"/>
                <w:sz w:val="20"/>
              </w:rPr>
              <w:t>
Ескі зираттарды, күтімсіз қалған</w:t>
            </w:r>
            <w:r>
              <w:br/>
            </w:r>
            <w:r>
              <w:rPr>
                <w:rFonts w:ascii="Times New Roman"/>
                <w:b w:val="false"/>
                <w:i w:val="false"/>
                <w:color w:val="000000"/>
                <w:sz w:val="20"/>
              </w:rPr>
              <w:t>
бейіттерді қалпына келтіруге көмек</w:t>
            </w:r>
            <w:r>
              <w:br/>
            </w:r>
            <w:r>
              <w:rPr>
                <w:rFonts w:ascii="Times New Roman"/>
                <w:b w:val="false"/>
                <w:i w:val="false"/>
                <w:color w:val="000000"/>
                <w:sz w:val="20"/>
              </w:rPr>
              <w:t>
көрсету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3705"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w:t>
            </w:r>
            <w:r>
              <w:br/>
            </w:r>
            <w:r>
              <w:rPr>
                <w:rFonts w:ascii="Times New Roman"/>
                <w:b w:val="false"/>
                <w:i w:val="false"/>
                <w:color w:val="000000"/>
                <w:sz w:val="20"/>
              </w:rPr>
              <w:t>
селолық округі</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сауықтыру, жол бойына</w:t>
            </w:r>
            <w:r>
              <w:br/>
            </w:r>
            <w:r>
              <w:rPr>
                <w:rFonts w:ascii="Times New Roman"/>
                <w:b w:val="false"/>
                <w:i w:val="false"/>
                <w:color w:val="000000"/>
                <w:sz w:val="20"/>
              </w:rPr>
              <w:t>
отырғызылған ағаштарды суғару, күтіп</w:t>
            </w:r>
            <w:r>
              <w:br/>
            </w:r>
            <w:r>
              <w:rPr>
                <w:rFonts w:ascii="Times New Roman"/>
                <w:b w:val="false"/>
                <w:i w:val="false"/>
                <w:color w:val="000000"/>
                <w:sz w:val="20"/>
              </w:rPr>
              <w:t>
баптау. Көшелерге ағаш көшеттерін</w:t>
            </w:r>
            <w:r>
              <w:br/>
            </w:r>
            <w:r>
              <w:rPr>
                <w:rFonts w:ascii="Times New Roman"/>
                <w:b w:val="false"/>
                <w:i w:val="false"/>
                <w:color w:val="000000"/>
                <w:sz w:val="20"/>
              </w:rPr>
              <w:t>
отырғызу, арық тоғандарды тазалау.</w:t>
            </w:r>
            <w:r>
              <w:br/>
            </w:r>
            <w:r>
              <w:rPr>
                <w:rFonts w:ascii="Times New Roman"/>
                <w:b w:val="false"/>
                <w:i w:val="false"/>
                <w:color w:val="000000"/>
                <w:sz w:val="20"/>
              </w:rPr>
              <w:t>
Су жүретін құбырларды жөндеуге жәрдем</w:t>
            </w:r>
            <w:r>
              <w:br/>
            </w:r>
            <w:r>
              <w:rPr>
                <w:rFonts w:ascii="Times New Roman"/>
                <w:b w:val="false"/>
                <w:i w:val="false"/>
                <w:color w:val="000000"/>
                <w:sz w:val="20"/>
              </w:rPr>
              <w:t>
ету, көпірлер салу.</w:t>
            </w:r>
            <w:r>
              <w:br/>
            </w:r>
            <w:r>
              <w:rPr>
                <w:rFonts w:ascii="Times New Roman"/>
                <w:b w:val="false"/>
                <w:i w:val="false"/>
                <w:color w:val="000000"/>
                <w:sz w:val="20"/>
              </w:rPr>
              <w:t>
Көшелерді, әкімшілік территориясын,</w:t>
            </w:r>
            <w:r>
              <w:br/>
            </w:r>
            <w:r>
              <w:rPr>
                <w:rFonts w:ascii="Times New Roman"/>
                <w:b w:val="false"/>
                <w:i w:val="false"/>
                <w:color w:val="000000"/>
                <w:sz w:val="20"/>
              </w:rPr>
              <w:t>
сыпырып тазалау, жиналған күл қоқысты</w:t>
            </w:r>
            <w:r>
              <w:br/>
            </w:r>
            <w:r>
              <w:rPr>
                <w:rFonts w:ascii="Times New Roman"/>
                <w:b w:val="false"/>
                <w:i w:val="false"/>
                <w:color w:val="000000"/>
                <w:sz w:val="20"/>
              </w:rPr>
              <w:t>
тасып шығару.</w:t>
            </w:r>
            <w:r>
              <w:br/>
            </w:r>
            <w:r>
              <w:rPr>
                <w:rFonts w:ascii="Times New Roman"/>
                <w:b w:val="false"/>
                <w:i w:val="false"/>
                <w:color w:val="000000"/>
                <w:sz w:val="20"/>
              </w:rPr>
              <w:t>
Қоршауларды ретке келтіріп түзеу,</w:t>
            </w:r>
            <w:r>
              <w:br/>
            </w:r>
            <w:r>
              <w:rPr>
                <w:rFonts w:ascii="Times New Roman"/>
                <w:b w:val="false"/>
                <w:i w:val="false"/>
                <w:color w:val="000000"/>
                <w:sz w:val="20"/>
              </w:rPr>
              <w:t>
бардюрлерді әктеу.</w:t>
            </w:r>
            <w:r>
              <w:br/>
            </w:r>
            <w:r>
              <w:rPr>
                <w:rFonts w:ascii="Times New Roman"/>
                <w:b w:val="false"/>
                <w:i w:val="false"/>
                <w:color w:val="000000"/>
                <w:sz w:val="20"/>
              </w:rPr>
              <w:t>
Жолдарды ретке келтіру, ойылған</w:t>
            </w:r>
            <w:r>
              <w:br/>
            </w:r>
            <w:r>
              <w:rPr>
                <w:rFonts w:ascii="Times New Roman"/>
                <w:b w:val="false"/>
                <w:i w:val="false"/>
                <w:color w:val="000000"/>
                <w:sz w:val="20"/>
              </w:rPr>
              <w:t>
жерлеріне құм, тас төгу, асфальт</w:t>
            </w:r>
            <w:r>
              <w:br/>
            </w:r>
            <w:r>
              <w:rPr>
                <w:rFonts w:ascii="Times New Roman"/>
                <w:b w:val="false"/>
                <w:i w:val="false"/>
                <w:color w:val="000000"/>
                <w:sz w:val="20"/>
              </w:rPr>
              <w:t>
төсеу.</w:t>
            </w:r>
            <w:r>
              <w:br/>
            </w:r>
            <w:r>
              <w:rPr>
                <w:rFonts w:ascii="Times New Roman"/>
                <w:b w:val="false"/>
                <w:i w:val="false"/>
                <w:color w:val="000000"/>
                <w:sz w:val="20"/>
              </w:rPr>
              <w:t>
Даңқ ескерткіштерін қалпына</w:t>
            </w:r>
            <w:r>
              <w:br/>
            </w:r>
            <w:r>
              <w:rPr>
                <w:rFonts w:ascii="Times New Roman"/>
                <w:b w:val="false"/>
                <w:i w:val="false"/>
                <w:color w:val="000000"/>
                <w:sz w:val="20"/>
              </w:rPr>
              <w:t>
келтіру, төңірегіне шым төсеу,</w:t>
            </w:r>
            <w:r>
              <w:br/>
            </w:r>
            <w:r>
              <w:rPr>
                <w:rFonts w:ascii="Times New Roman"/>
                <w:b w:val="false"/>
                <w:i w:val="false"/>
                <w:color w:val="000000"/>
                <w:sz w:val="20"/>
              </w:rPr>
              <w:t>
айналасындағы гүлдерді күтіп баптау.</w:t>
            </w:r>
            <w:r>
              <w:br/>
            </w:r>
            <w:r>
              <w:rPr>
                <w:rFonts w:ascii="Times New Roman"/>
                <w:b w:val="false"/>
                <w:i w:val="false"/>
                <w:color w:val="000000"/>
                <w:sz w:val="20"/>
              </w:rPr>
              <w:t>
Ауылдағы мәдениет үйлерінің, клуб</w:t>
            </w:r>
            <w:r>
              <w:br/>
            </w:r>
            <w:r>
              <w:rPr>
                <w:rFonts w:ascii="Times New Roman"/>
                <w:b w:val="false"/>
                <w:i w:val="false"/>
                <w:color w:val="000000"/>
                <w:sz w:val="20"/>
              </w:rPr>
              <w:t>
кітапханалардың ескіріп бұзылған</w:t>
            </w:r>
            <w:r>
              <w:br/>
            </w:r>
            <w:r>
              <w:rPr>
                <w:rFonts w:ascii="Times New Roman"/>
                <w:b w:val="false"/>
                <w:i w:val="false"/>
                <w:color w:val="000000"/>
                <w:sz w:val="20"/>
              </w:rPr>
              <w:t>
жерлерін жөндеу.</w:t>
            </w:r>
            <w:r>
              <w:br/>
            </w:r>
            <w:r>
              <w:rPr>
                <w:rFonts w:ascii="Times New Roman"/>
                <w:b w:val="false"/>
                <w:i w:val="false"/>
                <w:color w:val="000000"/>
                <w:sz w:val="20"/>
              </w:rPr>
              <w:t>
Халықтың, мал санағын өткізу,</w:t>
            </w:r>
            <w:r>
              <w:br/>
            </w:r>
            <w:r>
              <w:rPr>
                <w:rFonts w:ascii="Times New Roman"/>
                <w:b w:val="false"/>
                <w:i w:val="false"/>
                <w:color w:val="000000"/>
                <w:sz w:val="20"/>
              </w:rPr>
              <w:t>
шаруашылық кітаптарын толтыруға</w:t>
            </w:r>
            <w:r>
              <w:br/>
            </w:r>
            <w:r>
              <w:rPr>
                <w:rFonts w:ascii="Times New Roman"/>
                <w:b w:val="false"/>
                <w:i w:val="false"/>
                <w:color w:val="000000"/>
                <w:sz w:val="20"/>
              </w:rPr>
              <w:t>
жәрдемдесу.</w:t>
            </w:r>
            <w:r>
              <w:br/>
            </w:r>
            <w:r>
              <w:rPr>
                <w:rFonts w:ascii="Times New Roman"/>
                <w:b w:val="false"/>
                <w:i w:val="false"/>
                <w:color w:val="000000"/>
                <w:sz w:val="20"/>
              </w:rPr>
              <w:t>
Аз қамтылған отбасыларына атаулы</w:t>
            </w:r>
            <w:r>
              <w:br/>
            </w:r>
            <w:r>
              <w:rPr>
                <w:rFonts w:ascii="Times New Roman"/>
                <w:b w:val="false"/>
                <w:i w:val="false"/>
                <w:color w:val="000000"/>
                <w:sz w:val="20"/>
              </w:rPr>
              <w:t>
әлеуметтік көмек алуына көмектесу.</w:t>
            </w:r>
            <w:r>
              <w:br/>
            </w:r>
            <w:r>
              <w:rPr>
                <w:rFonts w:ascii="Times New Roman"/>
                <w:b w:val="false"/>
                <w:i w:val="false"/>
                <w:color w:val="000000"/>
                <w:sz w:val="20"/>
              </w:rPr>
              <w:t>
Жастар арасында мәдени шаралар, спорт</w:t>
            </w:r>
            <w:r>
              <w:br/>
            </w:r>
            <w:r>
              <w:rPr>
                <w:rFonts w:ascii="Times New Roman"/>
                <w:b w:val="false"/>
                <w:i w:val="false"/>
                <w:color w:val="000000"/>
                <w:sz w:val="20"/>
              </w:rPr>
              <w:t>
ойындарынан жарыстар өткізуге көмек</w:t>
            </w:r>
            <w:r>
              <w:br/>
            </w:r>
            <w:r>
              <w:rPr>
                <w:rFonts w:ascii="Times New Roman"/>
                <w:b w:val="false"/>
                <w:i w:val="false"/>
                <w:color w:val="000000"/>
                <w:sz w:val="20"/>
              </w:rPr>
              <w:t>
көрсету.</w:t>
            </w:r>
            <w:r>
              <w:br/>
            </w:r>
            <w:r>
              <w:rPr>
                <w:rFonts w:ascii="Times New Roman"/>
                <w:b w:val="false"/>
                <w:i w:val="false"/>
                <w:color w:val="000000"/>
                <w:sz w:val="20"/>
              </w:rPr>
              <w:t>
Ескі зираттарды, күтімсіз қалған</w:t>
            </w:r>
            <w:r>
              <w:br/>
            </w:r>
            <w:r>
              <w:rPr>
                <w:rFonts w:ascii="Times New Roman"/>
                <w:b w:val="false"/>
                <w:i w:val="false"/>
                <w:color w:val="000000"/>
                <w:sz w:val="20"/>
              </w:rPr>
              <w:t>
бейіттерді қалпына келтіруге көмек</w:t>
            </w:r>
            <w:r>
              <w:br/>
            </w:r>
            <w:r>
              <w:rPr>
                <w:rFonts w:ascii="Times New Roman"/>
                <w:b w:val="false"/>
                <w:i w:val="false"/>
                <w:color w:val="000000"/>
                <w:sz w:val="20"/>
              </w:rPr>
              <w:t>
көрсету</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w:t>
            </w:r>
            <w:r>
              <w:br/>
            </w:r>
            <w:r>
              <w:rPr>
                <w:rFonts w:ascii="Times New Roman"/>
                <w:b w:val="false"/>
                <w:i w:val="false"/>
                <w:color w:val="000000"/>
                <w:sz w:val="20"/>
              </w:rPr>
              <w:t>
бюджет</w:t>
            </w:r>
          </w:p>
        </w:tc>
      </w:tr>
      <w:tr>
        <w:trPr>
          <w:trHeight w:val="39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саны</w:t>
            </w:r>
          </w:p>
        </w:tc>
        <w:tc>
          <w:tcPr>
            <w:tcW w:w="7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Ұйғыр ауданының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бөлімінің бастығы                          Т. Турдыбакиев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