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dd70" w14:textId="bcfd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әкімдігінің "Ұлы Отан соғысының қатысушылары мен мүгедектерінің материалдық-тұрмыстық және әлеуметтік жағдайларын жақсарту жөніндегі қосымша шаралар туралы" 2007 жылғы 01 маусымдағы N 06-949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2009 жылғы 8 маусымдағы N 06-327 қаулысы. Алматы облысының Әділет департаменті Талғар ауданының Әділет басқармасында 2009 жылы 17 маусымда N 2-18-86 тіркелді. Күші жойылды - Алматы облысы Талғар ауданы әкімдігінің 2017 жылғы 09 наурыздағы № 03-127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ауданы әкімдігінің 09.03.2017 </w:t>
      </w:r>
      <w:r>
        <w:rPr>
          <w:rFonts w:ascii="Times New Roman"/>
          <w:b w:val="false"/>
          <w:i w:val="false"/>
          <w:color w:val="ff0000"/>
          <w:sz w:val="28"/>
        </w:rPr>
        <w:t>№ 03-127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облысы әкімдігінің 2005 жылғы 22 шілдедегі N 167 а "Ұлы Отан соғысының қатысушылары мен мүгедектерінің материалдық - тұрмыстық және әлеуметтік жағдайларын жақсарту жөніндегі қосымша шаралар туралы", қаулысын орындау үшін, Ұлы Отан соғысына қатысушылары мен мүгедектерін қосымша әлеуметтік қолдау мақсатында, Талғар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"Ұлы Отан соғысының қатысушылары мен мүгедектерінің материалдық – тұрмыстық және әлеуметтік жағдайларын жақсарту жөніндегі қосымша шаралар туралы", аудан әкімдігінің 2007 жылғы 01 маусымдағы N 06-949 қаулысының 1 тармағына: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"3900 теңге мөлшерінде" деген сөздер алынып тасталсын және төмендегідей редакцияда жазылсын: "1 тонна көмір құны, бағасына сәйкес жылына бір рет".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Садықова Райхан Нұрмұрзақызына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