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7b04" w14:textId="09d7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2006 жылғы 21 шілдедегі № 40-149 және аудан
әкімдігінің 2006 жылғы 21 шілдедегі № 07-221 «Талғар ауданы елді мекендерінің шекарасын өзгерту туралы» шешімі мен қаулысына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2009 жылғы 6 мамырдағы № 20-121 шешімі мен Талғар ауданының әкімдігінің 2009 жылғы 6 мамырдағы № 05-278 қаулысы. Алматы облысының Әділет департаменті Талғар ауданының Әділет басқармасында 2009 жылдың 13 мамырында № 2-18-83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  және Қазақстан Республикасының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12-бабтың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  сәйкес аудандық мәслихат ШЕШІМ ҚАБЫЛДАДЫ және аудандық әкімдік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2006 жылғы 21 шілдедегі № 40-149 және аудан әкімдігінің 2006 жылғы 21 шілдедегі № 07-221 «Талғар ауданы  елді мекендерінің шекарасын өзгерту туралы шешімі мен қаулысына (2006 жылғы 21 тамыздағы нормативтік құқықтық актілерді тіркеу тізімінде № 2-18-22 тіркеу нөмірмен тіркелген, 2006 жылғы 09 қыркүйектегі аудандық «Талғар» газетінің  № 39 (3703) санында жарияланған), аудандық мәслихаттың 2006 жылы 30 қарашадағы № 45-165 және аудан әкімдігінің 2006 жыл 30 қарашадағы № 11-1978 «Аудандық мәслихаттың 2006 жылғы 21 шілдедегі № 40-149 және аудан әкімдігінің 2006 жылғы 21 шілдедегі № 07-221 «Талғар ауданы елді мекендерінің шекарасын өзгерту  туралы» шешімі мен қаулысына өзгертулер енгізу туралы» шешімі мен қаулысына (2006 жылы 08 желтоқсандағы нормативтік құқықтық актілерді тіркеу тізімінде № 2-18-26 тіркеу нөмірімен тіркелген, 2007 жылы 27 қаңтардағы аудандық «Талғар» газетінің № 5 (3722) санында жарияланған), аудандық мәслихаттың 2007 жылғы 27 маусымдағы № 53-203 және аудан әкімдігінің 2007 жыл 27 маусымдағы № 06-1363 «Аудандық мәслихаттың 2006 жылғы 21 шілдедегі № 40-149 және аудан әкімдігінің 2006 жылғы 21 шілдедегі № 07-221 «Талғар ауданы елді мекендерінің  шекарасын өзгерту туралы» шешімі мен қаулысына өзгертулер енгізу туралы» шешімі мен қаулысына (2007 жылы 23 шілдедегі нормативтік құқықтық актілерді тіркеу тізімінде № 2-18-42 тіркеу нөмірімен тіркелген, 2007 жылы 28 шілдедегі аудандық «Талғар» газетінің  № 32 (3748) санында жарияланған), аудандық мәслихаттың 2007 жылғы 28 қыркүйектегі № 2-15 және аудан әкімдігінің 2007 жылғы 28 қыркүйектегі № 09-2288 «Аудандық мәслихаттың 2006 жылғы 21 шілдедегі № 40-149 және аудан әкімдігінің 2006 жылғы 21 шілдедегі № 07-221 «Талғар ауданы елді мекендерінің  шекарасын өзгерту туралы» шешімі мен қаулысына өзгертулер енгізу туралы» шешімі мен қаулысына (2007 жылы 16 қазандағы нормативтік құқықтық актілерді тіркеу тізімінде № 2-18-44 тіркеу нөмірімен тіркелген, 2007 жылы 10 қарашада аудандық «Талғар» газетінің № 49 (3764) санында жарияланған), аудандық мәслихаттың 2007 жылы 23 қазандағы  № 3-20 және аудан әкімдігінің 2007 жылғы 23 қазандағы № 10-2368 «Аудандық мәслихаттың 2006 жылғы 21 шілдедегі № 40-149 және аудан әкімдігінің 2006 жылғы 21 шілдедегі № 07-221 «Талғар ауданы елді мекендерінің  шекарасын өзгерту туралы» шешімі мен қаулысына өзгертулер енгізу туралы» шешімі мен қаулысына өзгертулер енгізу туралы» (2007 жылы 28 қарашадағы нормативтік құқықтық актілерді тіркеу тізімінде № 2-18-49 тіркеу нөмірімен тіркелген, 2008 жылы 19 қаңтарда аудандық «Талғар» газетінің № 04-05 (3775) санында жарияланған), аудандық мәслихаттың 2008 жылы 05 наурыздағы  № 8-43 және аудан әкімдігінің 2008 жылғы 05 наурыздағы № 03-388 «Аудандық мәслихаттың 2006 жылғы 21 шілдедегі № 40-149 және аудан әкімдігінің 2006 жылғы 21 шілдедегі № 07-221 «Талғар ауданы елді мекендерінің  шекарасын өзгерту туралы» шешімі мен қаулысына өзгертулер енгізу туралы» шешімі мен қаулысына өзгертулер енгізу туралы» (2008 жылы 17 сәуірдегі нормативтік құқықтық актілерді тіркеу тізімінде № 2-18-64 тіркеу нөмірімен тіркелген, 2008 жылы 09 мамырда аудандық «Талғар» газетінің № 22 (3792) санында жарияланған), аудандық мәслихаттың 2008 жылы 28 шілдедегі  № 11-63 және аудан әкімдігінің 2008 жылғы 28 шілдедегі № 07-1123 «Аудандық мәслихаттың 2006 жылғы 21 шілдедегі № 40-149 және аудан әкімдігінің 2006 жылғы 21 шілдедегі № 07-221 «Талғар ауданы елді мекендерінің шекарасын өзгерту туралы» шешімі мен қаулысына өзгертулер енгізу туралы» шешімі мен қаулысына өзгертулер енгізу туралы» (2008 жылы 05 қыркүйектегі нормативтік құқықтық актілерді тіркеу тізімінде № 2-18-73 тіркеу нөмірімен тіркелген, 2008 жылы 11 қазанда аудандық «Талғар» газетінің № 44 (3814) санында жарияланған), аудандық мәслихаттың 2008 жылы 24 қыркүйектегі № 12-77 және аудан әкімдігінің 2008 жылғы 24 қыркүйектегі № 09-1499 «Аудандық мәслихаттың 2006 жылғы 21 шілдедегі № 40-149 және аудан әкімдігінің 2006 жылғы 21 шілдедегі № 07-221 «Талғар ауданы елді мекендерінің шекарасын өзгерту туралы» шешімі мен қаулысына өзгертулер енгізу туралы» шешімі мен қаулысына өзгертулер енгізу туралы» (2008 жылы 05 қарашадағы нормативтік құқықтық актілерді тіркеу тізімінде № 2-18-77 тіркеу нөмірімен тіркелген, 2008 жылы 15 қарашада аудандық «Талғар» газетінің № 47 (3817) санында жарияланған) шешімі мен қаулысына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Талғар ауданының елді мекендер жерінің құрамына елді мекендерді кеңейтуге және болашақ дамуына жоспарлы-картографиялық құжаттарға сәйкес жалпы көлемі 113,818 гектар келесі жер учаскесі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Кендала ауылдық округінің аумағына жалпы көлемі 21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Кеңдала ауылының шекарасына 7,0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Ақдала ауылының шекарасына 9,0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ауылының шекарасына 5,0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Қайнар ауылдық округінің аумағына жалпы көлемі  80,68 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Жаңалық ауылының шекарасына  26,68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Жалғамыс ауылының шекарасына 25,0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Көктал ауылының шекарасына 27,0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Еркін ауылының шекарасына 2,0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Бесағаш ауылдық округінің аумағына жалпы көлемі 10,3380 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Көктөбе ауылдық округінің аумағына жалпы көлемі 1,8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2.Ауылдық округ әкімдері, жеке және заңды тұлғаларға берілетін жер учаскелері бойынша алдын ала таңдау келісім жұмыстарын тиісті қызмет органдарымен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3.Талғар аудандық жер қатынастары бөлімі жер есебі құжаттамасына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аудандық мәслихаттың шешімі мен аудандық әкімдіктің қаулысы алғаш ресми  жарияланғаннан кейін күнтізбелік он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Уәли А. 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Ыдралиева Р. М.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  әкімі                               Өмірәлиев Т. Ә.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