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c452e" w14:textId="39c45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"Талғар ауданының 2009 жылға арналған бюджеті туралы" 2008 жылғы 24 желтоқсандағы N 15-87 шешіміне өзгертулер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2009 жылғы 25 ақпандағы N 17-99 шешімі. Алматы облысының Әділет департаменті Талғар ауданының Әділет басқармасында 2009 жылы 26 наурызда N 2-18-81 тіркелді. Күші жойылды - Алматы облысы Талғар аудандық мәслихатының 2010 жылғы 11 ақпандағы № 28-172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Талғар аудандық мәслихатының 11.02.2010 № 28-172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"Бюджет Кодексінің" 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1-тармақтарына, "Қазақстан Республикасындағы жергілікті мемлекеттік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сәйкес,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"Талғар ауданының 2009 жылғы бюджеті туралы", 2008 жылғы 24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N 15-87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шешіміне, (2009 жылғы 5 қаңтардағы нормативтік құқықтық актілерді тіркеу тізілімінде N 2-18-79 тіркеу нөмірімен тіркелген, 2009 жылғы 24 қаңтардағы "Талғар" газетінің N 5 (3827) санында жарияланған), шешіміне мынандай өзгертулер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"Түсімдер" жолындағы "3505554" саны "3623253"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 қаражаттарының пайдаланылатын қалдықтары" жолына "78191" санымен қосылсын.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2). "Шығындар" жолындағы "3505554" саны "3623253"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беру" жолындағы "2682449" саны "2685816"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 коммуналдық шаруашылығы" жолындағы "360824" саны "395058" санына өзгертілсін.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"Қарыздарды өтеу" жолына "80098" санымен қосылсын.</w:t>
      </w:r>
      <w:r>
        <w:rPr>
          <w:rFonts w:ascii="Times New Roman"/>
          <w:b w:val="false"/>
          <w:i w:val="false"/>
          <w:color w:val="ffffff"/>
          <w:sz w:val="28"/>
        </w:rPr>
        <w:t>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Осы шешім 2009 жылдың 1 қаңтарынан бастап қолданысқа енгізілсін.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Әукенов Бауыржан Әукенұлы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Ыдралиева Рая Мұсақызы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 бастығы                          Сафин Асанғали Әнуарұлы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 ақпан 2009 жыл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Аудандық мәслихаттың "Талғар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ауданының 2009 жылға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 желтоқсан N 17-99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533"/>
        <w:gridCol w:w="633"/>
        <w:gridCol w:w="9093"/>
        <w:gridCol w:w="1833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Кiрiстер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3623253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566465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401706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165093</w:t>
            </w:r>
          </w:p>
        </w:tc>
      </w:tr>
      <w:tr>
        <w:trPr>
          <w:trHeight w:val="1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54590</w:t>
            </w:r>
          </w:p>
        </w:tc>
      </w:tr>
      <w:tr>
        <w:trPr>
          <w:trHeight w:val="4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178060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Тауарларға,жұмыстарға және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көрсетуге салынатын ішкі салықтар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138609</w:t>
            </w:r>
          </w:p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98814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32095</w:t>
            </w:r>
          </w:p>
        </w:tc>
      </w:tr>
      <w:tr>
        <w:trPr>
          <w:trHeight w:val="15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26150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311255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меншіктен 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</w:t>
            </w:r>
          </w:p>
        </w:tc>
      </w:tr>
      <w:tr>
        <w:trPr>
          <w:trHeight w:val="20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Банкінің бюджетінен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 өндіріп алу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310444</w:t>
            </w:r>
          </w:p>
        </w:tc>
      </w:tr>
      <w:tr>
        <w:trPr>
          <w:trHeight w:val="23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 өндіріп алулар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310444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255808</w:t>
            </w:r>
          </w:p>
        </w:tc>
      </w:tr>
      <w:tr>
        <w:trPr>
          <w:trHeight w:val="61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6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2386534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2386534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2386534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6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33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78191</w:t>
            </w:r>
          </w:p>
        </w:tc>
      </w:tr>
      <w:tr>
        <w:trPr>
          <w:trHeight w:val="2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78191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78191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33"/>
        <w:gridCol w:w="713"/>
        <w:gridCol w:w="693"/>
        <w:gridCol w:w="8353"/>
        <w:gridCol w:w="18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Функция</w:t>
            </w:r>
          </w:p>
        </w:tc>
        <w:tc>
          <w:tcPr>
            <w:tcW w:w="1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теңгемен/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 А У 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Шығындар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3623253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173777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өкілді,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151559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 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93452</w:t>
            </w:r>
          </w:p>
        </w:tc>
      </w:tr>
      <w:tr>
        <w:trPr>
          <w:trHeight w:val="13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кенттің, ауылдың, (селоның),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округтің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аппаратының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93452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2718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6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басқармасының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</w:tc>
      </w:tr>
      <w:tr>
        <w:trPr>
          <w:trHeight w:val="9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2684756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117100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2468296</w:t>
            </w:r>
          </w:p>
        </w:tc>
      </w:tr>
      <w:tr>
        <w:trPr>
          <w:trHeight w:val="9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Қаладағы,аудан,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3647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2464649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2387190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26605</w:t>
            </w:r>
          </w:p>
        </w:tc>
      </w:tr>
      <w:tr>
        <w:trPr>
          <w:trHeight w:val="11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берудің мемлекеттік жүйесіне оқытудың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технологияларын енгізу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15199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85221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65791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14116</w:t>
            </w:r>
          </w:p>
        </w:tc>
      </w:tr>
      <w:tr>
        <w:trPr>
          <w:trHeight w:val="11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34531</w:t>
            </w:r>
          </w:p>
        </w:tc>
      </w:tr>
      <w:tr>
        <w:trPr>
          <w:trHeight w:val="12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137290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114874</w:t>
            </w:r>
          </w:p>
        </w:tc>
      </w:tr>
      <w:tr>
        <w:trPr>
          <w:trHeight w:val="8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114874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29524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бойынша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7887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</w:t>
            </w:r>
          </w:p>
        </w:tc>
      </w:tr>
      <w:tr>
        <w:trPr>
          <w:trHeight w:val="9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8169</w:t>
            </w:r>
          </w:p>
        </w:tc>
      </w:tr>
      <w:tr>
        <w:trPr>
          <w:trHeight w:val="6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22978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қамтамасыз етуге,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395058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235950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80384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 және сатып алу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инфрақұрылымның дамуы және жайластыру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130566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106570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52538</w:t>
            </w:r>
          </w:p>
        </w:tc>
      </w:tr>
      <w:tr>
        <w:trPr>
          <w:trHeight w:val="11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52538</w:t>
            </w:r>
          </w:p>
        </w:tc>
      </w:tr>
      <w:tr>
        <w:trPr>
          <w:trHeight w:val="4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18500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санитариясын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</w:t>
            </w:r>
          </w:p>
        </w:tc>
      </w:tr>
      <w:tr>
        <w:trPr>
          <w:trHeight w:val="6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 адамдарды жерлеу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</w:t>
            </w:r>
          </w:p>
        </w:tc>
      </w:tr>
      <w:tr>
        <w:trPr>
          <w:trHeight w:val="6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16917</w:t>
            </w:r>
          </w:p>
        </w:tc>
      </w:tr>
      <w:tr>
        <w:trPr>
          <w:trHeight w:val="6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- демалыс жұмысын қолдау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15569</w:t>
            </w:r>
          </w:p>
        </w:tc>
      </w:tr>
      <w:tr>
        <w:trPr>
          <w:trHeight w:val="6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9594</w:t>
            </w:r>
          </w:p>
        </w:tc>
      </w:tr>
      <w:tr>
        <w:trPr>
          <w:trHeight w:val="6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 саясатын жүргізу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13340</w:t>
            </w:r>
          </w:p>
        </w:tc>
      </w:tr>
      <w:tr>
        <w:trPr>
          <w:trHeight w:val="5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мәдениет және 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тілді дамыту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3190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ішкі саясат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дене шынықтыру және спорт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12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ауыл шаруашылығы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 қатынастары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6418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қала, кент, ауыл,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округтердің шекарасын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белгілеу кезінде жүргізілетін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Сәулет,қала құрылысы және құрылыс қызметі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4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9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38300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36621</w:t>
            </w:r>
          </w:p>
        </w:tc>
      </w:tr>
      <w:tr>
        <w:trPr>
          <w:trHeight w:val="5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37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кәсіпкерлік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32845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</w:tr>
      <w:tr>
        <w:trPr>
          <w:trHeight w:val="73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коммуналдық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бөлімінің қызметін қамтамасыз ету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80098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борышын өтеу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80098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                                    Сафин А.А.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