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20b" w14:textId="f597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2009 жылға арналған аудандық бюджеті туралы" Сарқан аудандық мәслихатының 2008 жылғы 19 желтоқсандағы  18-105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2009 жылғы 27 ақпандағы N 21-115 шешімі. Алматы облысының Әділет департаментінде Сарқан ауданының Әділет басқармасында 2009 жылы 19 наурызда N 2-17-71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Сарқан аудандық мәслихатының 2008 жылғы 19 желтоқсандағы "Сарқан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18-105 шешімі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2008 жылғы 26 желтоқсандағы 2-17-66 нөмірмен тіркелген, 2009 жылдың 17 қаңтарында "Сарқан" аудандық газетінің 4 нөмірінде жарияланған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Кірістер жолында "2074755" саны "2075755"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"1983519" саны "1984519"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"2074755" саны "2076740"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"Жалпы сипаттағы мемлекеттік қызметтер көрсету" деген жолы бойынша "138051" саны "138158"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басқарудың жалпы функцияларын орындайтын өкілді, атқарушы және басқа органдар" деген жолы бойынша "121401" саны "121508"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әкімінің аппараты" деген жолы бойынша "38425" саны "38532"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жолы бойынша "1485705" саны "1486283"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саласындағы өзге де қызметтер" деген жолы бойынша "302658" саны "303236"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"12301" саны "12879"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шаруашылығы" деген жолы бойынша "220512" саны "221512"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шаруашылығы" деген жолы бойынша "58178" саны "59178"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жайластыру" деген жолы бойынша "57678" саны "58678"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жолы бойынша "43688" саны "43988"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кеңістікті ұйымдастыру жөніндегі өзге де қызметтер" деген жолы бойынша "10386" саны "10686"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ішкі саясат бөлімі" деген жолы бойынша "3715" саны "4015"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саясаты саласындағы өңірлік бағдарламаларды іске асыру" деген жолы бойынша "232" саны "532"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 қалдықтарының қозғалысы" деген жолы, бойынша 985,0 мың теңге сомасы жаңадан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М. Жакенов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ақпандағы N 21-115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73"/>
        <w:gridCol w:w="9213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93"/>
        <w:gridCol w:w="793"/>
        <w:gridCol w:w="8113"/>
        <w:gridCol w:w="18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2076740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138158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1486283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1142745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1141621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16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104292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</w:t>
            </w:r>
          </w:p>
        </w:tc>
      </w:tr>
      <w:tr>
        <w:trPr>
          <w:trHeight w:val="17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17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ТҮСІМІ;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ақпандағы N 21-115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8 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берілген нысаналы даму трансферттердің сомасы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813"/>
        <w:gridCol w:w="773"/>
        <w:gridCol w:w="8113"/>
        <w:gridCol w:w="185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