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16f4" w14:textId="5ab1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туылған азаматтарды әскерге шақыру учаскесінде тіркеуге алу және жастарды әскери қызметке шақыруға дайындау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әкімінің 2009 жылғы 12 қаңтардағы N 1 шешімі. Алматы облысының Әділет департаменті Сарқан ауданының әділет басқармасында 2009 жылғы 14 қаңтарда N 2-17-68 тіркелді. Күші жойылды - Алматы облысы Сарқан ауданы әкімінің 2009 жылғы 01 сәуірдегі N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ауданы әкімінің 2009.04.01 N 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шақыру учаскесінде тіркеуге алуды уақытылы және сапалы жүргізу үшін аудан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2009 жылғы қаңтар – наурыз айларында 1992 жылы туылған, сондай-ақ бұдан бұрын тіркеуге алынбаған жасы ұлғайған азаматтар әскерге шақыру учаскесінде тіркеуге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Ауылдық, поселкелік, қалалық округтердің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1992 жылы туылған, сондай-ақ жасы ұлғайған азаматтардың шақыру учаскесіне тіркеуге алынуын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азаматтардың медициналық куәландырудан өткізілуін қамтамасыз ету үшін олардың учаскесіне жеткізілуін қадағаласын.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"Сарқан ауданының орталық аудандық ауруханасы" мемлекеттік қазыналық кәсіпорны (М.С.Долаева):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2009 жылғы "Сарқан ауданының қорғаныс істері жөніндегі бөлімі" мемлекеттік мекемесіне 1992 жылы туылған, амбулаториялық есепте тұрған науқастанушылардың қажетті медициналық құжаттарын, сондай-ақ туберкулез, наркологиялық, тері-венерологиялық және психоневрологиялық диспансерінде, жасөспірімдер кабинеттерінде, сонымен қатар жұқпалы науқастар ауруханасында есепте тұрған жастардың тізімін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алуға дейін 1992 жылы туылған барлық жастарды қажетті медициналық тексеруден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Сарқан аудандық ішкі істер бөлімі (М.Т.Жексінбаев):әскерге шақыру учаскесінде тізімге тұрудан жалтарып жүрген жастарды іздестіру топтарын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Осы шешімнің орындалуын бақылау аудан әкімінің орынбасары М.Сарбасовқа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баспасөзде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Бекішов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