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c5da7" w14:textId="e4c5d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2010-2012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2009 жылғы 21 желтоқсандағы N 4-25-159 шешімі. Алматы облысының әділет департаменті Панфилов ауданының әділет басқармасында 2009 жылы 29 желтоқсанда N 2-16-99 тіркелді. Күші жойылды - Алматы облысы Панфилов аудандық мәслихатының 2010 жылғы 22 желтоқсандағы № 4-38-243 шешімімен</w:t>
      </w:r>
    </w:p>
    <w:p>
      <w:pPr>
        <w:spacing w:after="0"/>
        <w:ind w:left="0"/>
        <w:jc w:val="both"/>
      </w:pPr>
      <w:r>
        <w:rPr>
          <w:rFonts w:ascii="Times New Roman"/>
          <w:b w:val="false"/>
          <w:i w:val="false"/>
          <w:color w:val="ff0000"/>
          <w:sz w:val="28"/>
        </w:rPr>
        <w:t>       Ескерту. Күші жойылды - Алматы облысы Панфилов аудандық мәслихатының 22.12.2010 № 4-38-243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Панфилов аудандық мәслихаты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АБЫЛДАДЫ:</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w:t>
      </w:r>
      <w:r>
        <w:rPr>
          <w:rFonts w:ascii="Times New Roman"/>
          <w:b w:val="false"/>
          <w:i w:val="false"/>
          <w:color w:val="000000"/>
          <w:sz w:val="28"/>
        </w:rPr>
        <w:t>1-қосымшаға</w:t>
      </w:r>
      <w:r>
        <w:rPr>
          <w:rFonts w:ascii="Times New Roman"/>
          <w:b w:val="false"/>
          <w:i w:val="false"/>
          <w:color w:val="000000"/>
          <w:sz w:val="28"/>
        </w:rPr>
        <w:t xml:space="preserve"> сәйкес, оның ішінде 2010 жылға төмендегі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5633998 мың теңге, соның ішінде:</w:t>
      </w:r>
      <w:r>
        <w:br/>
      </w:r>
      <w:r>
        <w:rPr>
          <w:rFonts w:ascii="Times New Roman"/>
          <w:b w:val="false"/>
          <w:i w:val="false"/>
          <w:color w:val="000000"/>
          <w:sz w:val="28"/>
        </w:rPr>
        <w:t>
      салықтық түсімдер бойынша - 505946 мың теңге;</w:t>
      </w:r>
      <w:r>
        <w:br/>
      </w:r>
      <w:r>
        <w:rPr>
          <w:rFonts w:ascii="Times New Roman"/>
          <w:b w:val="false"/>
          <w:i w:val="false"/>
          <w:color w:val="000000"/>
          <w:sz w:val="28"/>
        </w:rPr>
        <w:t>
      салықтық емес түсімдер бойынша - 45317 мың теңге;</w:t>
      </w:r>
      <w:r>
        <w:br/>
      </w:r>
      <w:r>
        <w:rPr>
          <w:rFonts w:ascii="Times New Roman"/>
          <w:b w:val="false"/>
          <w:i w:val="false"/>
          <w:color w:val="000000"/>
          <w:sz w:val="28"/>
        </w:rPr>
        <w:t>
      негізгі капиталды сатудан түскен түсімдер - 16346 мың теңге;</w:t>
      </w:r>
      <w:r>
        <w:br/>
      </w:r>
      <w:r>
        <w:rPr>
          <w:rFonts w:ascii="Times New Roman"/>
          <w:b w:val="false"/>
          <w:i w:val="false"/>
          <w:color w:val="000000"/>
          <w:sz w:val="28"/>
        </w:rPr>
        <w:t>
      трансферттердің түсімдері бойынша - 5066389 мың теңге, соның ішінде:</w:t>
      </w:r>
      <w:r>
        <w:br/>
      </w:r>
      <w:r>
        <w:rPr>
          <w:rFonts w:ascii="Times New Roman"/>
          <w:b w:val="false"/>
          <w:i w:val="false"/>
          <w:color w:val="000000"/>
          <w:sz w:val="28"/>
        </w:rPr>
        <w:t>
      ағымдағы нысаналы трансферттер - 986942 мың теңге;</w:t>
      </w:r>
      <w:r>
        <w:br/>
      </w:r>
      <w:r>
        <w:rPr>
          <w:rFonts w:ascii="Times New Roman"/>
          <w:b w:val="false"/>
          <w:i w:val="false"/>
          <w:color w:val="000000"/>
          <w:sz w:val="28"/>
        </w:rPr>
        <w:t>
      нысаналы даму трансферттері - 1071592 мың теңге;</w:t>
      </w:r>
      <w:r>
        <w:br/>
      </w:r>
      <w:r>
        <w:rPr>
          <w:rFonts w:ascii="Times New Roman"/>
          <w:b w:val="false"/>
          <w:i w:val="false"/>
          <w:color w:val="000000"/>
          <w:sz w:val="28"/>
        </w:rPr>
        <w:t>
      субвенциялар – 3007855 мың теңге;</w:t>
      </w:r>
      <w:r>
        <w:br/>
      </w:r>
      <w:r>
        <w:rPr>
          <w:rFonts w:ascii="Times New Roman"/>
          <w:b w:val="false"/>
          <w:i w:val="false"/>
          <w:color w:val="000000"/>
          <w:sz w:val="28"/>
        </w:rPr>
        <w:t>
</w:t>
      </w:r>
      <w:r>
        <w:rPr>
          <w:rFonts w:ascii="Times New Roman"/>
          <w:b w:val="false"/>
          <w:i w:val="false"/>
          <w:color w:val="000000"/>
          <w:sz w:val="28"/>
        </w:rPr>
        <w:t>
      2) Шығындар 5687371 мың теңге.</w:t>
      </w:r>
      <w:r>
        <w:br/>
      </w:r>
      <w:r>
        <w:rPr>
          <w:rFonts w:ascii="Times New Roman"/>
          <w:b w:val="false"/>
          <w:i w:val="false"/>
          <w:color w:val="000000"/>
          <w:sz w:val="28"/>
        </w:rPr>
        <w:t>
</w:t>
      </w:r>
      <w:r>
        <w:rPr>
          <w:rFonts w:ascii="Times New Roman"/>
          <w:b w:val="false"/>
          <w:i w:val="false"/>
          <w:color w:val="000000"/>
          <w:sz w:val="28"/>
        </w:rPr>
        <w:t>
      3) Операциялық сальдо 0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 енгізілді - Алматы облысы Панфилов аудандық мәслихатының 2010.02.03 </w:t>
      </w:r>
      <w:r>
        <w:rPr>
          <w:rFonts w:ascii="Times New Roman"/>
          <w:b w:val="false"/>
          <w:i w:val="false"/>
          <w:color w:val="000000"/>
          <w:sz w:val="28"/>
        </w:rPr>
        <w:t>N 4-26-170</w:t>
      </w:r>
      <w:r>
        <w:rPr>
          <w:rFonts w:ascii="Times New Roman"/>
          <w:b w:val="false"/>
          <w:i w:val="false"/>
          <w:color w:val="ff0000"/>
          <w:sz w:val="28"/>
        </w:rPr>
        <w:t xml:space="preserve"> (2010 жылдың 1 қаңтарынан бастап қолданысқа енгізіледі); 2010.04.16 </w:t>
      </w:r>
      <w:r>
        <w:rPr>
          <w:rFonts w:ascii="Times New Roman"/>
          <w:b w:val="false"/>
          <w:i w:val="false"/>
          <w:color w:val="000000"/>
          <w:sz w:val="28"/>
        </w:rPr>
        <w:t>N 4-29-186</w:t>
      </w:r>
      <w:r>
        <w:rPr>
          <w:rFonts w:ascii="Times New Roman"/>
          <w:b w:val="false"/>
          <w:i w:val="false"/>
          <w:color w:val="ff0000"/>
          <w:sz w:val="28"/>
        </w:rPr>
        <w:t xml:space="preserve"> (2010 жылдың 1 қаңтарынан бастап қолданысқа енгізіледі); 2010.06.23 </w:t>
      </w:r>
      <w:r>
        <w:rPr>
          <w:rFonts w:ascii="Times New Roman"/>
          <w:b w:val="false"/>
          <w:i w:val="false"/>
          <w:color w:val="000000"/>
          <w:sz w:val="28"/>
        </w:rPr>
        <w:t>N 4-31-202</w:t>
      </w:r>
      <w:r>
        <w:rPr>
          <w:rFonts w:ascii="Times New Roman"/>
          <w:b w:val="false"/>
          <w:i w:val="false"/>
          <w:color w:val="ff0000"/>
          <w:sz w:val="28"/>
        </w:rPr>
        <w:t xml:space="preserve"> (2010 жылдың 1 қаңтарынан бастап қолданысқа енгізіледі); 2010.08.19 </w:t>
      </w:r>
      <w:r>
        <w:rPr>
          <w:rFonts w:ascii="Times New Roman"/>
          <w:b w:val="false"/>
          <w:i w:val="false"/>
          <w:color w:val="000000"/>
          <w:sz w:val="28"/>
        </w:rPr>
        <w:t>N 4-32-205</w:t>
      </w:r>
      <w:r>
        <w:rPr>
          <w:rFonts w:ascii="Times New Roman"/>
          <w:b w:val="false"/>
          <w:i w:val="false"/>
          <w:color w:val="ff0000"/>
          <w:sz w:val="28"/>
        </w:rPr>
        <w:t xml:space="preserve"> (2010 жылдың 1 қаңтарынан бастап қолданысқа енгізіледі); 2010.10.20 </w:t>
      </w:r>
      <w:r>
        <w:rPr>
          <w:rFonts w:ascii="Times New Roman"/>
          <w:b w:val="false"/>
          <w:i w:val="false"/>
          <w:color w:val="000000"/>
          <w:sz w:val="28"/>
        </w:rPr>
        <w:t>N 4-34-216</w:t>
      </w:r>
      <w:r>
        <w:rPr>
          <w:rFonts w:ascii="Times New Roman"/>
          <w:b w:val="false"/>
          <w:i w:val="false"/>
          <w:color w:val="ff0000"/>
          <w:sz w:val="28"/>
        </w:rPr>
        <w:t xml:space="preserve"> (2010 жылдың 1 қаңтарынан бастап қолданысқа енгізіледі); 2010.12.03 </w:t>
      </w:r>
      <w:r>
        <w:rPr>
          <w:rFonts w:ascii="Times New Roman"/>
          <w:b w:val="false"/>
          <w:i w:val="false"/>
          <w:color w:val="000000"/>
          <w:sz w:val="28"/>
        </w:rPr>
        <w:t>N 4-36-224</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2010-2012 жылдарға арналған аудандық бюджетте төмендегідей түсімдер көзделсін:</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ресурстарды пайдаланғаны үшін түсетін түсімдер;</w:t>
      </w:r>
      <w:r>
        <w:br/>
      </w:r>
      <w:r>
        <w:rPr>
          <w:rFonts w:ascii="Times New Roman"/>
          <w:b w:val="false"/>
          <w:i w:val="false"/>
          <w:color w:val="000000"/>
          <w:sz w:val="28"/>
        </w:rPr>
        <w:t>
      жер участкелерін пайдаланғаны үшін төлем;</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ойын бизнесіне салық;</w:t>
      </w:r>
      <w:r>
        <w:br/>
      </w:r>
      <w:r>
        <w:rPr>
          <w:rFonts w:ascii="Times New Roman"/>
          <w:b w:val="false"/>
          <w:i w:val="false"/>
          <w:color w:val="000000"/>
          <w:sz w:val="28"/>
        </w:rPr>
        <w:t>
      мемлекеттік баж;</w:t>
      </w:r>
      <w:r>
        <w:br/>
      </w:r>
      <w:r>
        <w:rPr>
          <w:rFonts w:ascii="Times New Roman"/>
          <w:b w:val="false"/>
          <w:i w:val="false"/>
          <w:color w:val="000000"/>
          <w:sz w:val="28"/>
        </w:rPr>
        <w:t>
      мемлекет меншігіндегі акциялардың мемлекеттік пакеттеріне дивидендтер;</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жергілікті мемлекеттік органдар салатын айыппұлдар, өсімпұлдар, санкциялар, өндіріп алулар;</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жер учаскелерін сатудан түсетін түсімдер.</w:t>
      </w:r>
      <w:r>
        <w:br/>
      </w:r>
      <w:r>
        <w:rPr>
          <w:rFonts w:ascii="Times New Roman"/>
          <w:b w:val="false"/>
          <w:i w:val="false"/>
          <w:color w:val="000000"/>
          <w:sz w:val="28"/>
        </w:rPr>
        <w:t>
</w:t>
      </w:r>
      <w:r>
        <w:rPr>
          <w:rFonts w:ascii="Times New Roman"/>
          <w:b w:val="false"/>
          <w:i w:val="false"/>
          <w:color w:val="000000"/>
          <w:sz w:val="28"/>
        </w:rPr>
        <w:t>
      3. Республикалық бюджеттен берілетін ағымдағы нысаналы  трансферттер есебінен Қазақстан Республикасының 2005-2010 жылдарға арналған Мемлекеттік білімді дамыту бағдарламасы бойынша 55397 мың теңге мемлекеттік орта білім беру мекемелерін материалдық техникалық  базасын нығайтуға көзделсін:</w:t>
      </w:r>
      <w:r>
        <w:br/>
      </w:r>
      <w:r>
        <w:rPr>
          <w:rFonts w:ascii="Times New Roman"/>
          <w:b w:val="false"/>
          <w:i w:val="false"/>
          <w:color w:val="000000"/>
          <w:sz w:val="28"/>
        </w:rPr>
        <w:t>
      мемлекеттік бастауыш, негізгі орта және жалпы орта білім беру мекемелерінде лингафон және мультимедия кабинеттерін құруға 22164 мың теңге;</w:t>
      </w:r>
      <w:r>
        <w:br/>
      </w:r>
      <w:r>
        <w:rPr>
          <w:rFonts w:ascii="Times New Roman"/>
          <w:b w:val="false"/>
          <w:i w:val="false"/>
          <w:color w:val="000000"/>
          <w:sz w:val="28"/>
        </w:rPr>
        <w:t>
      мемлекеттік бастауыш, негізгі орта және жалпы орта білім беру мекемелеріндегі физика, химия, биология кабинеттерін оқу құралдарымен жабдықтауға 20485 мың теңге;</w:t>
      </w:r>
      <w:r>
        <w:br/>
      </w:r>
      <w:r>
        <w:rPr>
          <w:rFonts w:ascii="Times New Roman"/>
          <w:b w:val="false"/>
          <w:i w:val="false"/>
          <w:color w:val="000000"/>
          <w:sz w:val="28"/>
        </w:rPr>
        <w:t>
      Мектеп жасына дейінгі мекемелерді оқу материалдарымен қамтамасыз етуге 12531 мың теңге;</w:t>
      </w:r>
      <w:r>
        <w:br/>
      </w:r>
      <w:r>
        <w:rPr>
          <w:rFonts w:ascii="Times New Roman"/>
          <w:b w:val="false"/>
          <w:i w:val="false"/>
          <w:color w:val="000000"/>
          <w:sz w:val="28"/>
        </w:rPr>
        <w:t>
</w:t>
      </w:r>
      <w:r>
        <w:rPr>
          <w:rFonts w:ascii="Times New Roman"/>
          <w:b w:val="false"/>
          <w:i w:val="false"/>
          <w:color w:val="000000"/>
          <w:sz w:val="28"/>
        </w:rPr>
        <w:t>
      4. Бюджет саласында еңбек ақы қорының өзгеруіне байланысты аудан бюджетінен облыстық бюджетке алымдар көлемі 268769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5. Аудандық бюджетте төмендегі мекемелерді ұстауға қаржы бөлу көзделсін:</w:t>
      </w:r>
      <w:r>
        <w:br/>
      </w:r>
      <w:r>
        <w:rPr>
          <w:rFonts w:ascii="Times New Roman"/>
          <w:b w:val="false"/>
          <w:i w:val="false"/>
          <w:color w:val="000000"/>
          <w:sz w:val="28"/>
        </w:rPr>
        <w:t>
      жалпы сипаттағы мемлекеттік қызметтерге 227004 мың теңге сомасында;</w:t>
      </w:r>
      <w:r>
        <w:br/>
      </w:r>
      <w:r>
        <w:rPr>
          <w:rFonts w:ascii="Times New Roman"/>
          <w:b w:val="false"/>
          <w:i w:val="false"/>
          <w:color w:val="000000"/>
          <w:sz w:val="28"/>
        </w:rPr>
        <w:t>
      қорғанысқа 43104 мың теңге сомасында;</w:t>
      </w:r>
      <w:r>
        <w:br/>
      </w:r>
      <w:r>
        <w:rPr>
          <w:rFonts w:ascii="Times New Roman"/>
          <w:b w:val="false"/>
          <w:i w:val="false"/>
          <w:color w:val="000000"/>
          <w:sz w:val="28"/>
        </w:rPr>
        <w:t>
      қоғамдық тәртіп, қауіпсіздік, құқық, сот, қылмыстық-атқару қызметіне 814 мың теңге сомасында;</w:t>
      </w:r>
      <w:r>
        <w:br/>
      </w:r>
      <w:r>
        <w:rPr>
          <w:rFonts w:ascii="Times New Roman"/>
          <w:b w:val="false"/>
          <w:i w:val="false"/>
          <w:color w:val="000000"/>
          <w:sz w:val="28"/>
        </w:rPr>
        <w:t>
      білім беруге 3757124 мың теңге сомасында, соның ішінде жалпы білім беруге 2508819 мың теңге;</w:t>
      </w:r>
      <w:r>
        <w:br/>
      </w:r>
      <w:r>
        <w:rPr>
          <w:rFonts w:ascii="Times New Roman"/>
          <w:b w:val="false"/>
          <w:i w:val="false"/>
          <w:color w:val="000000"/>
          <w:sz w:val="28"/>
        </w:rPr>
        <w:t>
      әлеуметтiк көмек және әлеуметтiк қамсыздандыруға 248608 мың теңге;</w:t>
      </w:r>
      <w:r>
        <w:br/>
      </w:r>
      <w:r>
        <w:rPr>
          <w:rFonts w:ascii="Times New Roman"/>
          <w:b w:val="false"/>
          <w:i w:val="false"/>
          <w:color w:val="000000"/>
          <w:sz w:val="28"/>
        </w:rPr>
        <w:t>
      тұрғын үй-коммуналдық шаруашылыққа 555115 мың теңге сомасында;</w:t>
      </w:r>
      <w:r>
        <w:br/>
      </w:r>
      <w:r>
        <w:rPr>
          <w:rFonts w:ascii="Times New Roman"/>
          <w:b w:val="false"/>
          <w:i w:val="false"/>
          <w:color w:val="000000"/>
          <w:sz w:val="28"/>
        </w:rPr>
        <w:t>
      мәдениет, спорт, туризм және ақпараттық кеңістікке 111751 мың теңге сомасында;</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қатынастарына 242571 мың теңге;</w:t>
      </w:r>
      <w:r>
        <w:br/>
      </w:r>
      <w:r>
        <w:rPr>
          <w:rFonts w:ascii="Times New Roman"/>
          <w:b w:val="false"/>
          <w:i w:val="false"/>
          <w:color w:val="000000"/>
          <w:sz w:val="28"/>
        </w:rPr>
        <w:t>
      өнеркәсіп, сәулет, қала құрылысы және құрылыс қызметіне 10502 мың теңге;</w:t>
      </w:r>
      <w:r>
        <w:br/>
      </w:r>
      <w:r>
        <w:rPr>
          <w:rFonts w:ascii="Times New Roman"/>
          <w:b w:val="false"/>
          <w:i w:val="false"/>
          <w:color w:val="000000"/>
          <w:sz w:val="28"/>
        </w:rPr>
        <w:t>
      көлік және коммуникацияларға 146683 мың теңге;</w:t>
      </w:r>
      <w:r>
        <w:br/>
      </w:r>
      <w:r>
        <w:rPr>
          <w:rFonts w:ascii="Times New Roman"/>
          <w:b w:val="false"/>
          <w:i w:val="false"/>
          <w:color w:val="000000"/>
          <w:sz w:val="28"/>
        </w:rPr>
        <w:t>
      басқаларға 34662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кредиттер 9568 мың теңге;</w:t>
      </w:r>
      <w:r>
        <w:br/>
      </w:r>
      <w:r>
        <w:rPr>
          <w:rFonts w:ascii="Times New Roman"/>
          <w:b w:val="false"/>
          <w:i w:val="false"/>
          <w:color w:val="000000"/>
          <w:sz w:val="28"/>
        </w:rPr>
        <w:t>
      Бюджеттік кредиттерді өтеу 233 мың теңге;</w:t>
      </w:r>
      <w:r>
        <w:br/>
      </w:r>
      <w:r>
        <w:rPr>
          <w:rFonts w:ascii="Times New Roman"/>
          <w:b w:val="false"/>
          <w:i w:val="false"/>
          <w:color w:val="000000"/>
          <w:sz w:val="28"/>
        </w:rPr>
        <w:t>
      Қарыздарды өтеу 233 мың теңге;</w:t>
      </w:r>
      <w:r>
        <w:br/>
      </w:r>
      <w:r>
        <w:rPr>
          <w:rFonts w:ascii="Times New Roman"/>
          <w:b w:val="false"/>
          <w:i w:val="false"/>
          <w:color w:val="000000"/>
          <w:sz w:val="28"/>
        </w:rPr>
        <w:t>
      трансферттер 309433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0 мың теңге;</w:t>
      </w:r>
      <w:r>
        <w:br/>
      </w:r>
      <w:r>
        <w:rPr>
          <w:rFonts w:ascii="Times New Roman"/>
          <w:b w:val="false"/>
          <w:i w:val="false"/>
          <w:color w:val="000000"/>
          <w:sz w:val="28"/>
        </w:rPr>
        <w:t>
</w:t>
      </w:r>
      <w:r>
        <w:rPr>
          <w:rFonts w:ascii="Times New Roman"/>
          <w:b w:val="false"/>
          <w:i w:val="false"/>
          <w:color w:val="000000"/>
          <w:sz w:val="28"/>
        </w:rPr>
        <w:t>
      5) бюджет тапшылығы - 63174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63171 мың теңге, оның ішінде:</w:t>
      </w:r>
      <w:r>
        <w:br/>
      </w:r>
      <w:r>
        <w:rPr>
          <w:rFonts w:ascii="Times New Roman"/>
          <w:b w:val="false"/>
          <w:i w:val="false"/>
          <w:color w:val="000000"/>
          <w:sz w:val="28"/>
        </w:rPr>
        <w:t>
      бюджет қаражатының пайдаланылатын қалдықтары 53373 мың теңге.</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Алматы облысы Панфилов аудандық мәслихатының 2010.02.03 </w:t>
      </w:r>
      <w:r>
        <w:rPr>
          <w:rFonts w:ascii="Times New Roman"/>
          <w:b w:val="false"/>
          <w:i w:val="false"/>
          <w:color w:val="000000"/>
          <w:sz w:val="28"/>
        </w:rPr>
        <w:t>N 4-26-170</w:t>
      </w:r>
      <w:r>
        <w:rPr>
          <w:rFonts w:ascii="Times New Roman"/>
          <w:b w:val="false"/>
          <w:i w:val="false"/>
          <w:color w:val="ff0000"/>
          <w:sz w:val="28"/>
        </w:rPr>
        <w:t xml:space="preserve"> (2010 жылдың 1 қаңтарынан бастап қолданысқа енгізіледі); 2010.04.16 </w:t>
      </w:r>
      <w:r>
        <w:rPr>
          <w:rFonts w:ascii="Times New Roman"/>
          <w:b w:val="false"/>
          <w:i w:val="false"/>
          <w:color w:val="000000"/>
          <w:sz w:val="28"/>
        </w:rPr>
        <w:t>N 4-29-186</w:t>
      </w:r>
      <w:r>
        <w:rPr>
          <w:rFonts w:ascii="Times New Roman"/>
          <w:b w:val="false"/>
          <w:i w:val="false"/>
          <w:color w:val="ff0000"/>
          <w:sz w:val="28"/>
        </w:rPr>
        <w:t xml:space="preserve"> (2010 жылдың 1 қаңтарынан бастап қолданысқа енгізіледі); 2010.06.23 </w:t>
      </w:r>
      <w:r>
        <w:rPr>
          <w:rFonts w:ascii="Times New Roman"/>
          <w:b w:val="false"/>
          <w:i w:val="false"/>
          <w:color w:val="000000"/>
          <w:sz w:val="28"/>
        </w:rPr>
        <w:t>N 4-31-202</w:t>
      </w:r>
      <w:r>
        <w:rPr>
          <w:rFonts w:ascii="Times New Roman"/>
          <w:b w:val="false"/>
          <w:i w:val="false"/>
          <w:color w:val="ff0000"/>
          <w:sz w:val="28"/>
        </w:rPr>
        <w:t xml:space="preserve"> (2010 жылдың 1 қаңтарынан бастап қолданысқа енгізіледі); 2010.08.19 </w:t>
      </w:r>
      <w:r>
        <w:rPr>
          <w:rFonts w:ascii="Times New Roman"/>
          <w:b w:val="false"/>
          <w:i w:val="false"/>
          <w:color w:val="000000"/>
          <w:sz w:val="28"/>
        </w:rPr>
        <w:t>N 4-32-205</w:t>
      </w:r>
      <w:r>
        <w:rPr>
          <w:rFonts w:ascii="Times New Roman"/>
          <w:b w:val="false"/>
          <w:i w:val="false"/>
          <w:color w:val="ff0000"/>
          <w:sz w:val="28"/>
        </w:rPr>
        <w:t xml:space="preserve"> (2010 жылдың 1 қаңтарынан бастап қолданысқа енгізіледі); 2010.10.20 </w:t>
      </w:r>
      <w:r>
        <w:rPr>
          <w:rFonts w:ascii="Times New Roman"/>
          <w:b w:val="false"/>
          <w:i w:val="false"/>
          <w:color w:val="000000"/>
          <w:sz w:val="28"/>
        </w:rPr>
        <w:t>N 4-34-216</w:t>
      </w:r>
      <w:r>
        <w:rPr>
          <w:rFonts w:ascii="Times New Roman"/>
          <w:b w:val="false"/>
          <w:i w:val="false"/>
          <w:color w:val="ff0000"/>
          <w:sz w:val="28"/>
        </w:rPr>
        <w:t xml:space="preserve"> (2010 жылдың 1 қаңтарынан бастап қолданысқа енгізіледі); 2010.12.03 </w:t>
      </w:r>
      <w:r>
        <w:rPr>
          <w:rFonts w:ascii="Times New Roman"/>
          <w:b w:val="false"/>
          <w:i w:val="false"/>
          <w:color w:val="000000"/>
          <w:sz w:val="28"/>
        </w:rPr>
        <w:t>N 4-36-224</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 Аудан әкімдігінің қаулысымен белгіленетін, 2010 жылға арналған аудан әкімінің резервіне кезек күттірмейтін шығындарға, сондай-ақ табиғи және техногендік сипаттағы төтенше жағдайларды жою үшін 3811 мың теңге бекітілсін.</w:t>
      </w:r>
      <w:r>
        <w:br/>
      </w:r>
      <w:r>
        <w:rPr>
          <w:rFonts w:ascii="Times New Roman"/>
          <w:b w:val="false"/>
          <w:i w:val="false"/>
          <w:color w:val="000000"/>
          <w:sz w:val="28"/>
        </w:rPr>
        <w:t>
</w:t>
      </w:r>
      <w:r>
        <w:rPr>
          <w:rFonts w:ascii="Times New Roman"/>
          <w:b w:val="false"/>
          <w:i w:val="false"/>
          <w:color w:val="000000"/>
          <w:sz w:val="28"/>
        </w:rPr>
        <w:t>
      7. 2011 жылға арналған аудандық бюджеті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2012 жылға арналған аудандық бюджеті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2010-2012 жылдарға арналған аудандық бюджетті орындау процессінде секвестрлеуге жатпайтын аудандық бюджеттік бағдарламалар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2010-2012 жылдарға арналған аудан бюджетінің бюджеттік даму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Аудан бюджетінің салық төлемдері бойынша болжам көрсеткішінің толық және сапалы орындалуы, шаруашылық жүргізуші субъектілердің барлық деңгейдегі бюджетке берешегін азайтуды және қосымша кіріс көздерін қарастыруды аудан, қала және ауыл әкімдері, аудан бойынша салық басқармасы қамтамасыз етсін.</w:t>
      </w:r>
      <w:r>
        <w:br/>
      </w:r>
      <w:r>
        <w:rPr>
          <w:rFonts w:ascii="Times New Roman"/>
          <w:b w:val="false"/>
          <w:i w:val="false"/>
          <w:color w:val="000000"/>
          <w:sz w:val="28"/>
        </w:rPr>
        <w:t>
</w:t>
      </w:r>
      <w:r>
        <w:rPr>
          <w:rFonts w:ascii="Times New Roman"/>
          <w:b w:val="false"/>
          <w:i w:val="false"/>
          <w:color w:val="000000"/>
          <w:sz w:val="28"/>
        </w:rPr>
        <w:t>
      12.Осы шешім 2010 жылдың 01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                       Ж. Ақшалав</w:t>
      </w:r>
    </w:p>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хатшысы                                    Т. Оспанов</w:t>
      </w:r>
    </w:p>
    <w:bookmarkStart w:name="z26" w:id="1"/>
    <w:p>
      <w:pPr>
        <w:spacing w:after="0"/>
        <w:ind w:left="0"/>
        <w:jc w:val="both"/>
      </w:pPr>
      <w:r>
        <w:rPr>
          <w:rFonts w:ascii="Times New Roman"/>
          <w:b w:val="false"/>
          <w:i w:val="false"/>
          <w:color w:val="000000"/>
          <w:sz w:val="28"/>
        </w:rPr>
        <w:t>
Панфилов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Панфилов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4-25-159</w:t>
      </w:r>
      <w:r>
        <w:br/>
      </w:r>
      <w:r>
        <w:rPr>
          <w:rFonts w:ascii="Times New Roman"/>
          <w:b w:val="false"/>
          <w:i w:val="false"/>
          <w:color w:val="000000"/>
          <w:sz w:val="28"/>
        </w:rPr>
        <w:t>
шешіміне 1 қосымша</w:t>
      </w:r>
    </w:p>
    <w:bookmarkEnd w:id="1"/>
    <w:bookmarkStart w:name="z14" w:id="2"/>
    <w:p>
      <w:pPr>
        <w:spacing w:after="0"/>
        <w:ind w:left="0"/>
        <w:jc w:val="left"/>
      </w:pPr>
      <w:r>
        <w:rPr>
          <w:rFonts w:ascii="Times New Roman"/>
          <w:b/>
          <w:i w:val="false"/>
          <w:color w:val="000000"/>
        </w:rPr>
        <w:t xml:space="preserve"> 
Панфилов ауданының 2010 жылға арналған аудандық бюджеті</w:t>
      </w:r>
    </w:p>
    <w:bookmarkEnd w:id="2"/>
    <w:p>
      <w:pPr>
        <w:spacing w:after="0"/>
        <w:ind w:left="0"/>
        <w:jc w:val="both"/>
      </w:pPr>
      <w:r>
        <w:rPr>
          <w:rFonts w:ascii="Times New Roman"/>
          <w:b w:val="false"/>
          <w:i w:val="false"/>
          <w:color w:val="ff0000"/>
          <w:sz w:val="28"/>
        </w:rPr>
        <w:t xml:space="preserve">      Ескерту. 1-қосымша жаңа редакцияда - Алматы облысы Панфилов аудандық мәслихатының 2010.12.03 </w:t>
      </w:r>
      <w:r>
        <w:rPr>
          <w:rFonts w:ascii="Times New Roman"/>
          <w:b w:val="false"/>
          <w:i w:val="false"/>
          <w:color w:val="ff0000"/>
          <w:sz w:val="28"/>
        </w:rPr>
        <w:t>N 4-36-224</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487"/>
        <w:gridCol w:w="594"/>
        <w:gridCol w:w="544"/>
        <w:gridCol w:w="9107"/>
        <w:gridCol w:w="1869"/>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5633998</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505946</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462446</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304395</w:t>
            </w:r>
          </w:p>
        </w:tc>
      </w:tr>
      <w:tr>
        <w:trPr>
          <w:trHeight w:val="7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297247</w:t>
            </w:r>
          </w:p>
        </w:tc>
      </w:tr>
      <w:tr>
        <w:trPr>
          <w:trHeight w:val="3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7148</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19999</w:t>
            </w:r>
          </w:p>
        </w:tc>
      </w:tr>
      <w:tr>
        <w:trPr>
          <w:trHeight w:val="4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8199</w:t>
            </w:r>
          </w:p>
        </w:tc>
      </w:tr>
      <w:tr>
        <w:trPr>
          <w:trHeight w:val="7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7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заңды тұлғалардан, жеке кәсiпкерлерден, жеке нотариустар мен адвокаттардан алынатын жер салығы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11748</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134132</w:t>
            </w:r>
          </w:p>
        </w:tc>
      </w:tr>
      <w:tr>
        <w:trPr>
          <w:trHeight w:val="7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w:t>
            </w:r>
          </w:p>
        </w:tc>
      </w:tr>
      <w:tr>
        <w:trPr>
          <w:trHeight w:val="7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130207</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7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30759</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w:t>
            </w:r>
          </w:p>
        </w:tc>
      </w:tr>
      <w:tr>
        <w:trPr>
          <w:trHeight w:val="11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w:t>
            </w:r>
          </w:p>
        </w:tc>
      </w:tr>
      <w:tr>
        <w:trPr>
          <w:trHeight w:val="9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7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8175</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участкелерін пайдаланғаны үшін төлем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8175</w:t>
            </w:r>
          </w:p>
        </w:tc>
      </w:tr>
      <w:tr>
        <w:trPr>
          <w:trHeight w:val="7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13330</w:t>
            </w:r>
          </w:p>
        </w:tc>
      </w:tr>
      <w:tr>
        <w:trPr>
          <w:trHeight w:val="7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r>
      <w:tr>
        <w:trPr>
          <w:trHeight w:val="7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w:t>
            </w:r>
          </w:p>
        </w:tc>
      </w:tr>
      <w:tr>
        <w:trPr>
          <w:trHeight w:val="7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8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5645</w:t>
            </w:r>
          </w:p>
        </w:tc>
      </w:tr>
      <w:tr>
        <w:trPr>
          <w:trHeight w:val="10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10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12741</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12741</w:t>
            </w:r>
          </w:p>
        </w:tc>
      </w:tr>
      <w:tr>
        <w:trPr>
          <w:trHeight w:val="34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сотқа берiлетiн талап арыздарынан алынатын мемлекеттiк бажды қоспағанда, мемлекеттiк баж сотқа берiлетiн талап арыздардан, ерекше талап ету iстерi арыздарынан, ерекше жүргiзiлетiн iстер бойынша арыздардан (шағымдардан), сот бұйрығын шығару туралы өтiнiштерден, атқару парағының дубликатын беру туралы шағымдардан, аралық (төрелiк) соттардың және шетелдiк соттардың шешiмдерiн мәжбүрлеп орындауға атқару парағын беру туралы шағымдардың, сот актiлерiнiң атқару парағының және өзге де құжаттардың көшiрмелерiн қайта беру туралы шағымдардан алынады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13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мемлекеттiк баж</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w:t>
            </w:r>
          </w:p>
        </w:tc>
      </w:tr>
      <w:tr>
        <w:trPr>
          <w:trHeight w:val="13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11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мемлекеттiк баж</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13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үшiн мемлекеттiк баж</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w:t>
            </w:r>
          </w:p>
        </w:tc>
      </w:tr>
      <w:tr>
        <w:trPr>
          <w:trHeight w:val="7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9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қызметтiк қаруының (аңшылық суық қаруды, белгi беретiн қаруды, ұңғысыз атыс қаруын, механикалық шашыратқыштарды, көзден жас ағызатын немесе тiтiркендiретiн заттар толтырылған аэрозольдi және басқа құрылғыларды, үрлемелi қуаты 7,5 Дж-дан аспайтын пневматикалық қаруды қоспағанда және калибрi 4,5 мм-ге дейiнгiлерiн қоспағанда) әрбiр бiрлiгiн тiркегенi және қайта тiркегенi үшiн алынатын мемлекеттiк баж</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11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7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45317</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w:t>
            </w:r>
          </w:p>
        </w:tc>
      </w:tr>
      <w:tr>
        <w:trPr>
          <w:trHeight w:val="7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7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7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7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w:t>
            </w:r>
          </w:p>
        </w:tc>
      </w:tr>
      <w:tr>
        <w:trPr>
          <w:trHeight w:val="7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w:t>
            </w:r>
          </w:p>
        </w:tc>
      </w:tr>
      <w:tr>
        <w:trPr>
          <w:trHeight w:val="14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41769</w:t>
            </w:r>
          </w:p>
        </w:tc>
      </w:tr>
      <w:tr>
        <w:trPr>
          <w:trHeight w:val="201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41769</w:t>
            </w:r>
          </w:p>
        </w:tc>
      </w:tr>
      <w:tr>
        <w:trPr>
          <w:trHeight w:val="4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мемлекеттiк органдар салатын әкiмшiлiк айыппұлдар, өсiмпұлдар, санкциялар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41769</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7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2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16346</w:t>
            </w:r>
          </w:p>
        </w:tc>
      </w:tr>
      <w:tr>
        <w:trPr>
          <w:trHeight w:val="2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 емес активтерді сату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16346</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16346</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16346</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5066389</w:t>
            </w:r>
          </w:p>
        </w:tc>
      </w:tr>
      <w:tr>
        <w:trPr>
          <w:trHeight w:val="7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5066389</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5066389</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986942</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1071592</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3007855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996"/>
        <w:gridCol w:w="948"/>
        <w:gridCol w:w="759"/>
        <w:gridCol w:w="8007"/>
        <w:gridCol w:w="1884"/>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5687371</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227004</w:t>
            </w:r>
          </w:p>
        </w:tc>
      </w:tr>
      <w:tr>
        <w:trPr>
          <w:trHeight w:val="6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195911</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13055</w:t>
            </w:r>
          </w:p>
        </w:tc>
      </w:tr>
      <w:tr>
        <w:trPr>
          <w:trHeight w:val="10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12945</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48481</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47307</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r>
      <w:tr>
        <w:trPr>
          <w:trHeight w:val="10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134375</w:t>
            </w:r>
          </w:p>
        </w:tc>
      </w:tr>
      <w:tr>
        <w:trPr>
          <w:trHeight w:val="9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128733</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15670</w:t>
            </w:r>
          </w:p>
        </w:tc>
      </w:tr>
      <w:tr>
        <w:trPr>
          <w:trHeight w:val="52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15670</w:t>
            </w:r>
          </w:p>
        </w:tc>
      </w:tr>
      <w:tr>
        <w:trPr>
          <w:trHeight w:val="11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13473</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15423</w:t>
            </w:r>
          </w:p>
        </w:tc>
      </w:tr>
      <w:tr>
        <w:trPr>
          <w:trHeight w:val="5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15423</w:t>
            </w:r>
          </w:p>
        </w:tc>
      </w:tr>
      <w:tr>
        <w:trPr>
          <w:trHeight w:val="13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15093</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43104</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r>
      <w:tr>
        <w:trPr>
          <w:trHeight w:val="5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41648</w:t>
            </w:r>
          </w:p>
        </w:tc>
      </w:tr>
      <w:tr>
        <w:trPr>
          <w:trHeight w:val="5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41648</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41648</w:t>
            </w:r>
          </w:p>
        </w:tc>
      </w:tr>
      <w:tr>
        <w:trPr>
          <w:trHeight w:val="7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9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3757124</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236082</w:t>
            </w:r>
          </w:p>
        </w:tc>
      </w:tr>
      <w:tr>
        <w:trPr>
          <w:trHeight w:val="8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162420</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162420</w:t>
            </w:r>
          </w:p>
        </w:tc>
      </w:tr>
      <w:tr>
        <w:trPr>
          <w:trHeight w:val="4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73662</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73662</w:t>
            </w:r>
          </w:p>
        </w:tc>
      </w:tr>
      <w:tr>
        <w:trPr>
          <w:trHeight w:val="7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2714727</w:t>
            </w:r>
          </w:p>
        </w:tc>
      </w:tr>
      <w:tr>
        <w:trPr>
          <w:trHeight w:val="82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w:t>
            </w:r>
          </w:p>
        </w:tc>
      </w:tr>
      <w:tr>
        <w:trPr>
          <w:trHeight w:val="7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2710844</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2689821</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21023</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806315</w:t>
            </w:r>
          </w:p>
        </w:tc>
      </w:tr>
      <w:tr>
        <w:trPr>
          <w:trHeight w:val="5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710064</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710064</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96251</w:t>
            </w:r>
          </w:p>
        </w:tc>
      </w:tr>
      <w:tr>
        <w:trPr>
          <w:trHeight w:val="7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11631</w:t>
            </w:r>
          </w:p>
        </w:tc>
      </w:tr>
      <w:tr>
        <w:trPr>
          <w:trHeight w:val="10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34620</w:t>
            </w:r>
          </w:p>
        </w:tc>
      </w:tr>
      <w:tr>
        <w:trPr>
          <w:trHeight w:val="79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7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248608</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226287</w:t>
            </w:r>
          </w:p>
        </w:tc>
      </w:tr>
      <w:tr>
        <w:trPr>
          <w:trHeight w:val="7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226287</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52215</w:t>
            </w:r>
          </w:p>
        </w:tc>
      </w:tr>
      <w:tr>
        <w:trPr>
          <w:trHeight w:val="18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17006</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26891</w:t>
            </w:r>
          </w:p>
        </w:tc>
      </w:tr>
      <w:tr>
        <w:trPr>
          <w:trHeight w:val="10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w:t>
            </w:r>
          </w:p>
        </w:tc>
      </w:tr>
      <w:tr>
        <w:trPr>
          <w:trHeight w:val="82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5615</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75342</w:t>
            </w:r>
          </w:p>
        </w:tc>
      </w:tr>
      <w:tr>
        <w:trPr>
          <w:trHeight w:val="12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w:t>
            </w:r>
          </w:p>
        </w:tc>
      </w:tr>
      <w:tr>
        <w:trPr>
          <w:trHeight w:val="45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21820</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22321</w:t>
            </w:r>
          </w:p>
        </w:tc>
      </w:tr>
      <w:tr>
        <w:trPr>
          <w:trHeight w:val="6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22321</w:t>
            </w:r>
          </w:p>
        </w:tc>
      </w:tr>
      <w:tr>
        <w:trPr>
          <w:trHeight w:val="13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20136</w:t>
            </w:r>
          </w:p>
        </w:tc>
      </w:tr>
      <w:tr>
        <w:trPr>
          <w:trHeight w:val="7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555115</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129102</w:t>
            </w:r>
          </w:p>
        </w:tc>
      </w:tr>
      <w:tr>
        <w:trPr>
          <w:trHeight w:val="9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тұрғын үй қорының сақталуын ұйымдастыру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127472</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41732</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85740</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389001</w:t>
            </w:r>
          </w:p>
        </w:tc>
      </w:tr>
      <w:tr>
        <w:trPr>
          <w:trHeight w:val="10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r>
      <w:tr>
        <w:trPr>
          <w:trHeight w:val="9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387176</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9495</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48159</w:t>
            </w:r>
          </w:p>
        </w:tc>
      </w:tr>
      <w:tr>
        <w:trPr>
          <w:trHeight w:val="13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151626</w:t>
            </w:r>
          </w:p>
        </w:tc>
      </w:tr>
      <w:tr>
        <w:trPr>
          <w:trHeight w:val="13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177684</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37012</w:t>
            </w:r>
          </w:p>
        </w:tc>
      </w:tr>
      <w:tr>
        <w:trPr>
          <w:trHeight w:val="10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37012</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18686</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11635</w:t>
            </w:r>
          </w:p>
        </w:tc>
      </w:tr>
      <w:tr>
        <w:trPr>
          <w:trHeight w:val="7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111751</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68966</w:t>
            </w:r>
          </w:p>
        </w:tc>
      </w:tr>
      <w:tr>
        <w:trPr>
          <w:trHeight w:val="6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w:t>
            </w:r>
          </w:p>
        </w:tc>
      </w:tr>
      <w:tr>
        <w:trPr>
          <w:trHeight w:val="10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66608</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66608</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10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30591</w:t>
            </w:r>
          </w:p>
        </w:tc>
      </w:tr>
      <w:tr>
        <w:trPr>
          <w:trHeight w:val="7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23526</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22881</w:t>
            </w:r>
          </w:p>
        </w:tc>
      </w:tr>
      <w:tr>
        <w:trPr>
          <w:trHeight w:val="79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6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w:t>
            </w:r>
          </w:p>
        </w:tc>
      </w:tr>
      <w:tr>
        <w:trPr>
          <w:trHeight w:val="8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w:t>
            </w:r>
          </w:p>
        </w:tc>
      </w:tr>
      <w:tr>
        <w:trPr>
          <w:trHeight w:val="7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w:t>
            </w:r>
          </w:p>
        </w:tc>
      </w:tr>
      <w:tr>
        <w:trPr>
          <w:trHeight w:val="7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w:t>
            </w:r>
          </w:p>
        </w:tc>
      </w:tr>
      <w:tr>
        <w:trPr>
          <w:trHeight w:val="12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0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242571</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27426</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25514</w:t>
            </w:r>
          </w:p>
        </w:tc>
      </w:tr>
      <w:tr>
        <w:trPr>
          <w:trHeight w:val="8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22311</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10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r>
      <w:tr>
        <w:trPr>
          <w:trHeight w:val="10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r>
      <w:tr>
        <w:trPr>
          <w:trHeight w:val="10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14358</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14358</w:t>
            </w:r>
          </w:p>
        </w:tc>
      </w:tr>
      <w:tr>
        <w:trPr>
          <w:trHeight w:val="9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6277</w:t>
            </w:r>
          </w:p>
        </w:tc>
      </w:tr>
      <w:tr>
        <w:trPr>
          <w:trHeight w:val="15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w:t>
            </w:r>
          </w:p>
        </w:tc>
      </w:tr>
      <w:tr>
        <w:trPr>
          <w:trHeight w:val="8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200787</w:t>
            </w:r>
          </w:p>
        </w:tc>
      </w:tr>
      <w:tr>
        <w:trPr>
          <w:trHeight w:val="10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122907</w:t>
            </w:r>
          </w:p>
        </w:tc>
      </w:tr>
      <w:tr>
        <w:trPr>
          <w:trHeight w:val="13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122907</w:t>
            </w:r>
          </w:p>
        </w:tc>
      </w:tr>
      <w:tr>
        <w:trPr>
          <w:trHeight w:val="4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77880</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77880</w:t>
            </w:r>
          </w:p>
        </w:tc>
      </w:tr>
      <w:tr>
        <w:trPr>
          <w:trHeight w:val="7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10502</w:t>
            </w:r>
          </w:p>
        </w:tc>
      </w:tr>
      <w:tr>
        <w:trPr>
          <w:trHeight w:val="7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10502</w:t>
            </w:r>
          </w:p>
        </w:tc>
      </w:tr>
      <w:tr>
        <w:trPr>
          <w:trHeight w:val="52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10502</w:t>
            </w:r>
          </w:p>
        </w:tc>
      </w:tr>
      <w:tr>
        <w:trPr>
          <w:trHeight w:val="18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10397</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146683</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32489</w:t>
            </w:r>
          </w:p>
        </w:tc>
      </w:tr>
      <w:tr>
        <w:trPr>
          <w:trHeight w:val="9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32489</w:t>
            </w:r>
          </w:p>
        </w:tc>
      </w:tr>
      <w:tr>
        <w:trPr>
          <w:trHeight w:val="9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32489</w:t>
            </w:r>
          </w:p>
        </w:tc>
      </w:tr>
      <w:tr>
        <w:trPr>
          <w:trHeight w:val="7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114194</w:t>
            </w:r>
          </w:p>
        </w:tc>
      </w:tr>
      <w:tr>
        <w:trPr>
          <w:trHeight w:val="10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114194</w:t>
            </w:r>
          </w:p>
        </w:tc>
      </w:tr>
      <w:tr>
        <w:trPr>
          <w:trHeight w:val="12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114194</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34662</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34662</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w:t>
            </w:r>
          </w:p>
        </w:tc>
      </w:tr>
      <w:tr>
        <w:trPr>
          <w:trHeight w:val="10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6997</w:t>
            </w:r>
          </w:p>
        </w:tc>
      </w:tr>
      <w:tr>
        <w:trPr>
          <w:trHeight w:val="14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5251</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p>
        </w:tc>
      </w:tr>
      <w:tr>
        <w:trPr>
          <w:trHeight w:val="5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21130</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20684</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309433</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309433</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309433</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трансферттердi қайтару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14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309163</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10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7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8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елдi мекендердiң әлеуметтiк саласының мамандарын әлеуметтiк қолдау шараларын iске асыру үшiн бюджеттiк кредиттер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52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-63174</w:t>
            </w:r>
          </w:p>
        </w:tc>
      </w:tr>
      <w:tr>
        <w:trPr>
          <w:trHeight w:val="6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63174</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53373</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53373</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53373</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53373</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5583</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5583</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49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10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bl>
    <w:bookmarkStart w:name="z15" w:id="3"/>
    <w:p>
      <w:pPr>
        <w:spacing w:after="0"/>
        <w:ind w:left="0"/>
        <w:jc w:val="both"/>
      </w:pPr>
      <w:r>
        <w:rPr>
          <w:rFonts w:ascii="Times New Roman"/>
          <w:b w:val="false"/>
          <w:i w:val="false"/>
          <w:color w:val="000000"/>
          <w:sz w:val="28"/>
        </w:rPr>
        <w:t>
Панфилов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Панфилов ауданының 2010-2012 жылдарға</w:t>
      </w:r>
      <w:r>
        <w:br/>
      </w:r>
      <w:r>
        <w:rPr>
          <w:rFonts w:ascii="Times New Roman"/>
          <w:b w:val="false"/>
          <w:i w:val="false"/>
          <w:color w:val="000000"/>
          <w:sz w:val="28"/>
        </w:rPr>
        <w:t>
арналған аудандық бюджеті</w:t>
      </w:r>
      <w:r>
        <w:br/>
      </w:r>
      <w:r>
        <w:rPr>
          <w:rFonts w:ascii="Times New Roman"/>
          <w:b w:val="false"/>
          <w:i w:val="false"/>
          <w:color w:val="000000"/>
          <w:sz w:val="28"/>
        </w:rPr>
        <w:t>
туралы N 4-25-159 шешіміне</w:t>
      </w:r>
      <w:r>
        <w:br/>
      </w:r>
      <w:r>
        <w:rPr>
          <w:rFonts w:ascii="Times New Roman"/>
          <w:b w:val="false"/>
          <w:i w:val="false"/>
          <w:color w:val="000000"/>
          <w:sz w:val="28"/>
        </w:rPr>
        <w:t>
2 қосымша</w:t>
      </w:r>
    </w:p>
    <w:bookmarkEnd w:id="3"/>
    <w:bookmarkStart w:name="z27" w:id="4"/>
    <w:p>
      <w:pPr>
        <w:spacing w:after="0"/>
        <w:ind w:left="0"/>
        <w:jc w:val="left"/>
      </w:pPr>
      <w:r>
        <w:rPr>
          <w:rFonts w:ascii="Times New Roman"/>
          <w:b/>
          <w:i w:val="false"/>
          <w:color w:val="000000"/>
        </w:rPr>
        <w:t xml:space="preserve"> 
Панфилов ауданының 2011 жылға арналған аудандық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526"/>
        <w:gridCol w:w="636"/>
        <w:gridCol w:w="718"/>
        <w:gridCol w:w="8803"/>
        <w:gridCol w:w="1896"/>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4199388</w:t>
            </w:r>
          </w:p>
        </w:tc>
      </w:tr>
      <w:tr>
        <w:trPr>
          <w:trHeight w:val="3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131697</w:t>
            </w:r>
          </w:p>
        </w:tc>
      </w:tr>
      <w:tr>
        <w:trPr>
          <w:trHeight w:val="16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99389</w:t>
            </w:r>
          </w:p>
        </w:tc>
      </w:tr>
      <w:tr>
        <w:trPr>
          <w:trHeight w:val="13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32992</w:t>
            </w:r>
          </w:p>
        </w:tc>
      </w:tr>
      <w:tr>
        <w:trPr>
          <w:trHeight w:val="43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w:t>
            </w:r>
            <w:r>
              <w:br/>
            </w:r>
            <w:r>
              <w:rPr>
                <w:rFonts w:ascii="Times New Roman"/>
                <w:b w:val="false"/>
                <w:i w:val="false"/>
                <w:color w:val="000000"/>
                <w:sz w:val="20"/>
              </w:rPr>
              <w:t>
мүлігіне салынатын салық</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25917</w:t>
            </w:r>
          </w:p>
        </w:tc>
      </w:tr>
      <w:tr>
        <w:trPr>
          <w:trHeight w:val="3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w:t>
            </w:r>
          </w:p>
        </w:tc>
      </w:tr>
      <w:tr>
        <w:trPr>
          <w:trHeight w:val="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20249</w:t>
            </w:r>
          </w:p>
        </w:tc>
      </w:tr>
      <w:tr>
        <w:trPr>
          <w:trHeight w:val="4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w:t>
            </w:r>
            <w:r>
              <w:br/>
            </w:r>
            <w:r>
              <w:rPr>
                <w:rFonts w:ascii="Times New Roman"/>
                <w:b w:val="false"/>
                <w:i w:val="false"/>
                <w:color w:val="000000"/>
                <w:sz w:val="20"/>
              </w:rPr>
              <w:t>
алынатын жер салығы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w:t>
            </w:r>
          </w:p>
        </w:tc>
      </w:tr>
      <w:tr>
        <w:trPr>
          <w:trHeight w:val="5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w:t>
            </w:r>
            <w:r>
              <w:br/>
            </w:r>
            <w:r>
              <w:rPr>
                <w:rFonts w:ascii="Times New Roman"/>
                <w:b w:val="false"/>
                <w:i w:val="false"/>
                <w:color w:val="000000"/>
                <w:sz w:val="20"/>
              </w:rPr>
              <w:t>
жеріне және ауыл шаруашылығына арналмаған</w:t>
            </w:r>
            <w:r>
              <w:br/>
            </w:r>
            <w:r>
              <w:rPr>
                <w:rFonts w:ascii="Times New Roman"/>
                <w:b w:val="false"/>
                <w:i w:val="false"/>
                <w:color w:val="000000"/>
                <w:sz w:val="20"/>
              </w:rPr>
              <w:t>
өзге де жерге салынатын жер салығы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9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w:t>
            </w:r>
            <w:r>
              <w:br/>
            </w:r>
            <w:r>
              <w:rPr>
                <w:rFonts w:ascii="Times New Roman"/>
                <w:b w:val="false"/>
                <w:i w:val="false"/>
                <w:color w:val="000000"/>
                <w:sz w:val="20"/>
              </w:rPr>
              <w:t>
заңды тұлғалардан, жеке кәсіпкерлерден,</w:t>
            </w:r>
            <w:r>
              <w:br/>
            </w:r>
            <w:r>
              <w:rPr>
                <w:rFonts w:ascii="Times New Roman"/>
                <w:b w:val="false"/>
                <w:i w:val="false"/>
                <w:color w:val="000000"/>
                <w:sz w:val="20"/>
              </w:rPr>
              <w:t>
жеке нотариустар мен адвокаттардан</w:t>
            </w:r>
            <w:r>
              <w:br/>
            </w:r>
            <w:r>
              <w:rPr>
                <w:rFonts w:ascii="Times New Roman"/>
                <w:b w:val="false"/>
                <w:i w:val="false"/>
                <w:color w:val="000000"/>
                <w:sz w:val="20"/>
              </w:rPr>
              <w:t>
алынатын жер салығы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6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w:t>
            </w:r>
            <w:r>
              <w:br/>
            </w:r>
            <w:r>
              <w:rPr>
                <w:rFonts w:ascii="Times New Roman"/>
                <w:b w:val="false"/>
                <w:i w:val="false"/>
                <w:color w:val="000000"/>
                <w:sz w:val="20"/>
              </w:rPr>
              <w:t>
жеке кәсіпкерлерден, жеке нотариустар мен</w:t>
            </w:r>
            <w:r>
              <w:br/>
            </w:r>
            <w:r>
              <w:rPr>
                <w:rFonts w:ascii="Times New Roman"/>
                <w:b w:val="false"/>
                <w:i w:val="false"/>
                <w:color w:val="000000"/>
                <w:sz w:val="20"/>
              </w:rPr>
              <w:t>
адвокаттардан алынатын жер салығы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w:t>
            </w:r>
          </w:p>
        </w:tc>
      </w:tr>
      <w:tr>
        <w:trPr>
          <w:trHeight w:val="1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43439</w:t>
            </w:r>
          </w:p>
        </w:tc>
      </w:tr>
      <w:tr>
        <w:trPr>
          <w:trHeight w:val="39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w:t>
            </w:r>
            <w:r>
              <w:br/>
            </w:r>
            <w:r>
              <w:rPr>
                <w:rFonts w:ascii="Times New Roman"/>
                <w:b w:val="false"/>
                <w:i w:val="false"/>
                <w:color w:val="000000"/>
                <w:sz w:val="20"/>
              </w:rPr>
              <w:t>
салынатын салық</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w:t>
            </w:r>
          </w:p>
        </w:tc>
      </w:tr>
      <w:tr>
        <w:trPr>
          <w:trHeight w:val="39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w:t>
            </w:r>
            <w:r>
              <w:br/>
            </w:r>
            <w:r>
              <w:rPr>
                <w:rFonts w:ascii="Times New Roman"/>
                <w:b w:val="false"/>
                <w:i w:val="false"/>
                <w:color w:val="000000"/>
                <w:sz w:val="20"/>
              </w:rPr>
              <w:t>
салынатын салық</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39425</w:t>
            </w:r>
          </w:p>
        </w:tc>
      </w:tr>
      <w:tr>
        <w:trPr>
          <w:trHeight w:val="3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w:t>
            </w:r>
          </w:p>
        </w:tc>
      </w:tr>
      <w:tr>
        <w:trPr>
          <w:trHeight w:val="1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w:t>
            </w:r>
          </w:p>
        </w:tc>
      </w:tr>
      <w:tr>
        <w:trPr>
          <w:trHeight w:val="39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ішкі салықтар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22394,3</w:t>
            </w:r>
          </w:p>
        </w:tc>
      </w:tr>
      <w:tr>
        <w:trPr>
          <w:trHeight w:val="13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11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w:t>
            </w:r>
            <w:r>
              <w:br/>
            </w:r>
            <w:r>
              <w:rPr>
                <w:rFonts w:ascii="Times New Roman"/>
                <w:b w:val="false"/>
                <w:i w:val="false"/>
                <w:color w:val="000000"/>
                <w:sz w:val="20"/>
              </w:rPr>
              <w:t>
өткізетін, сондай-ақ өзінің өндірістік</w:t>
            </w:r>
            <w:r>
              <w:br/>
            </w:r>
            <w:r>
              <w:rPr>
                <w:rFonts w:ascii="Times New Roman"/>
                <w:b w:val="false"/>
                <w:i w:val="false"/>
                <w:color w:val="000000"/>
                <w:sz w:val="20"/>
              </w:rPr>
              <w:t>
мұқтаждарына пайдаланылатын бензин</w:t>
            </w:r>
            <w:r>
              <w:br/>
            </w:r>
            <w:r>
              <w:rPr>
                <w:rFonts w:ascii="Times New Roman"/>
                <w:b w:val="false"/>
                <w:i w:val="false"/>
                <w:color w:val="000000"/>
                <w:sz w:val="20"/>
              </w:rPr>
              <w:t>
(авиациялықты қоспағанда)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w:t>
            </w:r>
          </w:p>
        </w:tc>
      </w:tr>
      <w:tr>
        <w:trPr>
          <w:trHeight w:val="70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w:t>
            </w:r>
            <w:r>
              <w:br/>
            </w:r>
            <w:r>
              <w:rPr>
                <w:rFonts w:ascii="Times New Roman"/>
                <w:b w:val="false"/>
                <w:i w:val="false"/>
                <w:color w:val="000000"/>
                <w:sz w:val="20"/>
              </w:rPr>
              <w:t>
өткізетін, сондай-ақ өз өндірістік</w:t>
            </w:r>
            <w:r>
              <w:br/>
            </w:r>
            <w:r>
              <w:rPr>
                <w:rFonts w:ascii="Times New Roman"/>
                <w:b w:val="false"/>
                <w:i w:val="false"/>
                <w:color w:val="000000"/>
                <w:sz w:val="20"/>
              </w:rPr>
              <w:t>
мұқтаждарына пайдаланылатын дизель отыны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үшін түсетін түсімдер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w:t>
            </w:r>
          </w:p>
        </w:tc>
      </w:tr>
      <w:tr>
        <w:trPr>
          <w:trHeight w:val="2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w:t>
            </w:r>
          </w:p>
        </w:tc>
      </w:tr>
      <w:tr>
        <w:trPr>
          <w:trHeight w:val="40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9947,3</w:t>
            </w:r>
          </w:p>
        </w:tc>
      </w:tr>
      <w:tr>
        <w:trPr>
          <w:trHeight w:val="39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w:t>
            </w:r>
            <w:r>
              <w:br/>
            </w:r>
            <w:r>
              <w:rPr>
                <w:rFonts w:ascii="Times New Roman"/>
                <w:b w:val="false"/>
                <w:i w:val="false"/>
                <w:color w:val="000000"/>
                <w:sz w:val="20"/>
              </w:rPr>
              <w:t>
үшін алынатын алым</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40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w:t>
            </w:r>
            <w:r>
              <w:br/>
            </w:r>
            <w:r>
              <w:rPr>
                <w:rFonts w:ascii="Times New Roman"/>
                <w:b w:val="false"/>
                <w:i w:val="false"/>
                <w:color w:val="000000"/>
                <w:sz w:val="20"/>
              </w:rPr>
              <w:t>
құқығы үшiн алынатын лицензиялық алым</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w:t>
            </w:r>
          </w:p>
        </w:tc>
      </w:tr>
      <w:tr>
        <w:trPr>
          <w:trHeight w:val="6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w:t>
            </w:r>
            <w:r>
              <w:br/>
            </w:r>
            <w:r>
              <w:rPr>
                <w:rFonts w:ascii="Times New Roman"/>
                <w:b w:val="false"/>
                <w:i w:val="false"/>
                <w:color w:val="000000"/>
                <w:sz w:val="20"/>
              </w:rPr>
              <w:t>
және филиалдар мен өкiлдiктердi есептiк</w:t>
            </w:r>
            <w:r>
              <w:br/>
            </w:r>
            <w:r>
              <w:rPr>
                <w:rFonts w:ascii="Times New Roman"/>
                <w:b w:val="false"/>
                <w:i w:val="false"/>
                <w:color w:val="000000"/>
                <w:sz w:val="20"/>
              </w:rPr>
              <w:t>
тiркегенi үшiн алынатын алым</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11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w:t>
            </w:r>
            <w:r>
              <w:br/>
            </w:r>
            <w:r>
              <w:rPr>
                <w:rFonts w:ascii="Times New Roman"/>
                <w:b w:val="false"/>
                <w:i w:val="false"/>
                <w:color w:val="000000"/>
                <w:sz w:val="20"/>
              </w:rPr>
              <w:t>
мемлекеттік тіркегені және кеменiң немесе</w:t>
            </w:r>
            <w:r>
              <w:br/>
            </w:r>
            <w:r>
              <w:rPr>
                <w:rFonts w:ascii="Times New Roman"/>
                <w:b w:val="false"/>
                <w:i w:val="false"/>
                <w:color w:val="000000"/>
                <w:sz w:val="20"/>
              </w:rPr>
              <w:t>
жасалып жатқан кеменiң ипотекасы үшін</w:t>
            </w:r>
            <w:r>
              <w:br/>
            </w:r>
            <w:r>
              <w:rPr>
                <w:rFonts w:ascii="Times New Roman"/>
                <w:b w:val="false"/>
                <w:i w:val="false"/>
                <w:color w:val="000000"/>
                <w:sz w:val="20"/>
              </w:rPr>
              <w:t>
алынатын алым</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42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w:t>
            </w:r>
            <w:r>
              <w:br/>
            </w:r>
            <w:r>
              <w:rPr>
                <w:rFonts w:ascii="Times New Roman"/>
                <w:b w:val="false"/>
                <w:i w:val="false"/>
                <w:color w:val="000000"/>
                <w:sz w:val="20"/>
              </w:rPr>
              <w:t>
сондай-ақ оларды қайта тіркегені үшін алым</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r>
      <w:tr>
        <w:trPr>
          <w:trHeight w:val="6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w:t>
            </w:r>
            <w:r>
              <w:br/>
            </w:r>
            <w:r>
              <w:rPr>
                <w:rFonts w:ascii="Times New Roman"/>
                <w:b w:val="false"/>
                <w:i w:val="false"/>
                <w:color w:val="000000"/>
                <w:sz w:val="20"/>
              </w:rPr>
              <w:t>
жасау құқығын мемлекеттік тіркегені үшін</w:t>
            </w:r>
            <w:r>
              <w:br/>
            </w:r>
            <w:r>
              <w:rPr>
                <w:rFonts w:ascii="Times New Roman"/>
                <w:b w:val="false"/>
                <w:i w:val="false"/>
                <w:color w:val="000000"/>
                <w:sz w:val="20"/>
              </w:rPr>
              <w:t>
алынатын алым</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4693</w:t>
            </w:r>
          </w:p>
        </w:tc>
      </w:tr>
      <w:tr>
        <w:trPr>
          <w:trHeight w:val="12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w:t>
            </w:r>
            <w:r>
              <w:br/>
            </w:r>
            <w:r>
              <w:rPr>
                <w:rFonts w:ascii="Times New Roman"/>
                <w:b w:val="false"/>
                <w:i w:val="false"/>
                <w:color w:val="000000"/>
                <w:sz w:val="20"/>
              </w:rPr>
              <w:t>
мекендердегі жалпы пайдаланудағы</w:t>
            </w:r>
            <w:r>
              <w:br/>
            </w:r>
            <w:r>
              <w:rPr>
                <w:rFonts w:ascii="Times New Roman"/>
                <w:b w:val="false"/>
                <w:i w:val="false"/>
                <w:color w:val="000000"/>
                <w:sz w:val="20"/>
              </w:rPr>
              <w:t>
автомобиль жолдарының бөлу жолағында</w:t>
            </w:r>
            <w:r>
              <w:br/>
            </w:r>
            <w:r>
              <w:rPr>
                <w:rFonts w:ascii="Times New Roman"/>
                <w:b w:val="false"/>
                <w:i w:val="false"/>
                <w:color w:val="000000"/>
                <w:sz w:val="20"/>
              </w:rPr>
              <w:t>
сыртқы (көрнекі) жарнамаларды</w:t>
            </w:r>
            <w:r>
              <w:br/>
            </w:r>
            <w:r>
              <w:rPr>
                <w:rFonts w:ascii="Times New Roman"/>
                <w:b w:val="false"/>
                <w:i w:val="false"/>
                <w:color w:val="000000"/>
                <w:sz w:val="20"/>
              </w:rPr>
              <w:t>
орналастырғаны үшін алынатын төлем</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10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11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9913,2</w:t>
            </w:r>
          </w:p>
        </w:tc>
      </w:tr>
      <w:tr>
        <w:trPr>
          <w:trHeight w:val="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9913,2</w:t>
            </w:r>
          </w:p>
        </w:tc>
      </w:tr>
      <w:tr>
        <w:trPr>
          <w:trHeight w:val="27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w:t>
            </w:r>
            <w:r>
              <w:br/>
            </w:r>
            <w:r>
              <w:rPr>
                <w:rFonts w:ascii="Times New Roman"/>
                <w:b w:val="false"/>
                <w:i w:val="false"/>
                <w:color w:val="000000"/>
                <w:sz w:val="20"/>
              </w:rPr>
              <w:t>
өндірістегі істер бойынша арыздардан</w:t>
            </w:r>
            <w:r>
              <w:br/>
            </w:r>
            <w:r>
              <w:rPr>
                <w:rFonts w:ascii="Times New Roman"/>
                <w:b w:val="false"/>
                <w:i w:val="false"/>
                <w:color w:val="000000"/>
                <w:sz w:val="20"/>
              </w:rPr>
              <w:t>
(шағымдардан), жүгіну шағымдарынан, атқару</w:t>
            </w:r>
            <w:r>
              <w:br/>
            </w:r>
            <w:r>
              <w:rPr>
                <w:rFonts w:ascii="Times New Roman"/>
                <w:b w:val="false"/>
                <w:i w:val="false"/>
                <w:color w:val="000000"/>
                <w:sz w:val="20"/>
              </w:rPr>
              <w:t>
парағының көшірмесін беру туралы мәселе</w:t>
            </w:r>
            <w:r>
              <w:br/>
            </w:r>
            <w:r>
              <w:rPr>
                <w:rFonts w:ascii="Times New Roman"/>
                <w:b w:val="false"/>
                <w:i w:val="false"/>
                <w:color w:val="000000"/>
                <w:sz w:val="20"/>
              </w:rPr>
              <w:t>
бойынша сот анықтамасына жеке шағымдардан,</w:t>
            </w:r>
            <w:r>
              <w:br/>
            </w:r>
            <w:r>
              <w:rPr>
                <w:rFonts w:ascii="Times New Roman"/>
                <w:b w:val="false"/>
                <w:i w:val="false"/>
                <w:color w:val="000000"/>
                <w:sz w:val="20"/>
              </w:rPr>
              <w:t>
сот бұйрығын шығару туралы арыздардан,</w:t>
            </w:r>
            <w:r>
              <w:br/>
            </w:r>
            <w:r>
              <w:rPr>
                <w:rFonts w:ascii="Times New Roman"/>
                <w:b w:val="false"/>
                <w:i w:val="false"/>
                <w:color w:val="000000"/>
                <w:sz w:val="20"/>
              </w:rPr>
              <w:t>
сондай-ақ соттың шет ел соттары мен</w:t>
            </w:r>
            <w:r>
              <w:br/>
            </w:r>
            <w:r>
              <w:rPr>
                <w:rFonts w:ascii="Times New Roman"/>
                <w:b w:val="false"/>
                <w:i w:val="false"/>
                <w:color w:val="000000"/>
                <w:sz w:val="20"/>
              </w:rPr>
              <w:t>
төрелік соттарының шешімдері бойынша</w:t>
            </w:r>
            <w:r>
              <w:br/>
            </w:r>
            <w:r>
              <w:rPr>
                <w:rFonts w:ascii="Times New Roman"/>
                <w:b w:val="false"/>
                <w:i w:val="false"/>
                <w:color w:val="000000"/>
                <w:sz w:val="20"/>
              </w:rPr>
              <w:t>
атқару парақтарын, құжаттардың</w:t>
            </w:r>
            <w:r>
              <w:br/>
            </w:r>
            <w:r>
              <w:rPr>
                <w:rFonts w:ascii="Times New Roman"/>
                <w:b w:val="false"/>
                <w:i w:val="false"/>
                <w:color w:val="000000"/>
                <w:sz w:val="20"/>
              </w:rPr>
              <w:t>
көшірмелерін (төлнұсқаларын) бергені үшін</w:t>
            </w:r>
            <w:r>
              <w:br/>
            </w:r>
            <w:r>
              <w:rPr>
                <w:rFonts w:ascii="Times New Roman"/>
                <w:b w:val="false"/>
                <w:i w:val="false"/>
                <w:color w:val="000000"/>
                <w:sz w:val="20"/>
              </w:rPr>
              <w:t>
алынатын мемлекеттік баж</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r>
      <w:tr>
        <w:trPr>
          <w:trHeight w:val="18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w:t>
            </w:r>
            <w:r>
              <w:br/>
            </w:r>
            <w:r>
              <w:rPr>
                <w:rFonts w:ascii="Times New Roman"/>
                <w:b w:val="false"/>
                <w:i w:val="false"/>
                <w:color w:val="000000"/>
                <w:sz w:val="20"/>
              </w:rPr>
              <w:t>
азаматтарға азаматтық хал актілерін</w:t>
            </w:r>
            <w:r>
              <w:br/>
            </w:r>
            <w:r>
              <w:rPr>
                <w:rFonts w:ascii="Times New Roman"/>
                <w:b w:val="false"/>
                <w:i w:val="false"/>
                <w:color w:val="000000"/>
                <w:sz w:val="20"/>
              </w:rPr>
              <w:t>
тіркегені туралы қайта куәліктер бергені</w:t>
            </w:r>
            <w:r>
              <w:br/>
            </w:r>
            <w:r>
              <w:rPr>
                <w:rFonts w:ascii="Times New Roman"/>
                <w:b w:val="false"/>
                <w:i w:val="false"/>
                <w:color w:val="000000"/>
                <w:sz w:val="20"/>
              </w:rPr>
              <w:t>
үшін, сондай-ақ туу, неке, некені бұзу,</w:t>
            </w:r>
            <w:r>
              <w:br/>
            </w:r>
            <w:r>
              <w:rPr>
                <w:rFonts w:ascii="Times New Roman"/>
                <w:b w:val="false"/>
                <w:i w:val="false"/>
                <w:color w:val="000000"/>
                <w:sz w:val="20"/>
              </w:rPr>
              <w:t>
өлуі туралы актілердің жазбаларын өзгерту,</w:t>
            </w:r>
            <w:r>
              <w:br/>
            </w:r>
            <w:r>
              <w:rPr>
                <w:rFonts w:ascii="Times New Roman"/>
                <w:b w:val="false"/>
                <w:i w:val="false"/>
                <w:color w:val="000000"/>
                <w:sz w:val="20"/>
              </w:rPr>
              <w:t>
толықтыру, түзету мен қалпына келтіруге</w:t>
            </w:r>
            <w:r>
              <w:br/>
            </w:r>
            <w:r>
              <w:rPr>
                <w:rFonts w:ascii="Times New Roman"/>
                <w:b w:val="false"/>
                <w:i w:val="false"/>
                <w:color w:val="000000"/>
                <w:sz w:val="20"/>
              </w:rPr>
              <w:t>
байланысты куәліктерді бергені үшін</w:t>
            </w:r>
            <w:r>
              <w:br/>
            </w:r>
            <w:r>
              <w:rPr>
                <w:rFonts w:ascii="Times New Roman"/>
                <w:b w:val="false"/>
                <w:i w:val="false"/>
                <w:color w:val="000000"/>
                <w:sz w:val="20"/>
              </w:rPr>
              <w:t>
алынатын мемлекеттік баж</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w:t>
            </w:r>
          </w:p>
        </w:tc>
      </w:tr>
      <w:tr>
        <w:trPr>
          <w:trHeight w:val="14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w:t>
            </w:r>
            <w:r>
              <w:br/>
            </w:r>
            <w:r>
              <w:rPr>
                <w:rFonts w:ascii="Times New Roman"/>
                <w:b w:val="false"/>
                <w:i w:val="false"/>
                <w:color w:val="000000"/>
                <w:sz w:val="20"/>
              </w:rPr>
              <w:t>
Республикасына басқа мемлекеттерден</w:t>
            </w:r>
            <w:r>
              <w:br/>
            </w:r>
            <w:r>
              <w:rPr>
                <w:rFonts w:ascii="Times New Roman"/>
                <w:b w:val="false"/>
                <w:i w:val="false"/>
                <w:color w:val="000000"/>
                <w:sz w:val="20"/>
              </w:rPr>
              <w:t>
адамдарды шақыруға құқық беретін</w:t>
            </w:r>
            <w:r>
              <w:br/>
            </w:r>
            <w:r>
              <w:rPr>
                <w:rFonts w:ascii="Times New Roman"/>
                <w:b w:val="false"/>
                <w:i w:val="false"/>
                <w:color w:val="000000"/>
                <w:sz w:val="20"/>
              </w:rPr>
              <w:t>
құжаттарды ресімдегені үшін, сондай-ақ осы</w:t>
            </w:r>
            <w:r>
              <w:br/>
            </w:r>
            <w:r>
              <w:rPr>
                <w:rFonts w:ascii="Times New Roman"/>
                <w:b w:val="false"/>
                <w:i w:val="false"/>
                <w:color w:val="000000"/>
                <w:sz w:val="20"/>
              </w:rPr>
              <w:t>
құжаттарға өзгерістер енгізгені үшін</w:t>
            </w:r>
            <w:r>
              <w:br/>
            </w:r>
            <w:r>
              <w:rPr>
                <w:rFonts w:ascii="Times New Roman"/>
                <w:b w:val="false"/>
                <w:i w:val="false"/>
                <w:color w:val="000000"/>
                <w:sz w:val="20"/>
              </w:rPr>
              <w:t>
алынатын мемлекеттік баж</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12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w:t>
            </w:r>
            <w:r>
              <w:br/>
            </w:r>
            <w:r>
              <w:rPr>
                <w:rFonts w:ascii="Times New Roman"/>
                <w:b w:val="false"/>
                <w:i w:val="false"/>
                <w:color w:val="000000"/>
                <w:sz w:val="20"/>
              </w:rPr>
              <w:t>
ауыстыратын құжаттарына Қазақстан</w:t>
            </w:r>
            <w:r>
              <w:br/>
            </w:r>
            <w:r>
              <w:rPr>
                <w:rFonts w:ascii="Times New Roman"/>
                <w:b w:val="false"/>
                <w:i w:val="false"/>
                <w:color w:val="000000"/>
                <w:sz w:val="20"/>
              </w:rPr>
              <w:t>
Республикасынан кету және Қазақстан</w:t>
            </w:r>
            <w:r>
              <w:br/>
            </w:r>
            <w:r>
              <w:rPr>
                <w:rFonts w:ascii="Times New Roman"/>
                <w:b w:val="false"/>
                <w:i w:val="false"/>
                <w:color w:val="000000"/>
                <w:sz w:val="20"/>
              </w:rPr>
              <w:t>
Республикасына келу құқығына виза бергені</w:t>
            </w:r>
            <w:r>
              <w:br/>
            </w:r>
            <w:r>
              <w:rPr>
                <w:rFonts w:ascii="Times New Roman"/>
                <w:b w:val="false"/>
                <w:i w:val="false"/>
                <w:color w:val="000000"/>
                <w:sz w:val="20"/>
              </w:rPr>
              <w:t>
үшін алынатын мемлекеттік баж</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11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w:t>
            </w:r>
            <w:r>
              <w:br/>
            </w:r>
            <w:r>
              <w:rPr>
                <w:rFonts w:ascii="Times New Roman"/>
                <w:b w:val="false"/>
                <w:i w:val="false"/>
                <w:color w:val="000000"/>
                <w:sz w:val="20"/>
              </w:rPr>
              <w:t>
Қазақстан Республикасы азаматтығын қалпына</w:t>
            </w:r>
            <w:r>
              <w:br/>
            </w:r>
            <w:r>
              <w:rPr>
                <w:rFonts w:ascii="Times New Roman"/>
                <w:b w:val="false"/>
                <w:i w:val="false"/>
                <w:color w:val="000000"/>
                <w:sz w:val="20"/>
              </w:rPr>
              <w:t>
келтіру және Қазақстан Республикасы</w:t>
            </w:r>
            <w:r>
              <w:br/>
            </w:r>
            <w:r>
              <w:rPr>
                <w:rFonts w:ascii="Times New Roman"/>
                <w:b w:val="false"/>
                <w:i w:val="false"/>
                <w:color w:val="000000"/>
                <w:sz w:val="20"/>
              </w:rPr>
              <w:t>
азаматтығын тоқтату туралы құжаттарды</w:t>
            </w:r>
            <w:r>
              <w:br/>
            </w:r>
            <w:r>
              <w:rPr>
                <w:rFonts w:ascii="Times New Roman"/>
                <w:b w:val="false"/>
                <w:i w:val="false"/>
                <w:color w:val="000000"/>
                <w:sz w:val="20"/>
              </w:rPr>
              <w:t>
ресімдегені үшін алынатын мемлекеттік баж</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42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w:t>
            </w:r>
            <w:r>
              <w:br/>
            </w:r>
            <w:r>
              <w:rPr>
                <w:rFonts w:ascii="Times New Roman"/>
                <w:b w:val="false"/>
                <w:i w:val="false"/>
                <w:color w:val="000000"/>
                <w:sz w:val="20"/>
              </w:rPr>
              <w:t>
мемлекеттік баж</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w:t>
            </w:r>
          </w:p>
        </w:tc>
      </w:tr>
      <w:tr>
        <w:trPr>
          <w:trHeight w:val="39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w:t>
            </w:r>
            <w:r>
              <w:br/>
            </w:r>
            <w:r>
              <w:rPr>
                <w:rFonts w:ascii="Times New Roman"/>
                <w:b w:val="false"/>
                <w:i w:val="false"/>
                <w:color w:val="000000"/>
                <w:sz w:val="20"/>
              </w:rPr>
              <w:t>
алынатын мемлекеттік баж</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9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w:t>
            </w:r>
            <w:r>
              <w:br/>
            </w:r>
            <w:r>
              <w:rPr>
                <w:rFonts w:ascii="Times New Roman"/>
                <w:b w:val="false"/>
                <w:i w:val="false"/>
                <w:color w:val="000000"/>
                <w:sz w:val="20"/>
              </w:rPr>
              <w:t>
қызметтік қаруының (аңшылық суық қаруды,</w:t>
            </w:r>
            <w:r>
              <w:br/>
            </w:r>
            <w:r>
              <w:rPr>
                <w:rFonts w:ascii="Times New Roman"/>
                <w:b w:val="false"/>
                <w:i w:val="false"/>
                <w:color w:val="000000"/>
                <w:sz w:val="20"/>
              </w:rPr>
              <w:t>
белгі беретін қаруды, ұңғысыз атыс қаруын,</w:t>
            </w:r>
            <w:r>
              <w:br/>
            </w:r>
            <w:r>
              <w:rPr>
                <w:rFonts w:ascii="Times New Roman"/>
                <w:b w:val="false"/>
                <w:i w:val="false"/>
                <w:color w:val="000000"/>
                <w:sz w:val="20"/>
              </w:rPr>
              <w:t>
механикалық шашыратқыштарды, көзден жас</w:t>
            </w:r>
            <w:r>
              <w:br/>
            </w:r>
            <w:r>
              <w:rPr>
                <w:rFonts w:ascii="Times New Roman"/>
                <w:b w:val="false"/>
                <w:i w:val="false"/>
                <w:color w:val="000000"/>
                <w:sz w:val="20"/>
              </w:rPr>
              <w:t>
ағызатын немесе тітіркендіретін заттар</w:t>
            </w:r>
            <w:r>
              <w:br/>
            </w:r>
            <w:r>
              <w:rPr>
                <w:rFonts w:ascii="Times New Roman"/>
                <w:b w:val="false"/>
                <w:i w:val="false"/>
                <w:color w:val="000000"/>
                <w:sz w:val="20"/>
              </w:rPr>
              <w:t>
толтырылған аэрозольді және басқа</w:t>
            </w:r>
            <w:r>
              <w:br/>
            </w:r>
            <w:r>
              <w:rPr>
                <w:rFonts w:ascii="Times New Roman"/>
                <w:b w:val="false"/>
                <w:i w:val="false"/>
                <w:color w:val="000000"/>
                <w:sz w:val="20"/>
              </w:rPr>
              <w:t>
құрылғыларды, үрлемелі қуаты 7,5 Дж-дан</w:t>
            </w:r>
            <w:r>
              <w:br/>
            </w:r>
            <w:r>
              <w:rPr>
                <w:rFonts w:ascii="Times New Roman"/>
                <w:b w:val="false"/>
                <w:i w:val="false"/>
                <w:color w:val="000000"/>
                <w:sz w:val="20"/>
              </w:rPr>
              <w:t>
аспайтын пневматикалық қаруды қоспағанда</w:t>
            </w:r>
            <w:r>
              <w:br/>
            </w:r>
            <w:r>
              <w:rPr>
                <w:rFonts w:ascii="Times New Roman"/>
                <w:b w:val="false"/>
                <w:i w:val="false"/>
                <w:color w:val="000000"/>
                <w:sz w:val="20"/>
              </w:rPr>
              <w:t>
және калибрі 4,5 мм-ге дейінгілерін</w:t>
            </w:r>
            <w:r>
              <w:br/>
            </w:r>
            <w:r>
              <w:rPr>
                <w:rFonts w:ascii="Times New Roman"/>
                <w:b w:val="false"/>
                <w:i w:val="false"/>
                <w:color w:val="000000"/>
                <w:sz w:val="20"/>
              </w:rPr>
              <w:t>
қоспағанда) әрбір бірлігін тіркегені және</w:t>
            </w:r>
            <w:r>
              <w:br/>
            </w:r>
            <w:r>
              <w:rPr>
                <w:rFonts w:ascii="Times New Roman"/>
                <w:b w:val="false"/>
                <w:i w:val="false"/>
                <w:color w:val="000000"/>
                <w:sz w:val="20"/>
              </w:rPr>
              <w:t>
қайта тіркегені үшін алынатын мемлекеттік</w:t>
            </w:r>
            <w:r>
              <w:br/>
            </w:r>
            <w:r>
              <w:rPr>
                <w:rFonts w:ascii="Times New Roman"/>
                <w:b w:val="false"/>
                <w:i w:val="false"/>
                <w:color w:val="000000"/>
                <w:sz w:val="20"/>
              </w:rPr>
              <w:t>
баж</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p>
        </w:tc>
      </w:tr>
      <w:tr>
        <w:trPr>
          <w:trHeight w:val="14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w:t>
            </w:r>
            <w:r>
              <w:br/>
            </w:r>
            <w:r>
              <w:rPr>
                <w:rFonts w:ascii="Times New Roman"/>
                <w:b w:val="false"/>
                <w:i w:val="false"/>
                <w:color w:val="000000"/>
                <w:sz w:val="20"/>
              </w:rPr>
              <w:t>
сақтау мен алып жүруге, тасымалдауға,</w:t>
            </w:r>
            <w:r>
              <w:br/>
            </w:r>
            <w:r>
              <w:rPr>
                <w:rFonts w:ascii="Times New Roman"/>
                <w:b w:val="false"/>
                <w:i w:val="false"/>
                <w:color w:val="000000"/>
                <w:sz w:val="20"/>
              </w:rPr>
              <w:t>
Қазақстан Республикасының аумағына әкелуге</w:t>
            </w:r>
            <w:r>
              <w:br/>
            </w:r>
            <w:r>
              <w:rPr>
                <w:rFonts w:ascii="Times New Roman"/>
                <w:b w:val="false"/>
                <w:i w:val="false"/>
                <w:color w:val="000000"/>
                <w:sz w:val="20"/>
              </w:rPr>
              <w:t>
және Қазақстан Республикасынан әкетуге</w:t>
            </w:r>
            <w:r>
              <w:br/>
            </w:r>
            <w:r>
              <w:rPr>
                <w:rFonts w:ascii="Times New Roman"/>
                <w:b w:val="false"/>
                <w:i w:val="false"/>
                <w:color w:val="000000"/>
                <w:sz w:val="20"/>
              </w:rPr>
              <w:t>
рұқсат бергені үшін алынатын мемлекеттік</w:t>
            </w:r>
            <w:r>
              <w:br/>
            </w:r>
            <w:r>
              <w:rPr>
                <w:rFonts w:ascii="Times New Roman"/>
                <w:b w:val="false"/>
                <w:i w:val="false"/>
                <w:color w:val="000000"/>
                <w:sz w:val="20"/>
              </w:rPr>
              <w:t>
баж</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r>
      <w:tr>
        <w:trPr>
          <w:trHeight w:val="1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41748</w:t>
            </w:r>
          </w:p>
        </w:tc>
      </w:tr>
      <w:tr>
        <w:trPr>
          <w:trHeight w:val="12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w:t>
            </w:r>
          </w:p>
        </w:tc>
      </w:tr>
      <w:tr>
        <w:trPr>
          <w:trHeight w:val="3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w:t>
            </w:r>
            <w:r>
              <w:br/>
            </w:r>
            <w:r>
              <w:rPr>
                <w:rFonts w:ascii="Times New Roman"/>
                <w:b w:val="false"/>
                <w:i w:val="false"/>
                <w:color w:val="000000"/>
                <w:sz w:val="20"/>
              </w:rPr>
              <w:t>
мемлекеттік пакеттеріне дивидендтер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w:t>
            </w:r>
            <w:r>
              <w:br/>
            </w:r>
            <w:r>
              <w:rPr>
                <w:rFonts w:ascii="Times New Roman"/>
                <w:b w:val="false"/>
                <w:i w:val="false"/>
                <w:color w:val="000000"/>
                <w:sz w:val="20"/>
              </w:rPr>
              <w:t>
мемлекеттік пакетіне берілетін дивидендтер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w:t>
            </w:r>
            <w:r>
              <w:br/>
            </w:r>
            <w:r>
              <w:rPr>
                <w:rFonts w:ascii="Times New Roman"/>
                <w:b w:val="false"/>
                <w:i w:val="false"/>
                <w:color w:val="000000"/>
                <w:sz w:val="20"/>
              </w:rPr>
              <w:t>
түсетін кірістер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219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w:t>
            </w:r>
            <w:r>
              <w:br/>
            </w:r>
            <w:r>
              <w:rPr>
                <w:rFonts w:ascii="Times New Roman"/>
                <w:b w:val="false"/>
                <w:i w:val="false"/>
                <w:color w:val="000000"/>
                <w:sz w:val="20"/>
              </w:rPr>
              <w:t>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w:t>
            </w:r>
            <w:r>
              <w:br/>
            </w:r>
            <w:r>
              <w:rPr>
                <w:rFonts w:ascii="Times New Roman"/>
                <w:b w:val="false"/>
                <w:i w:val="false"/>
                <w:color w:val="000000"/>
                <w:sz w:val="20"/>
              </w:rPr>
              <w:t>
айыппұлдар, өсімпұлдар, санкциялар,</w:t>
            </w:r>
            <w:r>
              <w:br/>
            </w:r>
            <w:r>
              <w:rPr>
                <w:rFonts w:ascii="Times New Roman"/>
                <w:b w:val="false"/>
                <w:i w:val="false"/>
                <w:color w:val="000000"/>
                <w:sz w:val="20"/>
              </w:rPr>
              <w:t>
өндіріп алулар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39481</w:t>
            </w:r>
          </w:p>
        </w:tc>
      </w:tr>
      <w:tr>
        <w:trPr>
          <w:trHeight w:val="20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 ұсталатын</w:t>
            </w:r>
            <w:r>
              <w:br/>
            </w:r>
            <w:r>
              <w:rPr>
                <w:rFonts w:ascii="Times New Roman"/>
                <w:b w:val="false"/>
                <w:i w:val="false"/>
                <w:color w:val="000000"/>
                <w:sz w:val="20"/>
              </w:rPr>
              <w:t>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39481</w:t>
            </w:r>
          </w:p>
        </w:tc>
      </w:tr>
      <w:tr>
        <w:trPr>
          <w:trHeight w:val="72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w:t>
            </w:r>
            <w:r>
              <w:br/>
            </w:r>
            <w:r>
              <w:rPr>
                <w:rFonts w:ascii="Times New Roman"/>
                <w:b w:val="false"/>
                <w:i w:val="false"/>
                <w:color w:val="000000"/>
                <w:sz w:val="20"/>
              </w:rPr>
              <w:t>
әкімшілік айыппұлдар, өсімпұлдар,</w:t>
            </w:r>
            <w:r>
              <w:br/>
            </w:r>
            <w:r>
              <w:rPr>
                <w:rFonts w:ascii="Times New Roman"/>
                <w:b w:val="false"/>
                <w:i w:val="false"/>
                <w:color w:val="000000"/>
                <w:sz w:val="20"/>
              </w:rPr>
              <w:t>
санкциялар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39481</w:t>
            </w:r>
          </w:p>
        </w:tc>
      </w:tr>
      <w:tr>
        <w:trPr>
          <w:trHeight w:val="3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w:t>
            </w:r>
            <w:r>
              <w:br/>
            </w:r>
            <w:r>
              <w:rPr>
                <w:rFonts w:ascii="Times New Roman"/>
                <w:b w:val="false"/>
                <w:i w:val="false"/>
                <w:color w:val="000000"/>
                <w:sz w:val="20"/>
              </w:rPr>
              <w:t>
басқа да түсімдер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 емес активтерді</w:t>
            </w:r>
            <w:r>
              <w:br/>
            </w:r>
            <w:r>
              <w:rPr>
                <w:rFonts w:ascii="Times New Roman"/>
                <w:b w:val="false"/>
                <w:i w:val="false"/>
                <w:color w:val="000000"/>
                <w:sz w:val="20"/>
              </w:rPr>
              <w:t>
сату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3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3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3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4002943</w:t>
            </w:r>
          </w:p>
        </w:tc>
      </w:tr>
      <w:tr>
        <w:trPr>
          <w:trHeight w:val="46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4002943</w:t>
            </w:r>
          </w:p>
        </w:tc>
      </w:tr>
      <w:tr>
        <w:trPr>
          <w:trHeight w:val="3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4002943</w:t>
            </w:r>
          </w:p>
        </w:tc>
      </w:tr>
      <w:tr>
        <w:trPr>
          <w:trHeight w:val="3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3642351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537"/>
        <w:gridCol w:w="759"/>
        <w:gridCol w:w="741"/>
        <w:gridCol w:w="741"/>
        <w:gridCol w:w="7890"/>
        <w:gridCol w:w="1907"/>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9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4199388</w:t>
            </w:r>
          </w:p>
        </w:tc>
      </w:tr>
      <w:tr>
        <w:trPr>
          <w:trHeight w:val="3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w:t>
            </w:r>
            <w:r>
              <w:br/>
            </w:r>
            <w:r>
              <w:rPr>
                <w:rFonts w:ascii="Times New Roman"/>
                <w:b w:val="false"/>
                <w:i w:val="false"/>
                <w:color w:val="000000"/>
                <w:sz w:val="20"/>
              </w:rPr>
              <w:t>
</w:t>
            </w:r>
            <w:r>
              <w:rPr>
                <w:rFonts w:ascii="Times New Roman"/>
                <w:b w:val="false"/>
                <w:i/>
                <w:color w:val="000000"/>
                <w:sz w:val="20"/>
              </w:rPr>
              <w:t>қызметтер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238259</w:t>
            </w:r>
          </w:p>
        </w:tc>
      </w:tr>
      <w:tr>
        <w:trPr>
          <w:trHeight w:val="5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w:t>
            </w:r>
            <w:r>
              <w:br/>
            </w:r>
            <w:r>
              <w:rPr>
                <w:rFonts w:ascii="Times New Roman"/>
                <w:b w:val="false"/>
                <w:i w:val="false"/>
                <w:color w:val="000000"/>
                <w:sz w:val="20"/>
              </w:rPr>
              <w:t>
</w:t>
            </w:r>
            <w:r>
              <w:rPr>
                <w:rFonts w:ascii="Times New Roman"/>
                <w:b w:val="false"/>
                <w:i/>
                <w:color w:val="000000"/>
                <w:sz w:val="20"/>
              </w:rPr>
              <w:t>функцияларын орындайтын өкiлдi,</w:t>
            </w:r>
            <w:r>
              <w:br/>
            </w:r>
            <w:r>
              <w:rPr>
                <w:rFonts w:ascii="Times New Roman"/>
                <w:b w:val="false"/>
                <w:i w:val="false"/>
                <w:color w:val="000000"/>
                <w:sz w:val="20"/>
              </w:rPr>
              <w:t>
</w:t>
            </w:r>
            <w:r>
              <w:rPr>
                <w:rFonts w:ascii="Times New Roman"/>
                <w:b w:val="false"/>
                <w:i/>
                <w:color w:val="000000"/>
                <w:sz w:val="20"/>
              </w:rPr>
              <w:t>атқарушы және басқа органдар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225485</w:t>
            </w:r>
          </w:p>
        </w:tc>
      </w:tr>
      <w:tr>
        <w:trPr>
          <w:trHeight w:val="3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15076</w:t>
            </w:r>
          </w:p>
        </w:tc>
      </w:tr>
      <w:tr>
        <w:trPr>
          <w:trHeight w:val="6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14926</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56151</w:t>
            </w:r>
          </w:p>
        </w:tc>
      </w:tr>
      <w:tr>
        <w:trPr>
          <w:trHeight w:val="79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54818</w:t>
            </w:r>
          </w:p>
        </w:tc>
      </w:tr>
      <w:tr>
        <w:trPr>
          <w:trHeight w:val="3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p>
        </w:tc>
      </w:tr>
      <w:tr>
        <w:trPr>
          <w:trHeight w:val="11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1389945</w:t>
            </w:r>
          </w:p>
        </w:tc>
      </w:tr>
      <w:tr>
        <w:trPr>
          <w:trHeight w:val="103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136445</w:t>
            </w:r>
          </w:p>
        </w:tc>
      </w:tr>
      <w:tr>
        <w:trPr>
          <w:trHeight w:val="4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15313</w:t>
            </w:r>
          </w:p>
        </w:tc>
      </w:tr>
      <w:tr>
        <w:trPr>
          <w:trHeight w:val="12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 маңызы</w:t>
            </w:r>
            <w:r>
              <w:br/>
            </w:r>
            <w:r>
              <w:rPr>
                <w:rFonts w:ascii="Times New Roman"/>
                <w:b w:val="false"/>
                <w:i w:val="false"/>
                <w:color w:val="000000"/>
                <w:sz w:val="20"/>
              </w:rPr>
              <w:t>
бар қала)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13619</w:t>
            </w:r>
          </w:p>
        </w:tc>
      </w:tr>
      <w:tr>
        <w:trPr>
          <w:trHeight w:val="4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r>
      <w:tr>
        <w:trPr>
          <w:trHeight w:val="3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w:t>
            </w:r>
            <w:r>
              <w:br/>
            </w:r>
            <w:r>
              <w:rPr>
                <w:rFonts w:ascii="Times New Roman"/>
                <w:b w:val="false"/>
                <w:i w:val="false"/>
                <w:color w:val="000000"/>
                <w:sz w:val="20"/>
              </w:rPr>
              <w:t>
</w:t>
            </w:r>
            <w:r>
              <w:rPr>
                <w:rFonts w:ascii="Times New Roman"/>
                <w:b w:val="false"/>
                <w:i/>
                <w:color w:val="000000"/>
                <w:sz w:val="20"/>
              </w:rPr>
              <w:t>қызмет</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12774</w:t>
            </w:r>
          </w:p>
        </w:tc>
      </w:tr>
      <w:tr>
        <w:trPr>
          <w:trHeight w:val="6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12774</w:t>
            </w:r>
          </w:p>
        </w:tc>
      </w:tr>
      <w:tr>
        <w:trPr>
          <w:trHeight w:val="139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12474</w:t>
            </w:r>
          </w:p>
        </w:tc>
      </w:tr>
      <w:tr>
        <w:trPr>
          <w:trHeight w:val="39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r>
      <w:tr>
        <w:trPr>
          <w:trHeight w:val="3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r>
      <w:tr>
        <w:trPr>
          <w:trHeight w:val="3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r>
      <w:tr>
        <w:trPr>
          <w:trHeight w:val="73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w:t>
            </w:r>
            <w:r>
              <w:br/>
            </w:r>
            <w:r>
              <w:rPr>
                <w:rFonts w:ascii="Times New Roman"/>
                <w:b w:val="false"/>
                <w:i w:val="false"/>
                <w:color w:val="000000"/>
                <w:sz w:val="20"/>
              </w:rPr>
              <w:t>
</w:t>
            </w:r>
            <w:r>
              <w:rPr>
                <w:rFonts w:ascii="Times New Roman"/>
                <w:b w:val="false"/>
                <w:i/>
                <w:color w:val="000000"/>
                <w:sz w:val="20"/>
              </w:rPr>
              <w:t>құқықтық, сот, қылмыстық-атқару</w:t>
            </w:r>
            <w:r>
              <w:br/>
            </w:r>
            <w:r>
              <w:rPr>
                <w:rFonts w:ascii="Times New Roman"/>
                <w:b w:val="false"/>
                <w:i w:val="false"/>
                <w:color w:val="000000"/>
                <w:sz w:val="20"/>
              </w:rPr>
              <w:t>
</w:t>
            </w:r>
            <w:r>
              <w:rPr>
                <w:rFonts w:ascii="Times New Roman"/>
                <w:b w:val="false"/>
                <w:i/>
                <w:color w:val="000000"/>
                <w:sz w:val="20"/>
              </w:rPr>
              <w:t>қызметі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w:t>
            </w:r>
          </w:p>
        </w:tc>
      </w:tr>
      <w:tr>
        <w:trPr>
          <w:trHeight w:val="3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w:t>
            </w:r>
          </w:p>
        </w:tc>
      </w:tr>
      <w:tr>
        <w:trPr>
          <w:trHeight w:val="3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w:t>
            </w:r>
          </w:p>
        </w:tc>
      </w:tr>
      <w:tr>
        <w:trPr>
          <w:trHeight w:val="13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3204493</w:t>
            </w:r>
          </w:p>
        </w:tc>
      </w:tr>
      <w:tr>
        <w:trPr>
          <w:trHeight w:val="13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42463</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42463</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42463</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w:t>
            </w:r>
            <w:r>
              <w:br/>
            </w:r>
            <w:r>
              <w:rPr>
                <w:rFonts w:ascii="Times New Roman"/>
                <w:b w:val="false"/>
                <w:i w:val="false"/>
                <w:color w:val="000000"/>
                <w:sz w:val="20"/>
              </w:rPr>
              <w:t>
</w:t>
            </w:r>
            <w:r>
              <w:rPr>
                <w:rFonts w:ascii="Times New Roman"/>
                <w:b w:val="false"/>
                <w:i/>
                <w:color w:val="000000"/>
                <w:sz w:val="20"/>
              </w:rPr>
              <w:t>орта білім беру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3093237</w:t>
            </w:r>
          </w:p>
        </w:tc>
      </w:tr>
      <w:tr>
        <w:trPr>
          <w:trHeight w:val="11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w:t>
            </w:r>
          </w:p>
        </w:tc>
      </w:tr>
      <w:tr>
        <w:trPr>
          <w:trHeight w:val="6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3088990</w:t>
            </w:r>
          </w:p>
        </w:tc>
      </w:tr>
      <w:tr>
        <w:trPr>
          <w:trHeight w:val="18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3065781</w:t>
            </w:r>
          </w:p>
        </w:tc>
      </w:tr>
      <w:tr>
        <w:trPr>
          <w:trHeight w:val="19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23209</w:t>
            </w:r>
          </w:p>
        </w:tc>
      </w:tr>
      <w:tr>
        <w:trPr>
          <w:trHeight w:val="48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w:t>
            </w:r>
            <w:r>
              <w:br/>
            </w:r>
            <w:r>
              <w:rPr>
                <w:rFonts w:ascii="Times New Roman"/>
                <w:b w:val="false"/>
                <w:i w:val="false"/>
                <w:color w:val="000000"/>
                <w:sz w:val="20"/>
              </w:rPr>
              <w:t>
</w:t>
            </w:r>
            <w:r>
              <w:rPr>
                <w:rFonts w:ascii="Times New Roman"/>
                <w:b w:val="false"/>
                <w:i/>
                <w:color w:val="000000"/>
                <w:sz w:val="20"/>
              </w:rPr>
              <w:t>қызметтер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68793</w:t>
            </w:r>
          </w:p>
        </w:tc>
      </w:tr>
      <w:tr>
        <w:trPr>
          <w:trHeight w:val="13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68793</w:t>
            </w:r>
          </w:p>
        </w:tc>
      </w:tr>
      <w:tr>
        <w:trPr>
          <w:trHeight w:val="5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w:t>
            </w:r>
            <w:r>
              <w:br/>
            </w:r>
            <w:r>
              <w:rPr>
                <w:rFonts w:ascii="Times New Roman"/>
                <w:b w:val="false"/>
                <w:i w:val="false"/>
                <w:color w:val="000000"/>
                <w:sz w:val="20"/>
              </w:rPr>
              <w:t>
білім беру жүйесін ақпараттандыру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12503</w:t>
            </w:r>
          </w:p>
        </w:tc>
      </w:tr>
      <w:tr>
        <w:trPr>
          <w:trHeight w:val="100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w:t>
            </w:r>
            <w:r>
              <w:br/>
            </w:r>
            <w:r>
              <w:rPr>
                <w:rFonts w:ascii="Times New Roman"/>
                <w:b w:val="false"/>
                <w:i w:val="false"/>
                <w:color w:val="000000"/>
                <w:sz w:val="20"/>
              </w:rPr>
              <w:t>
кешендерді сатып алу және жеткізу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37217</w:t>
            </w:r>
          </w:p>
        </w:tc>
      </w:tr>
      <w:tr>
        <w:trPr>
          <w:trHeight w:val="1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9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w:t>
            </w:r>
            <w:r>
              <w:br/>
            </w:r>
            <w:r>
              <w:rPr>
                <w:rFonts w:ascii="Times New Roman"/>
                <w:b w:val="false"/>
                <w:i w:val="false"/>
                <w:color w:val="000000"/>
                <w:sz w:val="20"/>
              </w:rPr>
              <w:t>
</w:t>
            </w:r>
            <w:r>
              <w:rPr>
                <w:rFonts w:ascii="Times New Roman"/>
                <w:b w:val="false"/>
                <w:i/>
                <w:color w:val="000000"/>
                <w:sz w:val="20"/>
              </w:rPr>
              <w:t>қамсыздандыру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261411</w:t>
            </w:r>
          </w:p>
        </w:tc>
      </w:tr>
      <w:tr>
        <w:trPr>
          <w:trHeight w:val="3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236518</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236518</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41693</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31904</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w:t>
            </w:r>
            <w:r>
              <w:br/>
            </w:r>
            <w:r>
              <w:rPr>
                <w:rFonts w:ascii="Times New Roman"/>
                <w:b w:val="false"/>
                <w:i w:val="false"/>
                <w:color w:val="000000"/>
                <w:sz w:val="20"/>
              </w:rPr>
              <w:t>
қайта даярлау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8771</w:t>
            </w:r>
          </w:p>
        </w:tc>
      </w:tr>
      <w:tr>
        <w:trPr>
          <w:trHeight w:val="5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азаматтарды әлеуметтік қорғау</w:t>
            </w:r>
            <w:r>
              <w:br/>
            </w:r>
            <w:r>
              <w:rPr>
                <w:rFonts w:ascii="Times New Roman"/>
                <w:b w:val="false"/>
                <w:i w:val="false"/>
                <w:color w:val="000000"/>
                <w:sz w:val="20"/>
              </w:rPr>
              <w:t>
жөніндегі қосымша шаралар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r>
      <w:tr>
        <w:trPr>
          <w:trHeight w:val="13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 спорт</w:t>
            </w:r>
            <w:r>
              <w:br/>
            </w:r>
            <w:r>
              <w:rPr>
                <w:rFonts w:ascii="Times New Roman"/>
                <w:b w:val="false"/>
                <w:i w:val="false"/>
                <w:color w:val="000000"/>
                <w:sz w:val="20"/>
              </w:rPr>
              <w:t>
мамандарына отын сатып алуға Қазақстан</w:t>
            </w:r>
            <w:r>
              <w:br/>
            </w:r>
            <w:r>
              <w:rPr>
                <w:rFonts w:ascii="Times New Roman"/>
                <w:b w:val="false"/>
                <w:i w:val="false"/>
                <w:color w:val="000000"/>
                <w:sz w:val="20"/>
              </w:rPr>
              <w:t>
Республикасының заңнамасына сәйкес</w:t>
            </w:r>
            <w:r>
              <w:br/>
            </w:r>
            <w:r>
              <w:rPr>
                <w:rFonts w:ascii="Times New Roman"/>
                <w:b w:val="false"/>
                <w:i w:val="false"/>
                <w:color w:val="000000"/>
                <w:sz w:val="20"/>
              </w:rPr>
              <w:t>
әлеуметтік көмек көрсету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17573</w:t>
            </w:r>
          </w:p>
        </w:tc>
      </w:tr>
      <w:tr>
        <w:trPr>
          <w:trHeight w:val="40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r>
      <w:tr>
        <w:trPr>
          <w:trHeight w:val="10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w:t>
            </w:r>
          </w:p>
        </w:tc>
      </w:tr>
      <w:tr>
        <w:trPr>
          <w:trHeight w:val="13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41803</w:t>
            </w:r>
          </w:p>
        </w:tc>
      </w:tr>
      <w:tr>
        <w:trPr>
          <w:trHeight w:val="6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20642</w:t>
            </w:r>
          </w:p>
        </w:tc>
      </w:tr>
      <w:tr>
        <w:trPr>
          <w:trHeight w:val="9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20642</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95500</w:t>
            </w:r>
          </w:p>
        </w:tc>
      </w:tr>
      <w:tr>
        <w:trPr>
          <w:trHeight w:val="18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10027</w:t>
            </w:r>
          </w:p>
        </w:tc>
      </w:tr>
      <w:tr>
        <w:trPr>
          <w:trHeight w:val="10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85473</w:t>
            </w:r>
          </w:p>
        </w:tc>
      </w:tr>
      <w:tr>
        <w:trPr>
          <w:trHeight w:val="14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r>
      <w:tr>
        <w:trPr>
          <w:trHeight w:val="5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w:t>
            </w:r>
            <w:r>
              <w:br/>
            </w:r>
            <w:r>
              <w:rPr>
                <w:rFonts w:ascii="Times New Roman"/>
                <w:b w:val="false"/>
                <w:i w:val="false"/>
                <w:color w:val="000000"/>
                <w:sz w:val="20"/>
              </w:rPr>
              <w:t>
</w:t>
            </w:r>
            <w:r>
              <w:rPr>
                <w:rFonts w:ascii="Times New Roman"/>
                <w:b w:val="false"/>
                <w:i/>
                <w:color w:val="000000"/>
                <w:sz w:val="20"/>
              </w:rPr>
              <w:t>қамтамасыз ету салаларындағы өзге</w:t>
            </w:r>
            <w:r>
              <w:br/>
            </w:r>
            <w:r>
              <w:rPr>
                <w:rFonts w:ascii="Times New Roman"/>
                <w:b w:val="false"/>
                <w:i w:val="false"/>
                <w:color w:val="000000"/>
                <w:sz w:val="20"/>
              </w:rPr>
              <w:t>
</w:t>
            </w:r>
            <w:r>
              <w:rPr>
                <w:rFonts w:ascii="Times New Roman"/>
                <w:b w:val="false"/>
                <w:i/>
                <w:color w:val="000000"/>
                <w:sz w:val="20"/>
              </w:rPr>
              <w:t>де қызметтер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24893</w:t>
            </w:r>
          </w:p>
        </w:tc>
      </w:tr>
      <w:tr>
        <w:trPr>
          <w:trHeight w:val="4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24893</w:t>
            </w:r>
          </w:p>
        </w:tc>
      </w:tr>
      <w:tr>
        <w:trPr>
          <w:trHeight w:val="12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21993</w:t>
            </w:r>
          </w:p>
        </w:tc>
      </w:tr>
      <w:tr>
        <w:trPr>
          <w:trHeight w:val="109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166126</w:t>
            </w:r>
          </w:p>
        </w:tc>
      </w:tr>
      <w:tr>
        <w:trPr>
          <w:trHeight w:val="4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w:t>
            </w:r>
          </w:p>
        </w:tc>
      </w:tr>
      <w:tr>
        <w:trPr>
          <w:trHeight w:val="3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w:t>
            </w:r>
          </w:p>
        </w:tc>
      </w:tr>
      <w:tr>
        <w:trPr>
          <w:trHeight w:val="6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жайластыру және</w:t>
            </w:r>
            <w:r>
              <w:br/>
            </w:r>
            <w:r>
              <w:rPr>
                <w:rFonts w:ascii="Times New Roman"/>
                <w:b w:val="false"/>
                <w:i w:val="false"/>
                <w:color w:val="000000"/>
                <w:sz w:val="20"/>
              </w:rPr>
              <w:t>
(немесе) сатып алу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w:t>
            </w:r>
          </w:p>
        </w:tc>
      </w:tr>
      <w:tr>
        <w:trPr>
          <w:trHeight w:val="3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116061</w:t>
            </w:r>
          </w:p>
        </w:tc>
      </w:tr>
      <w:tr>
        <w:trPr>
          <w:trHeight w:val="109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116061</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ұйымдастыру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9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111541</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111541</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111541</w:t>
            </w:r>
          </w:p>
        </w:tc>
      </w:tr>
      <w:tr>
        <w:trPr>
          <w:trHeight w:val="3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42557</w:t>
            </w:r>
          </w:p>
        </w:tc>
      </w:tr>
      <w:tr>
        <w:trPr>
          <w:trHeight w:val="109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42557</w:t>
            </w:r>
          </w:p>
        </w:tc>
      </w:tr>
      <w:tr>
        <w:trPr>
          <w:trHeight w:val="39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19365</w:t>
            </w:r>
          </w:p>
        </w:tc>
      </w:tr>
      <w:tr>
        <w:trPr>
          <w:trHeight w:val="3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7598</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13516</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w:t>
            </w:r>
            <w:r>
              <w:br/>
            </w:r>
            <w:r>
              <w:rPr>
                <w:rFonts w:ascii="Times New Roman"/>
                <w:b w:val="false"/>
                <w:i w:val="false"/>
                <w:color w:val="000000"/>
                <w:sz w:val="20"/>
              </w:rPr>
              <w:t>
</w:t>
            </w:r>
            <w:r>
              <w:rPr>
                <w:rFonts w:ascii="Times New Roman"/>
                <w:b w:val="false"/>
                <w:i/>
                <w:color w:val="000000"/>
                <w:sz w:val="20"/>
              </w:rPr>
              <w:t>ақпараттық кеңістiк</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124868</w:t>
            </w:r>
          </w:p>
        </w:tc>
      </w:tr>
      <w:tr>
        <w:trPr>
          <w:trHeight w:val="1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76852</w:t>
            </w:r>
          </w:p>
        </w:tc>
      </w:tr>
      <w:tr>
        <w:trPr>
          <w:trHeight w:val="6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74695</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74695</w:t>
            </w:r>
          </w:p>
        </w:tc>
      </w:tr>
      <w:tr>
        <w:trPr>
          <w:trHeight w:val="1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w:t>
            </w:r>
          </w:p>
        </w:tc>
      </w:tr>
      <w:tr>
        <w:trPr>
          <w:trHeight w:val="3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12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w:t>
            </w:r>
            <w:r>
              <w:br/>
            </w:r>
            <w:r>
              <w:rPr>
                <w:rFonts w:ascii="Times New Roman"/>
                <w:b w:val="false"/>
                <w:i w:val="false"/>
                <w:color w:val="000000"/>
                <w:sz w:val="20"/>
              </w:rPr>
              <w:t>
қатысуы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w:t>
            </w:r>
          </w:p>
        </w:tc>
      </w:tr>
      <w:tr>
        <w:trPr>
          <w:trHeight w:val="10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32194</w:t>
            </w:r>
          </w:p>
        </w:tc>
      </w:tr>
      <w:tr>
        <w:trPr>
          <w:trHeight w:val="6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24697</w:t>
            </w:r>
          </w:p>
        </w:tc>
      </w:tr>
      <w:tr>
        <w:trPr>
          <w:trHeight w:val="40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24004</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7497</w:t>
            </w:r>
          </w:p>
        </w:tc>
      </w:tr>
      <w:tr>
        <w:trPr>
          <w:trHeight w:val="6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 жүргізу</w:t>
            </w:r>
            <w:r>
              <w:br/>
            </w:r>
            <w:r>
              <w:rPr>
                <w:rFonts w:ascii="Times New Roman"/>
                <w:b w:val="false"/>
                <w:i w:val="false"/>
                <w:color w:val="000000"/>
                <w:sz w:val="20"/>
              </w:rPr>
              <w:t>
жөніндегі қызметтер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7497</w:t>
            </w:r>
          </w:p>
        </w:tc>
      </w:tr>
      <w:tr>
        <w:trPr>
          <w:trHeight w:val="6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w:t>
            </w:r>
            <w:r>
              <w:br/>
            </w:r>
            <w:r>
              <w:rPr>
                <w:rFonts w:ascii="Times New Roman"/>
                <w:b w:val="false"/>
                <w:i w:val="false"/>
                <w:color w:val="000000"/>
                <w:sz w:val="20"/>
              </w:rPr>
              <w:t>
</w:t>
            </w:r>
            <w:r>
              <w:rPr>
                <w:rFonts w:ascii="Times New Roman"/>
                <w:b w:val="false"/>
                <w:i/>
                <w:color w:val="000000"/>
                <w:sz w:val="20"/>
              </w:rPr>
              <w:t>ақпараттық кеңiстiктi ұйымдастыру</w:t>
            </w:r>
            <w:r>
              <w:br/>
            </w:r>
            <w:r>
              <w:rPr>
                <w:rFonts w:ascii="Times New Roman"/>
                <w:b w:val="false"/>
                <w:i w:val="false"/>
                <w:color w:val="000000"/>
                <w:sz w:val="20"/>
              </w:rPr>
              <w:t>
</w:t>
            </w:r>
            <w:r>
              <w:rPr>
                <w:rFonts w:ascii="Times New Roman"/>
                <w:b w:val="false"/>
                <w:i/>
                <w:color w:val="000000"/>
                <w:sz w:val="20"/>
              </w:rPr>
              <w:t>жөнiндегi өзге де қызметтер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15822</w:t>
            </w:r>
          </w:p>
        </w:tc>
      </w:tr>
      <w:tr>
        <w:trPr>
          <w:trHeight w:val="6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w:t>
            </w:r>
          </w:p>
        </w:tc>
      </w:tr>
      <w:tr>
        <w:trPr>
          <w:trHeight w:val="109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4769</w:t>
            </w:r>
          </w:p>
        </w:tc>
      </w:tr>
      <w:tr>
        <w:trPr>
          <w:trHeight w:val="1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6394</w:t>
            </w:r>
          </w:p>
        </w:tc>
      </w:tr>
      <w:tr>
        <w:trPr>
          <w:trHeight w:val="13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5244</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9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w:t>
            </w:r>
          </w:p>
        </w:tc>
      </w:tr>
      <w:tr>
        <w:trPr>
          <w:trHeight w:val="109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4359</w:t>
            </w:r>
          </w:p>
        </w:tc>
      </w:tr>
      <w:tr>
        <w:trPr>
          <w:trHeight w:val="40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8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w:t>
            </w:r>
            <w:r>
              <w:br/>
            </w:r>
            <w:r>
              <w:rPr>
                <w:rFonts w:ascii="Times New Roman"/>
                <w:b w:val="false"/>
                <w:i w:val="false"/>
                <w:color w:val="000000"/>
                <w:sz w:val="20"/>
              </w:rPr>
              <w:t>
</w:t>
            </w:r>
            <w:r>
              <w:rPr>
                <w:rFonts w:ascii="Times New Roman"/>
                <w:b w:val="false"/>
                <w:i/>
                <w:color w:val="000000"/>
                <w:sz w:val="20"/>
              </w:rPr>
              <w:t>ерекше қорғалатын табиғи аумақтар,</w:t>
            </w:r>
            <w:r>
              <w:br/>
            </w:r>
            <w:r>
              <w:rPr>
                <w:rFonts w:ascii="Times New Roman"/>
                <w:b w:val="false"/>
                <w:i w:val="false"/>
                <w:color w:val="000000"/>
                <w:sz w:val="20"/>
              </w:rPr>
              <w:t>
</w:t>
            </w:r>
            <w:r>
              <w:rPr>
                <w:rFonts w:ascii="Times New Roman"/>
                <w:b w:val="false"/>
                <w:i/>
                <w:color w:val="000000"/>
                <w:sz w:val="20"/>
              </w:rPr>
              <w:t>қоршаған ортаны және жануарлар</w:t>
            </w:r>
            <w:r>
              <w:br/>
            </w:r>
            <w:r>
              <w:rPr>
                <w:rFonts w:ascii="Times New Roman"/>
                <w:b w:val="false"/>
                <w:i w:val="false"/>
                <w:color w:val="000000"/>
                <w:sz w:val="20"/>
              </w:rPr>
              <w:t>
</w:t>
            </w:r>
            <w:r>
              <w:rPr>
                <w:rFonts w:ascii="Times New Roman"/>
                <w:b w:val="false"/>
                <w:i/>
                <w:color w:val="000000"/>
                <w:sz w:val="20"/>
              </w:rPr>
              <w:t>дүниесін қорғау, жер қатынастары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151141</w:t>
            </w:r>
          </w:p>
        </w:tc>
      </w:tr>
      <w:tr>
        <w:trPr>
          <w:trHeight w:val="3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39793</w:t>
            </w:r>
          </w:p>
        </w:tc>
      </w:tr>
      <w:tr>
        <w:trPr>
          <w:trHeight w:val="5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25384</w:t>
            </w:r>
          </w:p>
        </w:tc>
      </w:tr>
      <w:tr>
        <w:trPr>
          <w:trHeight w:val="9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22249</w:t>
            </w:r>
          </w:p>
        </w:tc>
      </w:tr>
      <w:tr>
        <w:trPr>
          <w:trHeight w:val="9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14409</w:t>
            </w:r>
          </w:p>
        </w:tc>
      </w:tr>
      <w:tr>
        <w:trPr>
          <w:trHeight w:val="6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14259</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14409</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w:t>
            </w:r>
          </w:p>
        </w:tc>
      </w:tr>
      <w:tr>
        <w:trPr>
          <w:trHeight w:val="9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w:t>
            </w:r>
          </w:p>
        </w:tc>
      </w:tr>
      <w:tr>
        <w:trPr>
          <w:trHeight w:val="10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w:t>
            </w:r>
            <w:r>
              <w:br/>
            </w:r>
            <w:r>
              <w:rPr>
                <w:rFonts w:ascii="Times New Roman"/>
                <w:b w:val="false"/>
                <w:i w:val="false"/>
                <w:color w:val="000000"/>
                <w:sz w:val="20"/>
              </w:rPr>
              <w:t>
</w:t>
            </w:r>
            <w:r>
              <w:rPr>
                <w:rFonts w:ascii="Times New Roman"/>
                <w:b w:val="false"/>
                <w:i/>
                <w:color w:val="000000"/>
                <w:sz w:val="20"/>
              </w:rPr>
              <w:t>және қоршаған ортаны қорғау мен жер</w:t>
            </w:r>
            <w:r>
              <w:br/>
            </w:r>
            <w:r>
              <w:rPr>
                <w:rFonts w:ascii="Times New Roman"/>
                <w:b w:val="false"/>
                <w:i w:val="false"/>
                <w:color w:val="000000"/>
                <w:sz w:val="20"/>
              </w:rPr>
              <w:t>
</w:t>
            </w:r>
            <w:r>
              <w:rPr>
                <w:rFonts w:ascii="Times New Roman"/>
                <w:b w:val="false"/>
                <w:i/>
                <w:color w:val="000000"/>
                <w:sz w:val="20"/>
              </w:rPr>
              <w:t>қатынастары саласындағы өзге де</w:t>
            </w:r>
            <w:r>
              <w:br/>
            </w:r>
            <w:r>
              <w:rPr>
                <w:rFonts w:ascii="Times New Roman"/>
                <w:b w:val="false"/>
                <w:i w:val="false"/>
                <w:color w:val="000000"/>
                <w:sz w:val="20"/>
              </w:rPr>
              <w:t>
</w:t>
            </w:r>
            <w:r>
              <w:rPr>
                <w:rFonts w:ascii="Times New Roman"/>
                <w:b w:val="false"/>
                <w:i/>
                <w:color w:val="000000"/>
                <w:sz w:val="20"/>
              </w:rPr>
              <w:t>қызметтер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104052</w:t>
            </w:r>
          </w:p>
        </w:tc>
      </w:tr>
      <w:tr>
        <w:trPr>
          <w:trHeight w:val="3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104052</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104052</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w:t>
            </w:r>
            <w:r>
              <w:br/>
            </w:r>
            <w:r>
              <w:rPr>
                <w:rFonts w:ascii="Times New Roman"/>
                <w:b w:val="false"/>
                <w:i w:val="false"/>
                <w:color w:val="000000"/>
                <w:sz w:val="20"/>
              </w:rPr>
              <w:t>
</w:t>
            </w:r>
            <w:r>
              <w:rPr>
                <w:rFonts w:ascii="Times New Roman"/>
                <w:b w:val="false"/>
                <w:i/>
                <w:color w:val="000000"/>
                <w:sz w:val="20"/>
              </w:rPr>
              <w:t>және құрылыс қызметі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11035</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w:t>
            </w:r>
            <w:r>
              <w:br/>
            </w:r>
            <w:r>
              <w:rPr>
                <w:rFonts w:ascii="Times New Roman"/>
                <w:b w:val="false"/>
                <w:i w:val="false"/>
                <w:color w:val="000000"/>
                <w:sz w:val="20"/>
              </w:rPr>
              <w:t>
</w:t>
            </w:r>
            <w:r>
              <w:rPr>
                <w:rFonts w:ascii="Times New Roman"/>
                <w:b w:val="false"/>
                <w:i/>
                <w:color w:val="000000"/>
                <w:sz w:val="20"/>
              </w:rPr>
              <w:t>қызметі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11035</w:t>
            </w:r>
          </w:p>
        </w:tc>
      </w:tr>
      <w:tr>
        <w:trPr>
          <w:trHeight w:val="3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p>
        </w:tc>
      </w:tr>
      <w:tr>
        <w:trPr>
          <w:trHeight w:val="109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p>
        </w:tc>
      </w:tr>
      <w:tr>
        <w:trPr>
          <w:trHeight w:val="3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24205</w:t>
            </w:r>
          </w:p>
        </w:tc>
      </w:tr>
      <w:tr>
        <w:trPr>
          <w:trHeight w:val="3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24205</w:t>
            </w:r>
          </w:p>
        </w:tc>
      </w:tr>
      <w:tr>
        <w:trPr>
          <w:trHeight w:val="6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24205</w:t>
            </w:r>
          </w:p>
        </w:tc>
      </w:tr>
      <w:tr>
        <w:trPr>
          <w:trHeight w:val="11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24205</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24205</w:t>
            </w:r>
          </w:p>
        </w:tc>
      </w:tr>
      <w:tr>
        <w:trPr>
          <w:trHeight w:val="3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13392</w:t>
            </w:r>
          </w:p>
        </w:tc>
      </w:tr>
      <w:tr>
        <w:trPr>
          <w:trHeight w:val="3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w:t>
            </w:r>
            <w:r>
              <w:br/>
            </w:r>
            <w:r>
              <w:rPr>
                <w:rFonts w:ascii="Times New Roman"/>
                <w:b w:val="false"/>
                <w:i w:val="false"/>
                <w:color w:val="000000"/>
                <w:sz w:val="20"/>
              </w:rPr>
              <w:t>
</w:t>
            </w:r>
            <w:r>
              <w:rPr>
                <w:rFonts w:ascii="Times New Roman"/>
                <w:b w:val="false"/>
                <w:i/>
                <w:color w:val="000000"/>
                <w:sz w:val="20"/>
              </w:rPr>
              <w:t>бәсекелестікті қорғау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4862</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4862</w:t>
            </w:r>
          </w:p>
        </w:tc>
      </w:tr>
      <w:tr>
        <w:trPr>
          <w:trHeight w:val="109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w:t>
            </w:r>
          </w:p>
        </w:tc>
      </w:tr>
      <w:tr>
        <w:trPr>
          <w:trHeight w:val="3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w:t>
            </w:r>
          </w:p>
        </w:tc>
      </w:tr>
      <w:tr>
        <w:trPr>
          <w:trHeight w:val="48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w:t>
            </w:r>
          </w:p>
        </w:tc>
      </w:tr>
      <w:tr>
        <w:trPr>
          <w:trHeight w:val="14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аумағындағы табиғи және техногендік</w:t>
            </w:r>
            <w:r>
              <w:br/>
            </w:r>
            <w:r>
              <w:rPr>
                <w:rFonts w:ascii="Times New Roman"/>
                <w:b w:val="false"/>
                <w:i w:val="false"/>
                <w:color w:val="000000"/>
                <w:sz w:val="20"/>
              </w:rPr>
              <w:t>
сипаттағы төтенше жағдайларды жоюға</w:t>
            </w:r>
            <w:r>
              <w:br/>
            </w:r>
            <w:r>
              <w:rPr>
                <w:rFonts w:ascii="Times New Roman"/>
                <w:b w:val="false"/>
                <w:i w:val="false"/>
                <w:color w:val="000000"/>
                <w:sz w:val="20"/>
              </w:rPr>
              <w:t>
арналған ауданның (облыстық маңызы бар</w:t>
            </w:r>
            <w:r>
              <w:br/>
            </w:r>
            <w:r>
              <w:rPr>
                <w:rFonts w:ascii="Times New Roman"/>
                <w:b w:val="false"/>
                <w:i w:val="false"/>
                <w:color w:val="000000"/>
                <w:sz w:val="20"/>
              </w:rPr>
              <w:t>
қаланың) жергілікті атқарушы органының</w:t>
            </w:r>
            <w:r>
              <w:br/>
            </w:r>
            <w:r>
              <w:rPr>
                <w:rFonts w:ascii="Times New Roman"/>
                <w:b w:val="false"/>
                <w:i w:val="false"/>
                <w:color w:val="000000"/>
                <w:sz w:val="20"/>
              </w:rPr>
              <w:t>
төтенше резерві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жергілікті атқарушы органының резерві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w:t>
            </w:r>
          </w:p>
        </w:tc>
      </w:tr>
      <w:tr>
        <w:trPr>
          <w:trHeight w:val="9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w:t>
            </w:r>
          </w:p>
        </w:tc>
      </w:tr>
      <w:tr>
        <w:trPr>
          <w:trHeight w:val="12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 жолаушылар</w:t>
            </w:r>
            <w:r>
              <w:br/>
            </w:r>
            <w:r>
              <w:rPr>
                <w:rFonts w:ascii="Times New Roman"/>
                <w:b w:val="false"/>
                <w:i w:val="false"/>
                <w:color w:val="000000"/>
                <w:sz w:val="20"/>
              </w:rPr>
              <w:t>
көлігі және автомобиль жолдары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43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bookmarkStart w:name="z16" w:id="5"/>
    <w:p>
      <w:pPr>
        <w:spacing w:after="0"/>
        <w:ind w:left="0"/>
        <w:jc w:val="both"/>
      </w:pPr>
      <w:r>
        <w:rPr>
          <w:rFonts w:ascii="Times New Roman"/>
          <w:b w:val="false"/>
          <w:i w:val="false"/>
          <w:color w:val="000000"/>
          <w:sz w:val="28"/>
        </w:rPr>
        <w:t>
Панфилов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Панфилов ауданының 2010-2012 жылдарға</w:t>
      </w:r>
      <w:r>
        <w:br/>
      </w:r>
      <w:r>
        <w:rPr>
          <w:rFonts w:ascii="Times New Roman"/>
          <w:b w:val="false"/>
          <w:i w:val="false"/>
          <w:color w:val="000000"/>
          <w:sz w:val="28"/>
        </w:rPr>
        <w:t>
арналған аудандық бюджеті</w:t>
      </w:r>
      <w:r>
        <w:br/>
      </w:r>
      <w:r>
        <w:rPr>
          <w:rFonts w:ascii="Times New Roman"/>
          <w:b w:val="false"/>
          <w:i w:val="false"/>
          <w:color w:val="000000"/>
          <w:sz w:val="28"/>
        </w:rPr>
        <w:t>
туралы N 4-25-159 шешіміне</w:t>
      </w:r>
      <w:r>
        <w:br/>
      </w:r>
      <w:r>
        <w:rPr>
          <w:rFonts w:ascii="Times New Roman"/>
          <w:b w:val="false"/>
          <w:i w:val="false"/>
          <w:color w:val="000000"/>
          <w:sz w:val="28"/>
        </w:rPr>
        <w:t>
3 қосымша</w:t>
      </w:r>
    </w:p>
    <w:bookmarkEnd w:id="5"/>
    <w:bookmarkStart w:name="z28" w:id="6"/>
    <w:p>
      <w:pPr>
        <w:spacing w:after="0"/>
        <w:ind w:left="0"/>
        <w:jc w:val="left"/>
      </w:pPr>
      <w:r>
        <w:rPr>
          <w:rFonts w:ascii="Times New Roman"/>
          <w:b/>
          <w:i w:val="false"/>
          <w:color w:val="000000"/>
        </w:rPr>
        <w:t xml:space="preserve"> 
Панфилов ауданының 2012 жылға арналған аудандық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526"/>
        <w:gridCol w:w="616"/>
        <w:gridCol w:w="699"/>
        <w:gridCol w:w="8804"/>
        <w:gridCol w:w="1915"/>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4731558</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136733</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102216</w:t>
            </w:r>
          </w:p>
        </w:tc>
      </w:tr>
      <w:tr>
        <w:trPr>
          <w:trHeight w:val="1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33982</w:t>
            </w:r>
          </w:p>
        </w:tc>
      </w:tr>
      <w:tr>
        <w:trPr>
          <w:trHeight w:val="4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w:t>
            </w:r>
            <w:r>
              <w:br/>
            </w:r>
            <w:r>
              <w:rPr>
                <w:rFonts w:ascii="Times New Roman"/>
                <w:b w:val="false"/>
                <w:i w:val="false"/>
                <w:color w:val="000000"/>
                <w:sz w:val="20"/>
              </w:rPr>
              <w:t>
мүлігіне салынатын салық</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26695</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7287</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20708</w:t>
            </w:r>
          </w:p>
        </w:tc>
      </w:tr>
      <w:tr>
        <w:trPr>
          <w:trHeight w:val="4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w:t>
            </w:r>
            <w:r>
              <w:br/>
            </w:r>
            <w:r>
              <w:rPr>
                <w:rFonts w:ascii="Times New Roman"/>
                <w:b w:val="false"/>
                <w:i w:val="false"/>
                <w:color w:val="000000"/>
                <w:sz w:val="20"/>
              </w:rPr>
              <w:t>
алынатын жер салығы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6922</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w:t>
            </w:r>
            <w:r>
              <w:br/>
            </w:r>
            <w:r>
              <w:rPr>
                <w:rFonts w:ascii="Times New Roman"/>
                <w:b w:val="false"/>
                <w:i w:val="false"/>
                <w:color w:val="000000"/>
                <w:sz w:val="20"/>
              </w:rPr>
              <w:t>
жеріне және ауыл шаруашылығына арналмаған</w:t>
            </w:r>
            <w:r>
              <w:br/>
            </w:r>
            <w:r>
              <w:rPr>
                <w:rFonts w:ascii="Times New Roman"/>
                <w:b w:val="false"/>
                <w:i w:val="false"/>
                <w:color w:val="000000"/>
                <w:sz w:val="20"/>
              </w:rPr>
              <w:t>
өзге де жерге салынатын жер салығы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9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w:t>
            </w:r>
            <w:r>
              <w:br/>
            </w:r>
            <w:r>
              <w:rPr>
                <w:rFonts w:ascii="Times New Roman"/>
                <w:b w:val="false"/>
                <w:i w:val="false"/>
                <w:color w:val="000000"/>
                <w:sz w:val="20"/>
              </w:rPr>
              <w:t>
заңды тұлғалардан, жеке кәсіпкерлерден,</w:t>
            </w:r>
            <w:r>
              <w:br/>
            </w:r>
            <w:r>
              <w:rPr>
                <w:rFonts w:ascii="Times New Roman"/>
                <w:b w:val="false"/>
                <w:i w:val="false"/>
                <w:color w:val="000000"/>
                <w:sz w:val="20"/>
              </w:rPr>
              <w:t>
жеке нотариустар мен адвокаттардан</w:t>
            </w:r>
            <w:r>
              <w:br/>
            </w:r>
            <w:r>
              <w:rPr>
                <w:rFonts w:ascii="Times New Roman"/>
                <w:b w:val="false"/>
                <w:i w:val="false"/>
                <w:color w:val="000000"/>
                <w:sz w:val="20"/>
              </w:rPr>
              <w:t>
алынатын жер салығы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13699</w:t>
            </w:r>
          </w:p>
        </w:tc>
      </w:tr>
      <w:tr>
        <w:trPr>
          <w:trHeight w:val="6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w:t>
            </w:r>
            <w:r>
              <w:br/>
            </w:r>
            <w:r>
              <w:rPr>
                <w:rFonts w:ascii="Times New Roman"/>
                <w:b w:val="false"/>
                <w:i w:val="false"/>
                <w:color w:val="000000"/>
                <w:sz w:val="20"/>
              </w:rPr>
              <w:t>
жеке кәсіпкерлерден, жеке нотариустар мен</w:t>
            </w:r>
            <w:r>
              <w:br/>
            </w:r>
            <w:r>
              <w:rPr>
                <w:rFonts w:ascii="Times New Roman"/>
                <w:b w:val="false"/>
                <w:i w:val="false"/>
                <w:color w:val="000000"/>
                <w:sz w:val="20"/>
              </w:rPr>
              <w:t>
адвокаттардан алынатын жер салығы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44743</w:t>
            </w:r>
          </w:p>
        </w:tc>
      </w:tr>
      <w:tr>
        <w:trPr>
          <w:trHeight w:val="1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w:t>
            </w:r>
          </w:p>
        </w:tc>
      </w:tr>
      <w:tr>
        <w:trPr>
          <w:trHeight w:val="3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w:t>
            </w:r>
            <w:r>
              <w:br/>
            </w:r>
            <w:r>
              <w:rPr>
                <w:rFonts w:ascii="Times New Roman"/>
                <w:b w:val="false"/>
                <w:i w:val="false"/>
                <w:color w:val="000000"/>
                <w:sz w:val="20"/>
              </w:rPr>
              <w:t>
салынатын салық</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40608</w:t>
            </w:r>
          </w:p>
        </w:tc>
      </w:tr>
      <w:tr>
        <w:trPr>
          <w:trHeight w:val="3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w:t>
            </w:r>
            <w:r>
              <w:br/>
            </w:r>
            <w:r>
              <w:rPr>
                <w:rFonts w:ascii="Times New Roman"/>
                <w:b w:val="false"/>
                <w:i w:val="false"/>
                <w:color w:val="000000"/>
                <w:sz w:val="20"/>
              </w:rPr>
              <w:t>
салынатын салық</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w:t>
            </w:r>
          </w:p>
        </w:tc>
      </w:tr>
      <w:tr>
        <w:trPr>
          <w:trHeight w:val="1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23908</w:t>
            </w:r>
          </w:p>
        </w:tc>
      </w:tr>
      <w:tr>
        <w:trPr>
          <w:trHeight w:val="3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ішкі салықтар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5849</w:t>
            </w:r>
          </w:p>
        </w:tc>
      </w:tr>
      <w:tr>
        <w:trPr>
          <w:trHeight w:val="1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r>
      <w:tr>
        <w:trPr>
          <w:trHeight w:val="11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w:t>
            </w:r>
            <w:r>
              <w:br/>
            </w:r>
            <w:r>
              <w:rPr>
                <w:rFonts w:ascii="Times New Roman"/>
                <w:b w:val="false"/>
                <w:i w:val="false"/>
                <w:color w:val="000000"/>
                <w:sz w:val="20"/>
              </w:rPr>
              <w:t>
өткізетін, сондай-ақ өзінің өндірістік</w:t>
            </w:r>
            <w:r>
              <w:br/>
            </w:r>
            <w:r>
              <w:rPr>
                <w:rFonts w:ascii="Times New Roman"/>
                <w:b w:val="false"/>
                <w:i w:val="false"/>
                <w:color w:val="000000"/>
                <w:sz w:val="20"/>
              </w:rPr>
              <w:t>
мұқтаждарына пайдаланылатын бензин</w:t>
            </w:r>
            <w:r>
              <w:br/>
            </w:r>
            <w:r>
              <w:rPr>
                <w:rFonts w:ascii="Times New Roman"/>
                <w:b w:val="false"/>
                <w:i w:val="false"/>
                <w:color w:val="000000"/>
                <w:sz w:val="20"/>
              </w:rPr>
              <w:t>
(авиациялықты қоспағанда)</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r>
      <w:tr>
        <w:trPr>
          <w:trHeight w:val="7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w:t>
            </w:r>
            <w:r>
              <w:br/>
            </w:r>
            <w:r>
              <w:rPr>
                <w:rFonts w:ascii="Times New Roman"/>
                <w:b w:val="false"/>
                <w:i w:val="false"/>
                <w:color w:val="000000"/>
                <w:sz w:val="20"/>
              </w:rPr>
              <w:t>
өткізетін, сондай-ақ өз өндірістік</w:t>
            </w:r>
            <w:r>
              <w:br/>
            </w:r>
            <w:r>
              <w:rPr>
                <w:rFonts w:ascii="Times New Roman"/>
                <w:b w:val="false"/>
                <w:i w:val="false"/>
                <w:color w:val="000000"/>
                <w:sz w:val="20"/>
              </w:rPr>
              <w:t>
мұқтаждарына пайдаланылатын дизель отыны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үшін түсетін түсімдер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10241,4</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r>
      <w:tr>
        <w:trPr>
          <w:trHeight w:val="3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w:t>
            </w:r>
            <w:r>
              <w:br/>
            </w:r>
            <w:r>
              <w:rPr>
                <w:rFonts w:ascii="Times New Roman"/>
                <w:b w:val="false"/>
                <w:i w:val="false"/>
                <w:color w:val="000000"/>
                <w:sz w:val="20"/>
              </w:rPr>
              <w:t>
үшін алынатын алым</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w:t>
            </w:r>
            <w:r>
              <w:br/>
            </w:r>
            <w:r>
              <w:rPr>
                <w:rFonts w:ascii="Times New Roman"/>
                <w:b w:val="false"/>
                <w:i w:val="false"/>
                <w:color w:val="000000"/>
                <w:sz w:val="20"/>
              </w:rPr>
              <w:t>
құқығы үшiн алынатын лицензиялық алым</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w:t>
            </w:r>
            <w:r>
              <w:br/>
            </w:r>
            <w:r>
              <w:rPr>
                <w:rFonts w:ascii="Times New Roman"/>
                <w:b w:val="false"/>
                <w:i w:val="false"/>
                <w:color w:val="000000"/>
                <w:sz w:val="20"/>
              </w:rPr>
              <w:t>
және филиалдар мен өкiлдiктердi есептiк</w:t>
            </w:r>
            <w:r>
              <w:br/>
            </w:r>
            <w:r>
              <w:rPr>
                <w:rFonts w:ascii="Times New Roman"/>
                <w:b w:val="false"/>
                <w:i w:val="false"/>
                <w:color w:val="000000"/>
                <w:sz w:val="20"/>
              </w:rPr>
              <w:t>
тiркегенi үшiн алынатын алым</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11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w:t>
            </w:r>
            <w:r>
              <w:br/>
            </w:r>
            <w:r>
              <w:rPr>
                <w:rFonts w:ascii="Times New Roman"/>
                <w:b w:val="false"/>
                <w:i w:val="false"/>
                <w:color w:val="000000"/>
                <w:sz w:val="20"/>
              </w:rPr>
              <w:t>
мемлекеттік тіркегені және кеменiң немесе</w:t>
            </w:r>
            <w:r>
              <w:br/>
            </w:r>
            <w:r>
              <w:rPr>
                <w:rFonts w:ascii="Times New Roman"/>
                <w:b w:val="false"/>
                <w:i w:val="false"/>
                <w:color w:val="000000"/>
                <w:sz w:val="20"/>
              </w:rPr>
              <w:t>
жасалып жатқан кеменiң ипотекасы үшін</w:t>
            </w:r>
            <w:r>
              <w:br/>
            </w:r>
            <w:r>
              <w:rPr>
                <w:rFonts w:ascii="Times New Roman"/>
                <w:b w:val="false"/>
                <w:i w:val="false"/>
                <w:color w:val="000000"/>
                <w:sz w:val="20"/>
              </w:rPr>
              <w:t>
алынатын алым</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4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w:t>
            </w:r>
            <w:r>
              <w:br/>
            </w:r>
            <w:r>
              <w:rPr>
                <w:rFonts w:ascii="Times New Roman"/>
                <w:b w:val="false"/>
                <w:i w:val="false"/>
                <w:color w:val="000000"/>
                <w:sz w:val="20"/>
              </w:rPr>
              <w:t>
сондай-ақ оларды қайта тіркегені үшін алым</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w:t>
            </w:r>
            <w:r>
              <w:br/>
            </w:r>
            <w:r>
              <w:rPr>
                <w:rFonts w:ascii="Times New Roman"/>
                <w:b w:val="false"/>
                <w:i w:val="false"/>
                <w:color w:val="000000"/>
                <w:sz w:val="20"/>
              </w:rPr>
              <w:t>
жасау құқығын мемлекеттік тіркегені үшін</w:t>
            </w:r>
            <w:r>
              <w:br/>
            </w:r>
            <w:r>
              <w:rPr>
                <w:rFonts w:ascii="Times New Roman"/>
                <w:b w:val="false"/>
                <w:i w:val="false"/>
                <w:color w:val="000000"/>
                <w:sz w:val="20"/>
              </w:rPr>
              <w:t>
алынатын алым</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12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w:t>
            </w:r>
            <w:r>
              <w:br/>
            </w:r>
            <w:r>
              <w:rPr>
                <w:rFonts w:ascii="Times New Roman"/>
                <w:b w:val="false"/>
                <w:i w:val="false"/>
                <w:color w:val="000000"/>
                <w:sz w:val="20"/>
              </w:rPr>
              <w:t>
мекендердегі жалпы пайдаланудағы</w:t>
            </w:r>
            <w:r>
              <w:br/>
            </w:r>
            <w:r>
              <w:rPr>
                <w:rFonts w:ascii="Times New Roman"/>
                <w:b w:val="false"/>
                <w:i w:val="false"/>
                <w:color w:val="000000"/>
                <w:sz w:val="20"/>
              </w:rPr>
              <w:t>
автомобиль жолдарының бөлу жолағында</w:t>
            </w:r>
            <w:r>
              <w:br/>
            </w:r>
            <w:r>
              <w:rPr>
                <w:rFonts w:ascii="Times New Roman"/>
                <w:b w:val="false"/>
                <w:i w:val="false"/>
                <w:color w:val="000000"/>
                <w:sz w:val="20"/>
              </w:rPr>
              <w:t>
сыртқы (көрнекі) жарнамаларды</w:t>
            </w:r>
            <w:r>
              <w:br/>
            </w:r>
            <w:r>
              <w:rPr>
                <w:rFonts w:ascii="Times New Roman"/>
                <w:b w:val="false"/>
                <w:i w:val="false"/>
                <w:color w:val="000000"/>
                <w:sz w:val="20"/>
              </w:rPr>
              <w:t>
орналастырғаны үшін алынатын төлем</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1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10610</w:t>
            </w:r>
          </w:p>
        </w:tc>
      </w:tr>
      <w:tr>
        <w:trPr>
          <w:trHeight w:val="11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w:t>
            </w:r>
          </w:p>
        </w:tc>
      </w:tr>
      <w:tr>
        <w:trPr>
          <w:trHeight w:val="27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w:t>
            </w:r>
            <w:r>
              <w:br/>
            </w:r>
            <w:r>
              <w:rPr>
                <w:rFonts w:ascii="Times New Roman"/>
                <w:b w:val="false"/>
                <w:i w:val="false"/>
                <w:color w:val="000000"/>
                <w:sz w:val="20"/>
              </w:rPr>
              <w:t>
өндірістегі істер бойынша арыздардан</w:t>
            </w:r>
            <w:r>
              <w:br/>
            </w:r>
            <w:r>
              <w:rPr>
                <w:rFonts w:ascii="Times New Roman"/>
                <w:b w:val="false"/>
                <w:i w:val="false"/>
                <w:color w:val="000000"/>
                <w:sz w:val="20"/>
              </w:rPr>
              <w:t>
(шағымдардан), жүгіну шағымдарынан, атқару</w:t>
            </w:r>
            <w:r>
              <w:br/>
            </w:r>
            <w:r>
              <w:rPr>
                <w:rFonts w:ascii="Times New Roman"/>
                <w:b w:val="false"/>
                <w:i w:val="false"/>
                <w:color w:val="000000"/>
                <w:sz w:val="20"/>
              </w:rPr>
              <w:t>
парағының көшірмесін беру туралы мәселе</w:t>
            </w:r>
            <w:r>
              <w:br/>
            </w:r>
            <w:r>
              <w:rPr>
                <w:rFonts w:ascii="Times New Roman"/>
                <w:b w:val="false"/>
                <w:i w:val="false"/>
                <w:color w:val="000000"/>
                <w:sz w:val="20"/>
              </w:rPr>
              <w:t>
бойынша сот анықтамасына жеке шағымдардан,</w:t>
            </w:r>
            <w:r>
              <w:br/>
            </w:r>
            <w:r>
              <w:rPr>
                <w:rFonts w:ascii="Times New Roman"/>
                <w:b w:val="false"/>
                <w:i w:val="false"/>
                <w:color w:val="000000"/>
                <w:sz w:val="20"/>
              </w:rPr>
              <w:t>
сот бұйрығын шығару туралы арыздардан,</w:t>
            </w:r>
            <w:r>
              <w:br/>
            </w:r>
            <w:r>
              <w:rPr>
                <w:rFonts w:ascii="Times New Roman"/>
                <w:b w:val="false"/>
                <w:i w:val="false"/>
                <w:color w:val="000000"/>
                <w:sz w:val="20"/>
              </w:rPr>
              <w:t>
сондай-ақ соттың шет ел соттары мен</w:t>
            </w:r>
            <w:r>
              <w:br/>
            </w:r>
            <w:r>
              <w:rPr>
                <w:rFonts w:ascii="Times New Roman"/>
                <w:b w:val="false"/>
                <w:i w:val="false"/>
                <w:color w:val="000000"/>
                <w:sz w:val="20"/>
              </w:rPr>
              <w:t>
төрелік соттарының шешімдері бойынша</w:t>
            </w:r>
            <w:r>
              <w:br/>
            </w:r>
            <w:r>
              <w:rPr>
                <w:rFonts w:ascii="Times New Roman"/>
                <w:b w:val="false"/>
                <w:i w:val="false"/>
                <w:color w:val="000000"/>
                <w:sz w:val="20"/>
              </w:rPr>
              <w:t>
атқару парақтарын, құжаттардың</w:t>
            </w:r>
            <w:r>
              <w:br/>
            </w:r>
            <w:r>
              <w:rPr>
                <w:rFonts w:ascii="Times New Roman"/>
                <w:b w:val="false"/>
                <w:i w:val="false"/>
                <w:color w:val="000000"/>
                <w:sz w:val="20"/>
              </w:rPr>
              <w:t>
көшірмелерін (төлнұсқаларын) бергені үшін</w:t>
            </w:r>
            <w:r>
              <w:br/>
            </w:r>
            <w:r>
              <w:rPr>
                <w:rFonts w:ascii="Times New Roman"/>
                <w:b w:val="false"/>
                <w:i w:val="false"/>
                <w:color w:val="000000"/>
                <w:sz w:val="20"/>
              </w:rPr>
              <w:t>
алынатын мемлекеттік баж</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w:t>
            </w:r>
          </w:p>
        </w:tc>
      </w:tr>
      <w:tr>
        <w:trPr>
          <w:trHeight w:val="18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w:t>
            </w:r>
            <w:r>
              <w:br/>
            </w:r>
            <w:r>
              <w:rPr>
                <w:rFonts w:ascii="Times New Roman"/>
                <w:b w:val="false"/>
                <w:i w:val="false"/>
                <w:color w:val="000000"/>
                <w:sz w:val="20"/>
              </w:rPr>
              <w:t>
азаматтарға азаматтық хал актілерін</w:t>
            </w:r>
            <w:r>
              <w:br/>
            </w:r>
            <w:r>
              <w:rPr>
                <w:rFonts w:ascii="Times New Roman"/>
                <w:b w:val="false"/>
                <w:i w:val="false"/>
                <w:color w:val="000000"/>
                <w:sz w:val="20"/>
              </w:rPr>
              <w:t>
тіркегені туралы қайта куәліктер бергені</w:t>
            </w:r>
            <w:r>
              <w:br/>
            </w:r>
            <w:r>
              <w:rPr>
                <w:rFonts w:ascii="Times New Roman"/>
                <w:b w:val="false"/>
                <w:i w:val="false"/>
                <w:color w:val="000000"/>
                <w:sz w:val="20"/>
              </w:rPr>
              <w:t>
үшін, сондай-ақ туу, неке, некені бұзу,</w:t>
            </w:r>
            <w:r>
              <w:br/>
            </w:r>
            <w:r>
              <w:rPr>
                <w:rFonts w:ascii="Times New Roman"/>
                <w:b w:val="false"/>
                <w:i w:val="false"/>
                <w:color w:val="000000"/>
                <w:sz w:val="20"/>
              </w:rPr>
              <w:t>
өлуі туралы актілердің жазбаларын өзгерту,</w:t>
            </w:r>
            <w:r>
              <w:br/>
            </w:r>
            <w:r>
              <w:rPr>
                <w:rFonts w:ascii="Times New Roman"/>
                <w:b w:val="false"/>
                <w:i w:val="false"/>
                <w:color w:val="000000"/>
                <w:sz w:val="20"/>
              </w:rPr>
              <w:t>
толықтыру, түзету мен қалпына келтіруге</w:t>
            </w:r>
            <w:r>
              <w:br/>
            </w:r>
            <w:r>
              <w:rPr>
                <w:rFonts w:ascii="Times New Roman"/>
                <w:b w:val="false"/>
                <w:i w:val="false"/>
                <w:color w:val="000000"/>
                <w:sz w:val="20"/>
              </w:rPr>
              <w:t>
байланысты куәліктерді бергені үшін</w:t>
            </w:r>
            <w:r>
              <w:br/>
            </w:r>
            <w:r>
              <w:rPr>
                <w:rFonts w:ascii="Times New Roman"/>
                <w:b w:val="false"/>
                <w:i w:val="false"/>
                <w:color w:val="000000"/>
                <w:sz w:val="20"/>
              </w:rPr>
              <w:t>
алынатын мемлекеттік баж</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14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w:t>
            </w:r>
            <w:r>
              <w:br/>
            </w:r>
            <w:r>
              <w:rPr>
                <w:rFonts w:ascii="Times New Roman"/>
                <w:b w:val="false"/>
                <w:i w:val="false"/>
                <w:color w:val="000000"/>
                <w:sz w:val="20"/>
              </w:rPr>
              <w:t>
Республикасына басқа мемлекеттерден</w:t>
            </w:r>
            <w:r>
              <w:br/>
            </w:r>
            <w:r>
              <w:rPr>
                <w:rFonts w:ascii="Times New Roman"/>
                <w:b w:val="false"/>
                <w:i w:val="false"/>
                <w:color w:val="000000"/>
                <w:sz w:val="20"/>
              </w:rPr>
              <w:t>
адамдарды шақыруға құқық беретін</w:t>
            </w:r>
            <w:r>
              <w:br/>
            </w:r>
            <w:r>
              <w:rPr>
                <w:rFonts w:ascii="Times New Roman"/>
                <w:b w:val="false"/>
                <w:i w:val="false"/>
                <w:color w:val="000000"/>
                <w:sz w:val="20"/>
              </w:rPr>
              <w:t>
құжаттарды ресімдегені үшін, сондай-ақ осы</w:t>
            </w:r>
            <w:r>
              <w:br/>
            </w:r>
            <w:r>
              <w:rPr>
                <w:rFonts w:ascii="Times New Roman"/>
                <w:b w:val="false"/>
                <w:i w:val="false"/>
                <w:color w:val="000000"/>
                <w:sz w:val="20"/>
              </w:rPr>
              <w:t>
құжаттарға өзгерістер енгізгені үшін</w:t>
            </w:r>
            <w:r>
              <w:br/>
            </w:r>
            <w:r>
              <w:rPr>
                <w:rFonts w:ascii="Times New Roman"/>
                <w:b w:val="false"/>
                <w:i w:val="false"/>
                <w:color w:val="000000"/>
                <w:sz w:val="20"/>
              </w:rPr>
              <w:t>
алынатын мемлекеттік баж</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12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w:t>
            </w:r>
            <w:r>
              <w:br/>
            </w:r>
            <w:r>
              <w:rPr>
                <w:rFonts w:ascii="Times New Roman"/>
                <w:b w:val="false"/>
                <w:i w:val="false"/>
                <w:color w:val="000000"/>
                <w:sz w:val="20"/>
              </w:rPr>
              <w:t>
ауыстыратын құжаттарына Қазақстан</w:t>
            </w:r>
            <w:r>
              <w:br/>
            </w:r>
            <w:r>
              <w:rPr>
                <w:rFonts w:ascii="Times New Roman"/>
                <w:b w:val="false"/>
                <w:i w:val="false"/>
                <w:color w:val="000000"/>
                <w:sz w:val="20"/>
              </w:rPr>
              <w:t>
Республикасынан кету және Қазақстан</w:t>
            </w:r>
            <w:r>
              <w:br/>
            </w:r>
            <w:r>
              <w:rPr>
                <w:rFonts w:ascii="Times New Roman"/>
                <w:b w:val="false"/>
                <w:i w:val="false"/>
                <w:color w:val="000000"/>
                <w:sz w:val="20"/>
              </w:rPr>
              <w:t>
Республикасына келу құқығына виза бергені</w:t>
            </w:r>
            <w:r>
              <w:br/>
            </w:r>
            <w:r>
              <w:rPr>
                <w:rFonts w:ascii="Times New Roman"/>
                <w:b w:val="false"/>
                <w:i w:val="false"/>
                <w:color w:val="000000"/>
                <w:sz w:val="20"/>
              </w:rPr>
              <w:t>
үшін алынатын мемлекеттік баж</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11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w:t>
            </w:r>
            <w:r>
              <w:br/>
            </w:r>
            <w:r>
              <w:rPr>
                <w:rFonts w:ascii="Times New Roman"/>
                <w:b w:val="false"/>
                <w:i w:val="false"/>
                <w:color w:val="000000"/>
                <w:sz w:val="20"/>
              </w:rPr>
              <w:t>
Қазақстан Республикасы азаматтығын қалпына</w:t>
            </w:r>
            <w:r>
              <w:br/>
            </w:r>
            <w:r>
              <w:rPr>
                <w:rFonts w:ascii="Times New Roman"/>
                <w:b w:val="false"/>
                <w:i w:val="false"/>
                <w:color w:val="000000"/>
                <w:sz w:val="20"/>
              </w:rPr>
              <w:t>
келтіру және Қазақстан Республикасы</w:t>
            </w:r>
            <w:r>
              <w:br/>
            </w:r>
            <w:r>
              <w:rPr>
                <w:rFonts w:ascii="Times New Roman"/>
                <w:b w:val="false"/>
                <w:i w:val="false"/>
                <w:color w:val="000000"/>
                <w:sz w:val="20"/>
              </w:rPr>
              <w:t>
азаматтығын тоқтату туралы құжаттарды</w:t>
            </w:r>
            <w:r>
              <w:br/>
            </w:r>
            <w:r>
              <w:rPr>
                <w:rFonts w:ascii="Times New Roman"/>
                <w:b w:val="false"/>
                <w:i w:val="false"/>
                <w:color w:val="000000"/>
                <w:sz w:val="20"/>
              </w:rPr>
              <w:t>
ресімдегені үшін алынатын мемлекеттік баж</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w:t>
            </w:r>
          </w:p>
        </w:tc>
      </w:tr>
      <w:tr>
        <w:trPr>
          <w:trHeight w:val="4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w:t>
            </w:r>
            <w:r>
              <w:br/>
            </w:r>
            <w:r>
              <w:rPr>
                <w:rFonts w:ascii="Times New Roman"/>
                <w:b w:val="false"/>
                <w:i w:val="false"/>
                <w:color w:val="000000"/>
                <w:sz w:val="20"/>
              </w:rPr>
              <w:t>
мемлекеттік баж</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r>
      <w:tr>
        <w:trPr>
          <w:trHeight w:val="3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w:t>
            </w:r>
            <w:r>
              <w:br/>
            </w:r>
            <w:r>
              <w:rPr>
                <w:rFonts w:ascii="Times New Roman"/>
                <w:b w:val="false"/>
                <w:i w:val="false"/>
                <w:color w:val="000000"/>
                <w:sz w:val="20"/>
              </w:rPr>
              <w:t>
алынатын мемлекеттік баж</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29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w:t>
            </w:r>
            <w:r>
              <w:br/>
            </w:r>
            <w:r>
              <w:rPr>
                <w:rFonts w:ascii="Times New Roman"/>
                <w:b w:val="false"/>
                <w:i w:val="false"/>
                <w:color w:val="000000"/>
                <w:sz w:val="20"/>
              </w:rPr>
              <w:t>
қызметтік қаруының (аңшылық суық қаруды,</w:t>
            </w:r>
            <w:r>
              <w:br/>
            </w:r>
            <w:r>
              <w:rPr>
                <w:rFonts w:ascii="Times New Roman"/>
                <w:b w:val="false"/>
                <w:i w:val="false"/>
                <w:color w:val="000000"/>
                <w:sz w:val="20"/>
              </w:rPr>
              <w:t>
белгі беретін қаруды, ұңғысыз атыс қаруын,</w:t>
            </w:r>
            <w:r>
              <w:br/>
            </w:r>
            <w:r>
              <w:rPr>
                <w:rFonts w:ascii="Times New Roman"/>
                <w:b w:val="false"/>
                <w:i w:val="false"/>
                <w:color w:val="000000"/>
                <w:sz w:val="20"/>
              </w:rPr>
              <w:t>
механикалық шашыратқыштарды, көзден жас</w:t>
            </w:r>
            <w:r>
              <w:br/>
            </w:r>
            <w:r>
              <w:rPr>
                <w:rFonts w:ascii="Times New Roman"/>
                <w:b w:val="false"/>
                <w:i w:val="false"/>
                <w:color w:val="000000"/>
                <w:sz w:val="20"/>
              </w:rPr>
              <w:t>
ағызатын немесе тітіркендіретін заттар</w:t>
            </w:r>
            <w:r>
              <w:br/>
            </w:r>
            <w:r>
              <w:rPr>
                <w:rFonts w:ascii="Times New Roman"/>
                <w:b w:val="false"/>
                <w:i w:val="false"/>
                <w:color w:val="000000"/>
                <w:sz w:val="20"/>
              </w:rPr>
              <w:t>
толтырылған аэрозольді және басқа</w:t>
            </w:r>
            <w:r>
              <w:br/>
            </w:r>
            <w:r>
              <w:rPr>
                <w:rFonts w:ascii="Times New Roman"/>
                <w:b w:val="false"/>
                <w:i w:val="false"/>
                <w:color w:val="000000"/>
                <w:sz w:val="20"/>
              </w:rPr>
              <w:t>
құрылғыларды, үрлемелі қуаты 7,5 Дж-дан</w:t>
            </w:r>
            <w:r>
              <w:br/>
            </w:r>
            <w:r>
              <w:rPr>
                <w:rFonts w:ascii="Times New Roman"/>
                <w:b w:val="false"/>
                <w:i w:val="false"/>
                <w:color w:val="000000"/>
                <w:sz w:val="20"/>
              </w:rPr>
              <w:t>
аспайтын пневматикалық қаруды қоспағанда</w:t>
            </w:r>
            <w:r>
              <w:br/>
            </w:r>
            <w:r>
              <w:rPr>
                <w:rFonts w:ascii="Times New Roman"/>
                <w:b w:val="false"/>
                <w:i w:val="false"/>
                <w:color w:val="000000"/>
                <w:sz w:val="20"/>
              </w:rPr>
              <w:t>
және калибрі 4,5 мм-ге дейінгілерін</w:t>
            </w:r>
            <w:r>
              <w:br/>
            </w:r>
            <w:r>
              <w:rPr>
                <w:rFonts w:ascii="Times New Roman"/>
                <w:b w:val="false"/>
                <w:i w:val="false"/>
                <w:color w:val="000000"/>
                <w:sz w:val="20"/>
              </w:rPr>
              <w:t>
қоспағанда) әрбір бірлігін тіркегені және</w:t>
            </w:r>
            <w:r>
              <w:br/>
            </w:r>
            <w:r>
              <w:rPr>
                <w:rFonts w:ascii="Times New Roman"/>
                <w:b w:val="false"/>
                <w:i w:val="false"/>
                <w:color w:val="000000"/>
                <w:sz w:val="20"/>
              </w:rPr>
              <w:t>
қайта тіркегені үшін алынатын мемлекеттік</w:t>
            </w:r>
            <w:r>
              <w:br/>
            </w:r>
            <w:r>
              <w:rPr>
                <w:rFonts w:ascii="Times New Roman"/>
                <w:b w:val="false"/>
                <w:i w:val="false"/>
                <w:color w:val="000000"/>
                <w:sz w:val="20"/>
              </w:rPr>
              <w:t>
баж</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14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w:t>
            </w:r>
            <w:r>
              <w:br/>
            </w:r>
            <w:r>
              <w:rPr>
                <w:rFonts w:ascii="Times New Roman"/>
                <w:b w:val="false"/>
                <w:i w:val="false"/>
                <w:color w:val="000000"/>
                <w:sz w:val="20"/>
              </w:rPr>
              <w:t>
сақтау мен алып жүруге, тасымалдауға,</w:t>
            </w:r>
            <w:r>
              <w:br/>
            </w:r>
            <w:r>
              <w:rPr>
                <w:rFonts w:ascii="Times New Roman"/>
                <w:b w:val="false"/>
                <w:i w:val="false"/>
                <w:color w:val="000000"/>
                <w:sz w:val="20"/>
              </w:rPr>
              <w:t>
Қазақстан Республикасының аумағына әкелуге</w:t>
            </w:r>
            <w:r>
              <w:br/>
            </w:r>
            <w:r>
              <w:rPr>
                <w:rFonts w:ascii="Times New Roman"/>
                <w:b w:val="false"/>
                <w:i w:val="false"/>
                <w:color w:val="000000"/>
                <w:sz w:val="20"/>
              </w:rPr>
              <w:t>
және Қазақстан Республикасынан әкетуге</w:t>
            </w:r>
            <w:r>
              <w:br/>
            </w:r>
            <w:r>
              <w:rPr>
                <w:rFonts w:ascii="Times New Roman"/>
                <w:b w:val="false"/>
                <w:i w:val="false"/>
                <w:color w:val="000000"/>
                <w:sz w:val="20"/>
              </w:rPr>
              <w:t>
рұқсат бергені үшін алынатын мемлекеттік</w:t>
            </w:r>
            <w:r>
              <w:br/>
            </w:r>
            <w:r>
              <w:rPr>
                <w:rFonts w:ascii="Times New Roman"/>
                <w:b w:val="false"/>
                <w:i w:val="false"/>
                <w:color w:val="000000"/>
                <w:sz w:val="20"/>
              </w:rPr>
              <w:t>
баж</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43840</w:t>
            </w:r>
          </w:p>
        </w:tc>
      </w:tr>
      <w:tr>
        <w:trPr>
          <w:trHeight w:val="1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w:t>
            </w:r>
          </w:p>
        </w:tc>
      </w:tr>
      <w:tr>
        <w:trPr>
          <w:trHeight w:val="1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w:t>
            </w:r>
            <w:r>
              <w:br/>
            </w:r>
            <w:r>
              <w:rPr>
                <w:rFonts w:ascii="Times New Roman"/>
                <w:b w:val="false"/>
                <w:i w:val="false"/>
                <w:color w:val="000000"/>
                <w:sz w:val="20"/>
              </w:rPr>
              <w:t>
мемлекеттік пакеттеріне дивидендтер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w:t>
            </w:r>
            <w:r>
              <w:br/>
            </w:r>
            <w:r>
              <w:rPr>
                <w:rFonts w:ascii="Times New Roman"/>
                <w:b w:val="false"/>
                <w:i w:val="false"/>
                <w:color w:val="000000"/>
                <w:sz w:val="20"/>
              </w:rPr>
              <w:t>
мемлекеттік пакетіне берілетін дивидендтер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w:t>
            </w:r>
            <w:r>
              <w:br/>
            </w:r>
            <w:r>
              <w:rPr>
                <w:rFonts w:ascii="Times New Roman"/>
                <w:b w:val="false"/>
                <w:i w:val="false"/>
                <w:color w:val="000000"/>
                <w:sz w:val="20"/>
              </w:rPr>
              <w:t>
түсетін кірістер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41505</w:t>
            </w:r>
          </w:p>
        </w:tc>
      </w:tr>
      <w:tr>
        <w:trPr>
          <w:trHeight w:val="21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w:t>
            </w:r>
            <w:r>
              <w:br/>
            </w:r>
            <w:r>
              <w:rPr>
                <w:rFonts w:ascii="Times New Roman"/>
                <w:b w:val="false"/>
                <w:i w:val="false"/>
                <w:color w:val="000000"/>
                <w:sz w:val="20"/>
              </w:rPr>
              <w:t>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w:t>
            </w:r>
            <w:r>
              <w:br/>
            </w:r>
            <w:r>
              <w:rPr>
                <w:rFonts w:ascii="Times New Roman"/>
                <w:b w:val="false"/>
                <w:i w:val="false"/>
                <w:color w:val="000000"/>
                <w:sz w:val="20"/>
              </w:rPr>
              <w:t>
айыппұлдар, өсімпұлдар, санкциялар,</w:t>
            </w:r>
            <w:r>
              <w:br/>
            </w:r>
            <w:r>
              <w:rPr>
                <w:rFonts w:ascii="Times New Roman"/>
                <w:b w:val="false"/>
                <w:i w:val="false"/>
                <w:color w:val="000000"/>
                <w:sz w:val="20"/>
              </w:rPr>
              <w:t>
өндіріп алулар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41505</w:t>
            </w:r>
          </w:p>
        </w:tc>
      </w:tr>
      <w:tr>
        <w:trPr>
          <w:trHeight w:val="20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 ұсталатын</w:t>
            </w:r>
            <w:r>
              <w:br/>
            </w:r>
            <w:r>
              <w:rPr>
                <w:rFonts w:ascii="Times New Roman"/>
                <w:b w:val="false"/>
                <w:i w:val="false"/>
                <w:color w:val="000000"/>
                <w:sz w:val="20"/>
              </w:rPr>
              <w:t>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41505</w:t>
            </w:r>
          </w:p>
        </w:tc>
      </w:tr>
      <w:tr>
        <w:trPr>
          <w:trHeight w:val="7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w:t>
            </w:r>
            <w:r>
              <w:br/>
            </w:r>
            <w:r>
              <w:rPr>
                <w:rFonts w:ascii="Times New Roman"/>
                <w:b w:val="false"/>
                <w:i w:val="false"/>
                <w:color w:val="000000"/>
                <w:sz w:val="20"/>
              </w:rPr>
              <w:t>
әкімшілік айыппұлдар, өсімпұлдар,</w:t>
            </w:r>
            <w:r>
              <w:br/>
            </w:r>
            <w:r>
              <w:rPr>
                <w:rFonts w:ascii="Times New Roman"/>
                <w:b w:val="false"/>
                <w:i w:val="false"/>
                <w:color w:val="000000"/>
                <w:sz w:val="20"/>
              </w:rPr>
              <w:t>
санкциялар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2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w:t>
            </w:r>
            <w:r>
              <w:br/>
            </w:r>
            <w:r>
              <w:rPr>
                <w:rFonts w:ascii="Times New Roman"/>
                <w:b w:val="false"/>
                <w:i w:val="false"/>
                <w:color w:val="000000"/>
                <w:sz w:val="20"/>
              </w:rPr>
              <w:t>
басқа да түсімдер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 емес активтерді</w:t>
            </w:r>
            <w:r>
              <w:br/>
            </w:r>
            <w:r>
              <w:rPr>
                <w:rFonts w:ascii="Times New Roman"/>
                <w:b w:val="false"/>
                <w:i w:val="false"/>
                <w:color w:val="000000"/>
                <w:sz w:val="20"/>
              </w:rPr>
              <w:t>
сату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4528485</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4528485</w:t>
            </w:r>
          </w:p>
        </w:tc>
      </w:tr>
      <w:tr>
        <w:trPr>
          <w:trHeight w:val="4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4528485</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4528485</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4092961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653"/>
        <w:gridCol w:w="818"/>
        <w:gridCol w:w="685"/>
        <w:gridCol w:w="685"/>
        <w:gridCol w:w="7821"/>
        <w:gridCol w:w="1893"/>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4731558</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w:t>
            </w:r>
            <w:r>
              <w:br/>
            </w:r>
            <w:r>
              <w:rPr>
                <w:rFonts w:ascii="Times New Roman"/>
                <w:b w:val="false"/>
                <w:i w:val="false"/>
                <w:color w:val="000000"/>
                <w:sz w:val="20"/>
              </w:rPr>
              <w:t>
</w:t>
            </w:r>
            <w:r>
              <w:rPr>
                <w:rFonts w:ascii="Times New Roman"/>
                <w:b w:val="false"/>
                <w:i/>
                <w:color w:val="000000"/>
                <w:sz w:val="20"/>
              </w:rPr>
              <w:t>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265259</w:t>
            </w:r>
          </w:p>
        </w:tc>
      </w:tr>
      <w:tr>
        <w:trPr>
          <w:trHeight w:val="5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w:t>
            </w:r>
            <w:r>
              <w:br/>
            </w:r>
            <w:r>
              <w:rPr>
                <w:rFonts w:ascii="Times New Roman"/>
                <w:b w:val="false"/>
                <w:i w:val="false"/>
                <w:color w:val="000000"/>
                <w:sz w:val="20"/>
              </w:rPr>
              <w:t>
</w:t>
            </w:r>
            <w:r>
              <w:rPr>
                <w:rFonts w:ascii="Times New Roman"/>
                <w:b w:val="false"/>
                <w:i/>
                <w:color w:val="000000"/>
                <w:sz w:val="20"/>
              </w:rPr>
              <w:t>функцияларын орындайтын өкiлдi,</w:t>
            </w:r>
            <w:r>
              <w:br/>
            </w:r>
            <w:r>
              <w:rPr>
                <w:rFonts w:ascii="Times New Roman"/>
                <w:b w:val="false"/>
                <w:i w:val="false"/>
                <w:color w:val="000000"/>
                <w:sz w:val="20"/>
              </w:rPr>
              <w:t>
</w:t>
            </w:r>
            <w:r>
              <w:rPr>
                <w:rFonts w:ascii="Times New Roman"/>
                <w:b w:val="false"/>
                <w:i/>
                <w:color w:val="000000"/>
                <w:sz w:val="20"/>
              </w:rPr>
              <w:t>атқарушы және басқа органдар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251130</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16721</w:t>
            </w:r>
          </w:p>
        </w:tc>
      </w:tr>
      <w:tr>
        <w:trPr>
          <w:trHeight w:val="6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16571</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61925</w:t>
            </w:r>
          </w:p>
        </w:tc>
      </w:tr>
      <w:tr>
        <w:trPr>
          <w:trHeight w:val="7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60518</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r>
      <w:tr>
        <w:trPr>
          <w:trHeight w:val="114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155555</w:t>
            </w:r>
          </w:p>
        </w:tc>
      </w:tr>
      <w:tr>
        <w:trPr>
          <w:trHeight w:val="103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153055</w:t>
            </w:r>
          </w:p>
        </w:tc>
      </w:tr>
      <w:tr>
        <w:trPr>
          <w:trHeight w:val="4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16929</w:t>
            </w:r>
          </w:p>
        </w:tc>
      </w:tr>
      <w:tr>
        <w:trPr>
          <w:trHeight w:val="14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 маңызы</w:t>
            </w:r>
            <w:r>
              <w:br/>
            </w:r>
            <w:r>
              <w:rPr>
                <w:rFonts w:ascii="Times New Roman"/>
                <w:b w:val="false"/>
                <w:i w:val="false"/>
                <w:color w:val="000000"/>
                <w:sz w:val="20"/>
              </w:rPr>
              <w:t>
бар қала)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w:t>
            </w:r>
          </w:p>
        </w:tc>
      </w:tr>
      <w:tr>
        <w:trPr>
          <w:trHeight w:val="4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w:t>
            </w:r>
            <w:r>
              <w:br/>
            </w:r>
            <w:r>
              <w:rPr>
                <w:rFonts w:ascii="Times New Roman"/>
                <w:b w:val="false"/>
                <w:i w:val="false"/>
                <w:color w:val="000000"/>
                <w:sz w:val="20"/>
              </w:rPr>
              <w:t>
</w:t>
            </w:r>
            <w:r>
              <w:rPr>
                <w:rFonts w:ascii="Times New Roman"/>
                <w:b w:val="false"/>
                <w:i/>
                <w:color w:val="000000"/>
                <w:sz w:val="20"/>
              </w:rPr>
              <w:t>қызмет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14129</w:t>
            </w:r>
          </w:p>
        </w:tc>
      </w:tr>
      <w:tr>
        <w:trPr>
          <w:trHeight w:val="6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14129</w:t>
            </w:r>
          </w:p>
        </w:tc>
      </w:tr>
      <w:tr>
        <w:trPr>
          <w:trHeight w:val="13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13829</w:t>
            </w:r>
          </w:p>
        </w:tc>
      </w:tr>
      <w:tr>
        <w:trPr>
          <w:trHeight w:val="3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w:t>
            </w:r>
          </w:p>
        </w:tc>
      </w:tr>
      <w:tr>
        <w:trPr>
          <w:trHeight w:val="73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w:t>
            </w:r>
            <w:r>
              <w:br/>
            </w:r>
            <w:r>
              <w:rPr>
                <w:rFonts w:ascii="Times New Roman"/>
                <w:b w:val="false"/>
                <w:i w:val="false"/>
                <w:color w:val="000000"/>
                <w:sz w:val="20"/>
              </w:rPr>
              <w:t>
</w:t>
            </w:r>
            <w:r>
              <w:rPr>
                <w:rFonts w:ascii="Times New Roman"/>
                <w:b w:val="false"/>
                <w:i/>
                <w:color w:val="000000"/>
                <w:sz w:val="20"/>
              </w:rPr>
              <w:t>құқықтық, сот, қылмыстық-атқару</w:t>
            </w:r>
            <w:r>
              <w:br/>
            </w:r>
            <w:r>
              <w:rPr>
                <w:rFonts w:ascii="Times New Roman"/>
                <w:b w:val="false"/>
                <w:i w:val="false"/>
                <w:color w:val="000000"/>
                <w:sz w:val="20"/>
              </w:rPr>
              <w:t>
</w:t>
            </w:r>
            <w:r>
              <w:rPr>
                <w:rFonts w:ascii="Times New Roman"/>
                <w:b w:val="false"/>
                <w:i/>
                <w:color w:val="000000"/>
                <w:sz w:val="20"/>
              </w:rPr>
              <w:t>қызметі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w:t>
            </w:r>
          </w:p>
        </w:tc>
      </w:tr>
      <w:tr>
        <w:trPr>
          <w:trHeight w:val="7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w:t>
            </w:r>
          </w:p>
        </w:tc>
      </w:tr>
      <w:tr>
        <w:trPr>
          <w:trHeight w:val="13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3605143</w:t>
            </w:r>
          </w:p>
        </w:tc>
      </w:tr>
      <w:tr>
        <w:trPr>
          <w:trHeight w:val="13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47333</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47333</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47333</w:t>
            </w:r>
          </w:p>
        </w:tc>
      </w:tr>
      <w:tr>
        <w:trPr>
          <w:trHeight w:val="2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w:t>
            </w:r>
            <w:r>
              <w:br/>
            </w:r>
            <w:r>
              <w:rPr>
                <w:rFonts w:ascii="Times New Roman"/>
                <w:b w:val="false"/>
                <w:i w:val="false"/>
                <w:color w:val="000000"/>
                <w:sz w:val="20"/>
              </w:rPr>
              <w:t>
</w:t>
            </w:r>
            <w:r>
              <w:rPr>
                <w:rFonts w:ascii="Times New Roman"/>
                <w:b w:val="false"/>
                <w:i/>
                <w:color w:val="000000"/>
                <w:sz w:val="20"/>
              </w:rPr>
              <w:t>орта білім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3502642</w:t>
            </w:r>
          </w:p>
        </w:tc>
      </w:tr>
      <w:tr>
        <w:trPr>
          <w:trHeight w:val="11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w:t>
            </w:r>
          </w:p>
        </w:tc>
      </w:tr>
      <w:tr>
        <w:trPr>
          <w:trHeight w:val="6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w:t>
            </w:r>
          </w:p>
        </w:tc>
      </w:tr>
      <w:tr>
        <w:trPr>
          <w:trHeight w:val="24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3498098</w:t>
            </w:r>
          </w:p>
        </w:tc>
      </w:tr>
      <w:tr>
        <w:trPr>
          <w:trHeight w:val="1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3472169</w:t>
            </w:r>
          </w:p>
        </w:tc>
      </w:tr>
      <w:tr>
        <w:trPr>
          <w:trHeight w:val="1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25929</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w:t>
            </w:r>
            <w:r>
              <w:br/>
            </w:r>
            <w:r>
              <w:rPr>
                <w:rFonts w:ascii="Times New Roman"/>
                <w:b w:val="false"/>
                <w:i w:val="false"/>
                <w:color w:val="000000"/>
                <w:sz w:val="20"/>
              </w:rPr>
              <w:t>
</w:t>
            </w:r>
            <w:r>
              <w:rPr>
                <w:rFonts w:ascii="Times New Roman"/>
                <w:b w:val="false"/>
                <w:i/>
                <w:color w:val="000000"/>
                <w:sz w:val="20"/>
              </w:rPr>
              <w:t>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55168</w:t>
            </w:r>
          </w:p>
        </w:tc>
      </w:tr>
      <w:tr>
        <w:trPr>
          <w:trHeight w:val="13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55168</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20571</w:t>
            </w:r>
          </w:p>
        </w:tc>
      </w:tr>
      <w:tr>
        <w:trPr>
          <w:trHeight w:val="7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w:t>
            </w:r>
            <w:r>
              <w:br/>
            </w:r>
            <w:r>
              <w:rPr>
                <w:rFonts w:ascii="Times New Roman"/>
                <w:b w:val="false"/>
                <w:i w:val="false"/>
                <w:color w:val="000000"/>
                <w:sz w:val="20"/>
              </w:rPr>
              <w:t>
білім беру жүйесін ақпараттандыру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13378</w:t>
            </w:r>
          </w:p>
        </w:tc>
      </w:tr>
      <w:tr>
        <w:trPr>
          <w:trHeight w:val="10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w:t>
            </w:r>
            <w:r>
              <w:br/>
            </w:r>
            <w:r>
              <w:rPr>
                <w:rFonts w:ascii="Times New Roman"/>
                <w:b w:val="false"/>
                <w:i w:val="false"/>
                <w:color w:val="000000"/>
                <w:sz w:val="20"/>
              </w:rPr>
              <w:t>
кешендерді сатып алу және жеткізу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20919</w:t>
            </w:r>
          </w:p>
        </w:tc>
      </w:tr>
      <w:tr>
        <w:trPr>
          <w:trHeight w:val="1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w:t>
            </w:r>
            <w:r>
              <w:br/>
            </w:r>
            <w:r>
              <w:rPr>
                <w:rFonts w:ascii="Times New Roman"/>
                <w:b w:val="false"/>
                <w:i w:val="false"/>
                <w:color w:val="000000"/>
                <w:sz w:val="20"/>
              </w:rPr>
              <w:t>
</w:t>
            </w:r>
            <w:r>
              <w:rPr>
                <w:rFonts w:ascii="Times New Roman"/>
                <w:b w:val="false"/>
                <w:i/>
                <w:color w:val="000000"/>
                <w:sz w:val="20"/>
              </w:rPr>
              <w:t>қамсыздандыру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279362</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251685</w:t>
            </w:r>
          </w:p>
        </w:tc>
      </w:tr>
      <w:tr>
        <w:trPr>
          <w:trHeight w:val="5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251685</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44108</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33633</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w:t>
            </w:r>
            <w:r>
              <w:br/>
            </w:r>
            <w:r>
              <w:rPr>
                <w:rFonts w:ascii="Times New Roman"/>
                <w:b w:val="false"/>
                <w:i w:val="false"/>
                <w:color w:val="000000"/>
                <w:sz w:val="20"/>
              </w:rPr>
              <w:t>
қайта даярлау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9385</w:t>
            </w:r>
          </w:p>
        </w:tc>
      </w:tr>
      <w:tr>
        <w:trPr>
          <w:trHeight w:val="5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азаматтарды әлеуметтік қорғау</w:t>
            </w:r>
            <w:r>
              <w:br/>
            </w:r>
            <w:r>
              <w:rPr>
                <w:rFonts w:ascii="Times New Roman"/>
                <w:b w:val="false"/>
                <w:i w:val="false"/>
                <w:color w:val="000000"/>
                <w:sz w:val="20"/>
              </w:rPr>
              <w:t>
жөніндегі қосымша шаралар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13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 спорт</w:t>
            </w:r>
            <w:r>
              <w:br/>
            </w:r>
            <w:r>
              <w:rPr>
                <w:rFonts w:ascii="Times New Roman"/>
                <w:b w:val="false"/>
                <w:i w:val="false"/>
                <w:color w:val="000000"/>
                <w:sz w:val="20"/>
              </w:rPr>
              <w:t>
мамандарына отын сатып алуға Қазақстан Республикасының заңнамасына</w:t>
            </w:r>
            <w:r>
              <w:br/>
            </w:r>
            <w:r>
              <w:rPr>
                <w:rFonts w:ascii="Times New Roman"/>
                <w:b w:val="false"/>
                <w:i w:val="false"/>
                <w:color w:val="000000"/>
                <w:sz w:val="20"/>
              </w:rPr>
              <w:t>
сәйкес әлеуметтік көмек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18798</w:t>
            </w:r>
          </w:p>
        </w:tc>
      </w:tr>
      <w:tr>
        <w:trPr>
          <w:trHeight w:val="4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r>
      <w:tr>
        <w:trPr>
          <w:trHeight w:val="1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r>
      <w:tr>
        <w:trPr>
          <w:trHeight w:val="13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42416</w:t>
            </w:r>
          </w:p>
        </w:tc>
      </w:tr>
      <w:tr>
        <w:trPr>
          <w:trHeight w:val="6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6261</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23211</w:t>
            </w:r>
          </w:p>
        </w:tc>
      </w:tr>
      <w:tr>
        <w:trPr>
          <w:trHeight w:val="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23211</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102950</w:t>
            </w:r>
          </w:p>
        </w:tc>
      </w:tr>
      <w:tr>
        <w:trPr>
          <w:trHeight w:val="1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10929</w:t>
            </w:r>
          </w:p>
        </w:tc>
      </w:tr>
      <w:tr>
        <w:trPr>
          <w:trHeight w:val="1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92021</w:t>
            </w:r>
          </w:p>
        </w:tc>
      </w:tr>
      <w:tr>
        <w:trPr>
          <w:trHeight w:val="144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4633</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w:t>
            </w:r>
            <w:r>
              <w:br/>
            </w:r>
            <w:r>
              <w:rPr>
                <w:rFonts w:ascii="Times New Roman"/>
                <w:b w:val="false"/>
                <w:i w:val="false"/>
                <w:color w:val="000000"/>
                <w:sz w:val="20"/>
              </w:rPr>
              <w:t>
</w:t>
            </w:r>
            <w:r>
              <w:rPr>
                <w:rFonts w:ascii="Times New Roman"/>
                <w:b w:val="false"/>
                <w:i/>
                <w:color w:val="000000"/>
                <w:sz w:val="20"/>
              </w:rPr>
              <w:t>қамтамасыз ету салаларындағы өзге</w:t>
            </w:r>
            <w:r>
              <w:br/>
            </w:r>
            <w:r>
              <w:rPr>
                <w:rFonts w:ascii="Times New Roman"/>
                <w:b w:val="false"/>
                <w:i w:val="false"/>
                <w:color w:val="000000"/>
                <w:sz w:val="20"/>
              </w:rPr>
              <w:t>
</w:t>
            </w:r>
            <w:r>
              <w:rPr>
                <w:rFonts w:ascii="Times New Roman"/>
                <w:b w:val="false"/>
                <w:i/>
                <w:color w:val="000000"/>
                <w:sz w:val="20"/>
              </w:rPr>
              <w:t>де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27677</w:t>
            </w:r>
          </w:p>
        </w:tc>
      </w:tr>
      <w:tr>
        <w:trPr>
          <w:trHeight w:val="46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27677</w:t>
            </w:r>
          </w:p>
        </w:tc>
      </w:tr>
      <w:tr>
        <w:trPr>
          <w:trHeight w:val="12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24626</w:t>
            </w:r>
          </w:p>
        </w:tc>
      </w:tr>
      <w:tr>
        <w:trPr>
          <w:trHeight w:val="10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w:t>
            </w:r>
          </w:p>
        </w:tc>
      </w:tr>
      <w:tr>
        <w:trPr>
          <w:trHeight w:val="2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205371</w:t>
            </w:r>
          </w:p>
        </w:tc>
      </w:tr>
      <w:tr>
        <w:trPr>
          <w:trHeight w:val="4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w:t>
            </w:r>
          </w:p>
        </w:tc>
      </w:tr>
      <w:tr>
        <w:trPr>
          <w:trHeight w:val="6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жайластыру және</w:t>
            </w:r>
            <w:r>
              <w:br/>
            </w:r>
            <w:r>
              <w:rPr>
                <w:rFonts w:ascii="Times New Roman"/>
                <w:b w:val="false"/>
                <w:i w:val="false"/>
                <w:color w:val="000000"/>
                <w:sz w:val="20"/>
              </w:rPr>
              <w:t>
(немесе) сатып алу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152326</w:t>
            </w:r>
          </w:p>
        </w:tc>
      </w:tr>
      <w:tr>
        <w:trPr>
          <w:trHeight w:val="10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152326</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w:t>
            </w:r>
          </w:p>
        </w:tc>
      </w:tr>
      <w:tr>
        <w:trPr>
          <w:trHeight w:val="9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147490</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147490</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147490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45537</w:t>
            </w:r>
          </w:p>
        </w:tc>
      </w:tr>
      <w:tr>
        <w:trPr>
          <w:trHeight w:val="10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45537</w:t>
            </w:r>
          </w:p>
        </w:tc>
      </w:tr>
      <w:tr>
        <w:trPr>
          <w:trHeight w:val="3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20721</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8129</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14463</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w:t>
            </w:r>
            <w:r>
              <w:br/>
            </w:r>
            <w:r>
              <w:rPr>
                <w:rFonts w:ascii="Times New Roman"/>
                <w:b w:val="false"/>
                <w:i w:val="false"/>
                <w:color w:val="000000"/>
                <w:sz w:val="20"/>
              </w:rPr>
              <w:t>
</w:t>
            </w:r>
            <w:r>
              <w:rPr>
                <w:rFonts w:ascii="Times New Roman"/>
                <w:b w:val="false"/>
                <w:i/>
                <w:color w:val="000000"/>
                <w:sz w:val="20"/>
              </w:rPr>
              <w:t>ақпараттық кеңістiк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139057</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85381</w:t>
            </w:r>
          </w:p>
        </w:tc>
      </w:tr>
      <w:tr>
        <w:trPr>
          <w:trHeight w:val="6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83073</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83073</w:t>
            </w:r>
          </w:p>
        </w:tc>
      </w:tr>
      <w:tr>
        <w:trPr>
          <w:trHeight w:val="1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w:t>
            </w:r>
          </w:p>
        </w:tc>
      </w:tr>
      <w:tr>
        <w:trPr>
          <w:trHeight w:val="51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12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w:t>
            </w:r>
            <w:r>
              <w:br/>
            </w:r>
            <w:r>
              <w:rPr>
                <w:rFonts w:ascii="Times New Roman"/>
                <w:b w:val="false"/>
                <w:i w:val="false"/>
                <w:color w:val="000000"/>
                <w:sz w:val="20"/>
              </w:rPr>
              <w:t>
қатысуы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w:t>
            </w:r>
          </w:p>
        </w:tc>
      </w:tr>
      <w:tr>
        <w:trPr>
          <w:trHeight w:val="1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36205</w:t>
            </w:r>
          </w:p>
        </w:tc>
      </w:tr>
      <w:tr>
        <w:trPr>
          <w:trHeight w:val="6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27763</w:t>
            </w:r>
          </w:p>
        </w:tc>
      </w:tr>
      <w:tr>
        <w:trPr>
          <w:trHeight w:val="4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27021</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r>
      <w:tr>
        <w:trPr>
          <w:trHeight w:val="24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w:t>
            </w:r>
          </w:p>
        </w:tc>
      </w:tr>
      <w:tr>
        <w:trPr>
          <w:trHeight w:val="6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 жүргізу</w:t>
            </w:r>
            <w:r>
              <w:br/>
            </w:r>
            <w:r>
              <w:rPr>
                <w:rFonts w:ascii="Times New Roman"/>
                <w:b w:val="false"/>
                <w:i w:val="false"/>
                <w:color w:val="000000"/>
                <w:sz w:val="20"/>
              </w:rPr>
              <w:t>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w:t>
            </w:r>
          </w:p>
        </w:tc>
      </w:tr>
      <w:tr>
        <w:trPr>
          <w:trHeight w:val="6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w:t>
            </w:r>
            <w:r>
              <w:br/>
            </w:r>
            <w:r>
              <w:rPr>
                <w:rFonts w:ascii="Times New Roman"/>
                <w:b w:val="false"/>
                <w:i w:val="false"/>
                <w:color w:val="000000"/>
                <w:sz w:val="20"/>
              </w:rPr>
              <w:t>
</w:t>
            </w:r>
            <w:r>
              <w:rPr>
                <w:rFonts w:ascii="Times New Roman"/>
                <w:b w:val="false"/>
                <w:i/>
                <w:color w:val="000000"/>
                <w:sz w:val="20"/>
              </w:rPr>
              <w:t>ақпараттық кеңiстiктi ұйымдастыру</w:t>
            </w:r>
            <w:r>
              <w:br/>
            </w:r>
            <w:r>
              <w:rPr>
                <w:rFonts w:ascii="Times New Roman"/>
                <w:b w:val="false"/>
                <w:i w:val="false"/>
                <w:color w:val="000000"/>
                <w:sz w:val="20"/>
              </w:rPr>
              <w:t>
</w:t>
            </w:r>
            <w:r>
              <w:rPr>
                <w:rFonts w:ascii="Times New Roman"/>
                <w:b w:val="false"/>
                <w:i/>
                <w:color w:val="000000"/>
                <w:sz w:val="20"/>
              </w:rPr>
              <w:t>жөнiндегi өзге де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17471</w:t>
            </w:r>
          </w:p>
        </w:tc>
      </w:tr>
      <w:tr>
        <w:trPr>
          <w:trHeight w:val="6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w:t>
            </w:r>
          </w:p>
        </w:tc>
      </w:tr>
      <w:tr>
        <w:trPr>
          <w:trHeight w:val="10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w:t>
            </w:r>
          </w:p>
        </w:tc>
      </w:tr>
      <w:tr>
        <w:trPr>
          <w:trHeight w:val="16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6991</w:t>
            </w:r>
          </w:p>
        </w:tc>
      </w:tr>
      <w:tr>
        <w:trPr>
          <w:trHeight w:val="13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5841</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w:t>
            </w:r>
          </w:p>
        </w:tc>
      </w:tr>
      <w:tr>
        <w:trPr>
          <w:trHeight w:val="10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4871</w:t>
            </w:r>
          </w:p>
        </w:tc>
      </w:tr>
      <w:tr>
        <w:trPr>
          <w:trHeight w:val="4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8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w:t>
            </w:r>
            <w:r>
              <w:br/>
            </w:r>
            <w:r>
              <w:rPr>
                <w:rFonts w:ascii="Times New Roman"/>
                <w:b w:val="false"/>
                <w:i w:val="false"/>
                <w:color w:val="000000"/>
                <w:sz w:val="20"/>
              </w:rPr>
              <w:t>
</w:t>
            </w:r>
            <w:r>
              <w:rPr>
                <w:rFonts w:ascii="Times New Roman"/>
                <w:b w:val="false"/>
                <w:i/>
                <w:color w:val="000000"/>
                <w:sz w:val="20"/>
              </w:rPr>
              <w:t>ерекше қорғалатын табиғи аумақтар,</w:t>
            </w:r>
            <w:r>
              <w:br/>
            </w:r>
            <w:r>
              <w:rPr>
                <w:rFonts w:ascii="Times New Roman"/>
                <w:b w:val="false"/>
                <w:i w:val="false"/>
                <w:color w:val="000000"/>
                <w:sz w:val="20"/>
              </w:rPr>
              <w:t>
</w:t>
            </w:r>
            <w:r>
              <w:rPr>
                <w:rFonts w:ascii="Times New Roman"/>
                <w:b w:val="false"/>
                <w:i/>
                <w:color w:val="000000"/>
                <w:sz w:val="20"/>
              </w:rPr>
              <w:t>қоршаған ортаны және жануарлар</w:t>
            </w:r>
            <w:r>
              <w:br/>
            </w:r>
            <w:r>
              <w:rPr>
                <w:rFonts w:ascii="Times New Roman"/>
                <w:b w:val="false"/>
                <w:i w:val="false"/>
                <w:color w:val="000000"/>
                <w:sz w:val="20"/>
              </w:rPr>
              <w:t>
</w:t>
            </w:r>
            <w:r>
              <w:rPr>
                <w:rFonts w:ascii="Times New Roman"/>
                <w:b w:val="false"/>
                <w:i/>
                <w:color w:val="000000"/>
                <w:sz w:val="20"/>
              </w:rPr>
              <w:t>дүниесін қорғау, жер қатынастары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179809</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56596</w:t>
            </w:r>
          </w:p>
        </w:tc>
      </w:tr>
      <w:tr>
        <w:trPr>
          <w:trHeight w:val="54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42177</w:t>
            </w:r>
          </w:p>
        </w:tc>
      </w:tr>
      <w:tr>
        <w:trPr>
          <w:trHeight w:val="9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37407</w:t>
            </w:r>
          </w:p>
        </w:tc>
      </w:tr>
      <w:tr>
        <w:trPr>
          <w:trHeight w:val="9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w:t>
            </w:r>
          </w:p>
        </w:tc>
      </w:tr>
      <w:tr>
        <w:trPr>
          <w:trHeight w:val="4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14419</w:t>
            </w:r>
          </w:p>
        </w:tc>
      </w:tr>
      <w:tr>
        <w:trPr>
          <w:trHeight w:val="6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14259</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16045</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w:t>
            </w:r>
          </w:p>
        </w:tc>
      </w:tr>
      <w:tr>
        <w:trPr>
          <w:trHeight w:val="4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w:t>
            </w:r>
          </w:p>
        </w:tc>
      </w:tr>
      <w:tr>
        <w:trPr>
          <w:trHeight w:val="9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w:t>
            </w:r>
          </w:p>
        </w:tc>
      </w:tr>
      <w:tr>
        <w:trPr>
          <w:trHeight w:val="9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w:t>
            </w:r>
            <w:r>
              <w:br/>
            </w:r>
            <w:r>
              <w:rPr>
                <w:rFonts w:ascii="Times New Roman"/>
                <w:b w:val="false"/>
                <w:i w:val="false"/>
                <w:color w:val="000000"/>
                <w:sz w:val="20"/>
              </w:rPr>
              <w:t>
</w:t>
            </w:r>
            <w:r>
              <w:rPr>
                <w:rFonts w:ascii="Times New Roman"/>
                <w:b w:val="false"/>
                <w:i/>
                <w:color w:val="000000"/>
                <w:sz w:val="20"/>
              </w:rPr>
              <w:t>және қоршаған ортаны қорғау мен жер</w:t>
            </w:r>
            <w:r>
              <w:br/>
            </w:r>
            <w:r>
              <w:rPr>
                <w:rFonts w:ascii="Times New Roman"/>
                <w:b w:val="false"/>
                <w:i w:val="false"/>
                <w:color w:val="000000"/>
                <w:sz w:val="20"/>
              </w:rPr>
              <w:t>
</w:t>
            </w:r>
            <w:r>
              <w:rPr>
                <w:rFonts w:ascii="Times New Roman"/>
                <w:b w:val="false"/>
                <w:i/>
                <w:color w:val="000000"/>
                <w:sz w:val="20"/>
              </w:rPr>
              <w:t>қатынастары саласындағы өзге де</w:t>
            </w:r>
            <w:r>
              <w:br/>
            </w:r>
            <w:r>
              <w:rPr>
                <w:rFonts w:ascii="Times New Roman"/>
                <w:b w:val="false"/>
                <w:i w:val="false"/>
                <w:color w:val="000000"/>
                <w:sz w:val="20"/>
              </w:rPr>
              <w:t>
</w:t>
            </w:r>
            <w:r>
              <w:rPr>
                <w:rFonts w:ascii="Times New Roman"/>
                <w:b w:val="false"/>
                <w:i/>
                <w:color w:val="000000"/>
                <w:sz w:val="20"/>
              </w:rPr>
              <w:t>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115098</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115098</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115098</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w:t>
            </w:r>
            <w:r>
              <w:br/>
            </w:r>
            <w:r>
              <w:rPr>
                <w:rFonts w:ascii="Times New Roman"/>
                <w:b w:val="false"/>
                <w:i w:val="false"/>
                <w:color w:val="000000"/>
                <w:sz w:val="20"/>
              </w:rPr>
              <w:t>
</w:t>
            </w:r>
            <w:r>
              <w:rPr>
                <w:rFonts w:ascii="Times New Roman"/>
                <w:b w:val="false"/>
                <w:i/>
                <w:color w:val="000000"/>
                <w:sz w:val="20"/>
              </w:rPr>
              <w:t>және құрылыс қызметі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12279</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w:t>
            </w:r>
            <w:r>
              <w:br/>
            </w:r>
            <w:r>
              <w:rPr>
                <w:rFonts w:ascii="Times New Roman"/>
                <w:b w:val="false"/>
                <w:i w:val="false"/>
                <w:color w:val="000000"/>
                <w:sz w:val="20"/>
              </w:rPr>
              <w:t>
</w:t>
            </w:r>
            <w:r>
              <w:rPr>
                <w:rFonts w:ascii="Times New Roman"/>
                <w:b w:val="false"/>
                <w:i/>
                <w:color w:val="000000"/>
                <w:sz w:val="20"/>
              </w:rPr>
              <w:t>қызметі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12279</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6047</w:t>
            </w:r>
          </w:p>
        </w:tc>
      </w:tr>
      <w:tr>
        <w:trPr>
          <w:trHeight w:val="7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10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6323</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25899</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25899</w:t>
            </w:r>
          </w:p>
        </w:tc>
      </w:tr>
      <w:tr>
        <w:trPr>
          <w:trHeight w:val="6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25899</w:t>
            </w:r>
          </w:p>
        </w:tc>
      </w:tr>
      <w:tr>
        <w:trPr>
          <w:trHeight w:val="11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25899</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25899</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14608</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w:t>
            </w:r>
            <w:r>
              <w:br/>
            </w:r>
            <w:r>
              <w:rPr>
                <w:rFonts w:ascii="Times New Roman"/>
                <w:b w:val="false"/>
                <w:i w:val="false"/>
                <w:color w:val="000000"/>
                <w:sz w:val="20"/>
              </w:rPr>
              <w:t>
</w:t>
            </w:r>
            <w:r>
              <w:rPr>
                <w:rFonts w:ascii="Times New Roman"/>
                <w:b w:val="false"/>
                <w:i/>
                <w:color w:val="000000"/>
                <w:sz w:val="20"/>
              </w:rPr>
              <w:t>бәсекелестікті қорғау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w:t>
            </w:r>
          </w:p>
        </w:tc>
      </w:tr>
      <w:tr>
        <w:trPr>
          <w:trHeight w:val="2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w:t>
            </w:r>
          </w:p>
        </w:tc>
      </w:tr>
      <w:tr>
        <w:trPr>
          <w:trHeight w:val="10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5259</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9199</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14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аумағындағы табиғи және</w:t>
            </w:r>
            <w:r>
              <w:br/>
            </w:r>
            <w:r>
              <w:rPr>
                <w:rFonts w:ascii="Times New Roman"/>
                <w:b w:val="false"/>
                <w:i w:val="false"/>
                <w:color w:val="000000"/>
                <w:sz w:val="20"/>
              </w:rPr>
              <w:t>
техногендік сипаттағы төтенше</w:t>
            </w:r>
            <w:r>
              <w:br/>
            </w:r>
            <w:r>
              <w:rPr>
                <w:rFonts w:ascii="Times New Roman"/>
                <w:b w:val="false"/>
                <w:i w:val="false"/>
                <w:color w:val="000000"/>
                <w:sz w:val="20"/>
              </w:rPr>
              <w:t>
жағдайларды жоюға арналған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жергілікті атқарушы органының төтенше</w:t>
            </w:r>
            <w:r>
              <w:br/>
            </w:r>
            <w:r>
              <w:rPr>
                <w:rFonts w:ascii="Times New Roman"/>
                <w:b w:val="false"/>
                <w:i w:val="false"/>
                <w:color w:val="000000"/>
                <w:sz w:val="20"/>
              </w:rPr>
              <w:t>
резерві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4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жергілікті атқарушы органының резерві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w:t>
            </w:r>
          </w:p>
        </w:tc>
      </w:tr>
      <w:tr>
        <w:trPr>
          <w:trHeight w:val="9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5139</w:t>
            </w:r>
          </w:p>
        </w:tc>
      </w:tr>
      <w:tr>
        <w:trPr>
          <w:trHeight w:val="12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w:t>
            </w:r>
          </w:p>
        </w:tc>
      </w:tr>
      <w:tr>
        <w:trPr>
          <w:trHeight w:val="43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bookmarkStart w:name="z17" w:id="7"/>
    <w:p>
      <w:pPr>
        <w:spacing w:after="0"/>
        <w:ind w:left="0"/>
        <w:jc w:val="both"/>
      </w:pPr>
      <w:r>
        <w:rPr>
          <w:rFonts w:ascii="Times New Roman"/>
          <w:b w:val="false"/>
          <w:i w:val="false"/>
          <w:color w:val="000000"/>
          <w:sz w:val="28"/>
        </w:rPr>
        <w:t>
Панфилов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Панфилов ауданының 2010-2012 жылдарға</w:t>
      </w:r>
      <w:r>
        <w:br/>
      </w:r>
      <w:r>
        <w:rPr>
          <w:rFonts w:ascii="Times New Roman"/>
          <w:b w:val="false"/>
          <w:i w:val="false"/>
          <w:color w:val="000000"/>
          <w:sz w:val="28"/>
        </w:rPr>
        <w:t>
арналған аудандық бюджеті</w:t>
      </w:r>
      <w:r>
        <w:br/>
      </w:r>
      <w:r>
        <w:rPr>
          <w:rFonts w:ascii="Times New Roman"/>
          <w:b w:val="false"/>
          <w:i w:val="false"/>
          <w:color w:val="000000"/>
          <w:sz w:val="28"/>
        </w:rPr>
        <w:t>
туралы N 4-25-159 шешіміне</w:t>
      </w:r>
      <w:r>
        <w:br/>
      </w:r>
      <w:r>
        <w:rPr>
          <w:rFonts w:ascii="Times New Roman"/>
          <w:b w:val="false"/>
          <w:i w:val="false"/>
          <w:color w:val="000000"/>
          <w:sz w:val="28"/>
        </w:rPr>
        <w:t>
4 қосымша</w:t>
      </w:r>
    </w:p>
    <w:bookmarkEnd w:id="7"/>
    <w:bookmarkStart w:name="z29" w:id="8"/>
    <w:p>
      <w:pPr>
        <w:spacing w:after="0"/>
        <w:ind w:left="0"/>
        <w:jc w:val="left"/>
      </w:pPr>
      <w:r>
        <w:rPr>
          <w:rFonts w:ascii="Times New Roman"/>
          <w:b/>
          <w:i w:val="false"/>
          <w:color w:val="000000"/>
        </w:rPr>
        <w:t xml:space="preserve"> 
2010-2012 жылдарға арналған аудандық бюджеттің атқарылуы</w:t>
      </w:r>
      <w:r>
        <w:br/>
      </w:r>
      <w:r>
        <w:rPr>
          <w:rFonts w:ascii="Times New Roman"/>
          <w:b/>
          <w:i w:val="false"/>
          <w:color w:val="000000"/>
        </w:rPr>
        <w:t>
барысында қысқартуға жатпайтын жергілікті бюджеттік</w:t>
      </w:r>
      <w:r>
        <w:br/>
      </w:r>
      <w:r>
        <w:rPr>
          <w:rFonts w:ascii="Times New Roman"/>
          <w:b/>
          <w:i w:val="false"/>
          <w:color w:val="000000"/>
        </w:rPr>
        <w:t>
бағдарламалардың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638"/>
        <w:gridCol w:w="725"/>
        <w:gridCol w:w="687"/>
        <w:gridCol w:w="535"/>
        <w:gridCol w:w="9911"/>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w:t>
            </w:r>
            <w:r>
              <w:br/>
            </w:r>
            <w:r>
              <w:rPr>
                <w:rFonts w:ascii="Times New Roman"/>
                <w:b w:val="false"/>
                <w:i w:val="false"/>
                <w:color w:val="000000"/>
                <w:sz w:val="20"/>
              </w:rPr>
              <w:t>
білім беру</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бөлімі</w:t>
            </w:r>
          </w:p>
        </w:tc>
      </w:tr>
      <w:tr>
        <w:trPr>
          <w:trHeight w:val="18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8" w:id="9"/>
    <w:p>
      <w:pPr>
        <w:spacing w:after="0"/>
        <w:ind w:left="0"/>
        <w:jc w:val="both"/>
      </w:pPr>
      <w:r>
        <w:rPr>
          <w:rFonts w:ascii="Times New Roman"/>
          <w:b w:val="false"/>
          <w:i w:val="false"/>
          <w:color w:val="000000"/>
          <w:sz w:val="28"/>
        </w:rPr>
        <w:t>
Панфилов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Панфилов ауданының 2010-2012 жылдарға</w:t>
      </w:r>
      <w:r>
        <w:br/>
      </w:r>
      <w:r>
        <w:rPr>
          <w:rFonts w:ascii="Times New Roman"/>
          <w:b w:val="false"/>
          <w:i w:val="false"/>
          <w:color w:val="000000"/>
          <w:sz w:val="28"/>
        </w:rPr>
        <w:t>
арналған аудандық бюджеті</w:t>
      </w:r>
      <w:r>
        <w:br/>
      </w:r>
      <w:r>
        <w:rPr>
          <w:rFonts w:ascii="Times New Roman"/>
          <w:b w:val="false"/>
          <w:i w:val="false"/>
          <w:color w:val="000000"/>
          <w:sz w:val="28"/>
        </w:rPr>
        <w:t>
туралы N 4-25-159 шешіміне</w:t>
      </w:r>
      <w:r>
        <w:br/>
      </w:r>
      <w:r>
        <w:rPr>
          <w:rFonts w:ascii="Times New Roman"/>
          <w:b w:val="false"/>
          <w:i w:val="false"/>
          <w:color w:val="000000"/>
          <w:sz w:val="28"/>
        </w:rPr>
        <w:t>
5 қосымша</w:t>
      </w:r>
    </w:p>
    <w:bookmarkEnd w:id="9"/>
    <w:bookmarkStart w:name="z30" w:id="10"/>
    <w:p>
      <w:pPr>
        <w:spacing w:after="0"/>
        <w:ind w:left="0"/>
        <w:jc w:val="left"/>
      </w:pPr>
      <w:r>
        <w:rPr>
          <w:rFonts w:ascii="Times New Roman"/>
          <w:b/>
          <w:i w:val="false"/>
          <w:color w:val="000000"/>
        </w:rPr>
        <w:t xml:space="preserve"> 
2010 жылға арналған аудандық бюджетінің бюджеттік даму</w:t>
      </w:r>
      <w:r>
        <w:br/>
      </w:r>
      <w:r>
        <w:rPr>
          <w:rFonts w:ascii="Times New Roman"/>
          <w:b/>
          <w:i w:val="false"/>
          <w:color w:val="000000"/>
        </w:rPr>
        <w:t>
бағдарламаларының тізбесі</w:t>
      </w:r>
    </w:p>
    <w:bookmarkEnd w:id="10"/>
    <w:p>
      <w:pPr>
        <w:spacing w:after="0"/>
        <w:ind w:left="0"/>
        <w:jc w:val="both"/>
      </w:pPr>
      <w:r>
        <w:rPr>
          <w:rFonts w:ascii="Times New Roman"/>
          <w:b w:val="false"/>
          <w:i w:val="false"/>
          <w:color w:val="ff0000"/>
          <w:sz w:val="28"/>
        </w:rPr>
        <w:t xml:space="preserve">      Ескерту. 5-қосымша жаңа редакцияда - Алматы облысы Панфилов аудандық мәслихатының 2010.02.03 </w:t>
      </w:r>
      <w:r>
        <w:rPr>
          <w:rFonts w:ascii="Times New Roman"/>
          <w:b w:val="false"/>
          <w:i w:val="false"/>
          <w:color w:val="ff0000"/>
          <w:sz w:val="28"/>
        </w:rPr>
        <w:t>N 4-26-170</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643"/>
        <w:gridCol w:w="725"/>
        <w:gridCol w:w="898"/>
        <w:gridCol w:w="764"/>
        <w:gridCol w:w="9466"/>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43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саласындағы өзге де қызметтер</w:t>
            </w:r>
          </w:p>
        </w:tc>
      </w:tr>
      <w:tr>
        <w:trPr>
          <w:trHeight w:val="3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r>
      <w:tr>
        <w:trPr>
          <w:trHeight w:val="3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есебiнен</w:t>
            </w:r>
          </w:p>
        </w:tc>
      </w:tr>
      <w:tr>
        <w:trPr>
          <w:trHeight w:val="40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18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3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r>
      <w:tr>
        <w:trPr>
          <w:trHeight w:val="3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w:t>
            </w:r>
            <w:r>
              <w:br/>
            </w:r>
            <w:r>
              <w:rPr>
                <w:rFonts w:ascii="Times New Roman"/>
                <w:b w:val="false"/>
                <w:i w:val="false"/>
                <w:color w:val="000000"/>
                <w:sz w:val="20"/>
              </w:rPr>
              <w:t>
тұрғын үй құрылысы</w:t>
            </w:r>
          </w:p>
        </w:tc>
      </w:tr>
      <w:tr>
        <w:trPr>
          <w:trHeight w:val="2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есебiнен</w:t>
            </w:r>
          </w:p>
        </w:tc>
      </w:tr>
      <w:tr>
        <w:trPr>
          <w:trHeight w:val="21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дамыту және жайластыру</w:t>
            </w: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есебiнен</w:t>
            </w:r>
          </w:p>
        </w:tc>
      </w:tr>
      <w:tr>
        <w:trPr>
          <w:trHeight w:val="40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9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72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есебiнен</w:t>
            </w: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бюджеттік кредиттер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