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8778" w14:textId="9ce8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жұмыс орындарының жалпы санының үш процент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2009 жылғы 23 шілдедегі N 395 қаулысы. Алматы облысының әділет департаменті Панфилов ауданының әділет басқармасында 2009 жылы 27 тамызда N 2-16-94 тіркелді. Күші жойылды - Алматы облысы Панфилов ауданы әкімдігінің 2017 жылғы 09 қаңтардағы № 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ауданы әкімдігінің 09.01.2017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жасау аудан әкімінің орынбасары Раев Амантай Әбдіқадырұлына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