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bbd1" w14:textId="455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ауылдық елді мекендерде тұратын және жұмыс істейтін мемлекеттік мәдениет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3 тамыздағы N 4-21-139 шешімі. Алматы облысының Әділет департаменті Панфилов ауданының Әділет басқармасында 2009 жылы 26 тамызда N 2-16-92 тіркелді. Күші жойылды - Алматы облысы Панфилов аудандық мәслихатының 2009 жылғы 21 желтоқсандағы № 4-25-165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Панфилов аудандық мәслихатының 21.12.2009 № 4-25-165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ауданының ауылдық елді мекендерде тұратын және жұмыс істейтін мемлекеттік мәдениет ұйымының мамандарына 2009 жылғы бюджет қаражаты есебінен отын сатып алу үшін әлеуметтік көмек бес айлық есептік көрсеткіш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Панфилов ауданының қаржы бөлімі әлеуметтік көмектің қаржыландырылуын қамтамасыз етсін (Албанбекова Бибігүл Нүкенқызы).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әлеуметтік көмекті есептеу және төлеу жұмыстарын жүзеге асырсын (Жақыбай Азат Жапарұлы).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