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ba9d" w14:textId="1e5b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"Панфилов ауданының 2009 жылға арналған аудандық бюджеті туралы" N 4-12-82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2009 жылғы 23 ақпандағы N 4-16-104 шешімі. Алматы облысының Әділет департаменті Панфилов ауданының Әділет басқармасында 2009 жылы 11 наурызда N 2-16-81 тіркелді. Күші жойылды - Алматы облысы Панфилов аудандық мәслихатының 2009 жылғы 21 желтоқсандағы № 4-25-165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Панфилов аудандық мәслихатының 21.12.2009 № 4-25-165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аудандық мәслихатының 2008 жылғы 18 желтоқсандағы "Панфилов ауданының 2009 жылға арналған аудандық бюджет туралы" N 4-12-82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6 қаңтардағы нормативтік құқықтық актілерді Мемлекеттік тіркеу тізілімінде N 2-16-77 нөмірмен тіркелген, 2009 жылғы 24 қаңтардағы N 4 "Жаркент өңірі"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"3813408" саны "3779608" 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участкелерін сатудан түсетін түсімдер" деген жолы бойынша "40000" саны "15000"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"3657343" саны "3648543"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жолы бойынша "786302" саны "777502"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"3813408" саны "3806300" 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"жалпы сипаттағы мемлекеттік қызметтерге" деген жолы бойынша "187822" саны "192442"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жолы бойынша "2842946" саны "2850286" 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деген жолы бойынша "363886" саны "355821"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жолы бойынша "88718" саны "90127"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жолы бойынша "20139" саны "20457"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"47892" саны "35162"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сальдо-12730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– 39422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 – 39422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"39422 мың теңге" тармақшаларымен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2009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Лян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Т. Оспанов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4-12-82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4-16-104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53"/>
        <w:gridCol w:w="653"/>
        <w:gridCol w:w="8873"/>
        <w:gridCol w:w="1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3779608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мүлігіне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14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көшірмесін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 бойынша сот анықтамасына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сондай-ақ соттың шет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 мен төрелік соттарының шешімдері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атқару парақтарын,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24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 неке, некені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өлуі туралы актілердің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 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7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6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26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3648543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3648543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3648543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777502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2516125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33"/>
        <w:gridCol w:w="673"/>
        <w:gridCol w:w="653"/>
        <w:gridCol w:w="7993"/>
        <w:gridCol w:w="17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192442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170097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53426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 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12233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2493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2850286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26421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2311906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2205713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 гимназиялар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-балабақшалар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2205713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511959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61724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32056</w:t>
            </w:r>
          </w:p>
        </w:tc>
      </w:tr>
      <w:tr>
        <w:trPr>
          <w:trHeight w:val="19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450235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450235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229141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209240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75655</w:t>
            </w:r>
          </w:p>
        </w:tc>
      </w:tr>
      <w:tr>
        <w:trPr>
          <w:trHeight w:val="18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19901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0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355821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147098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172067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36656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90127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51522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1858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23850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12897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20457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11703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7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 ауылдық (селолық)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7846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21177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21177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21177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35162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3791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31371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</w:t>
            </w:r>
          </w:p>
        </w:tc>
      </w:tr>
      <w:tr>
        <w:trPr>
          <w:trHeight w:val="21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 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4-11-82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4-16-104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13"/>
        <w:gridCol w:w="693"/>
        <w:gridCol w:w="753"/>
        <w:gridCol w:w="957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 жөндеу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мектептер, мектеп-балабақшалар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бойынша әлеуметтік көмек көрсету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 қызметтер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 әлеуметтік қолдау шараларын іске асыру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15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18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