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c621" w14:textId="df7c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аумағындағы бірыңғай тіркелген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2009 жылғы 4 ақпандағы N 4-15-100 шешімі. Алматы облысы әділет департаменті Панфилов ауданының әділет басқармасында 2009 жылы 4 ақпанда тіркелді. Күші жойылды - Алматы облысы Панфилов аудандық мәслихатының 2009 жылғы 27 наурыздағы № 4-17-112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Панфилов аудандық мәслихатының 27.03.2009 № 4-17-112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туралы” Кодексінің 422-бабының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Панфилов ауданы аумағындағы бірыңғай тіркелген салық ставкалары мөлшері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қадағалау Панфилов ауданы бойынша салық басқармасы бастығы Т. Керімбековке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Оңласынов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 аумағындағы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бірыңғай тіркелген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ставкаларының мөлшерін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4-15-100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5543"/>
        <w:gridCol w:w="6241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арналған, ұтыссыз ойын автоматы.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6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дербес компьютер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