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5979" w14:textId="c525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2008 жылғы 22 желтоқсандағы "Райымбек ауданының 2009 жылға арналған аудан бюджеті туралы" N 17-83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2009 жылғы 16 қазандағы N 30-149 шешімі. Алматы облысының әділет департаменті Райымбек ауданының әділет басқармасында 2009 жылы 21 қазанда N 2-15-75 тіркелді. Күші жойылды - Алматы облысы Райымбек аудандық мәслихатының 2010 жылғы 19 наурыздағы N 35-180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Райымбек аудандық мәслихатының 2010.03.19 N 35-180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"Бюджет кодексінің"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Райымбек аудандық мәслихатының 2008 жылғы 22 желтоқсандағы "Райымбек ауданының 2009 жылға арналған аудан бюджеті туралы" N 17-83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2-15-64, 8 қаңтар 2009 жылы тіркелген, "Хантәңірі" газетінің 21 ақпан 2009 жылғы N 3 санына жарияланған, 23 ақпан 2009 жылғы N 20-96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тіркеу тізілімінде тіркелген нөмірі 2-15-66, 10 наурыз 2009 жылы тіркелген, "Хантәңірі" газетінің 21 наурыз 2009 жылғы N 12 санына жарияланған, 22 сәуір 2009 жылғы N 24-122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тіркеу тізілімінде тіркелген нөмірі 2-15-68, 23 сәуір 2009 жылы тіркелген , "Хантәңірі" газетінің 9 мамыр 2009 жылғы N 18 санына жарияланған), 5 тамыз 2009 жылғы N 28-143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тіркеу тізілімінде тіркелген нөмірі 2-15-74, 17 тамыз 2009 жылы  тіркелген ,"Хантәңірі" газетінің 29 тамыз 2009 жылғы N 34 санына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"3279906" саны "3299751"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"3189602" саны "3209447"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"3282802" саны "3302647"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"206958" саны "207009"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"17843" саны "31143" санына ауыстырылсын, оның ішінде "төтенше жағдайлардың алдын алу және жою жөніндегі іс-шараларға – "17276" саны "30576"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"295224" саны  "268147"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деген жол бойынша "382066" саны  "397364"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"78973" саны "83720"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"40174" саны "41137"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деген жол бойынша "7000" саны "7663"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"9942" саны "21842"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30–шы       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Таударбекова                                  Ұ.Әбек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қазандағы N 30-149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93"/>
        <w:gridCol w:w="9273"/>
        <w:gridCol w:w="1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3299751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74318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Кiрiстерге салынатын 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55263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4550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9254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
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мемлекеттік органдардың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11094
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11094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3669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3209447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73"/>
        <w:gridCol w:w="733"/>
        <w:gridCol w:w="8513"/>
        <w:gridCol w:w="1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3302647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207009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31143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 қылмыстық-атқару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2187406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жүйенің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(интерактивтік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268147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74947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көрсетулерге төлем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397364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99214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199127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ауыл,(село),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83720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Мәдени-демалысын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41137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7663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52608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21032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21842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-2896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қазандағы N 30-149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33"/>
        <w:gridCol w:w="733"/>
        <w:gridCol w:w="673"/>
        <w:gridCol w:w="102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берілетін нысаналы 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 (интерактивтік оқыту жүйесін енгізу)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сатып алу және жеткізу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ағымдағы жөндеу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саларындағы өзге де қызметтер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көрсетулерге төлем жүргізу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(село)  ауылдық округ әкiмінің 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Мәдени-демалысын жұмысын қолдау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ақпарат саясатын жүргізу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 қызметтер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схемаларын, 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 резерві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