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a2a0" w14:textId="8b8a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2009 жылғы 18 мамырдағы N 150 қаулысы. Алматы облысының Әділет департаменті Райымбек ауданының әділет басқармасында 2009 жылы 17 маусымда N 2-15-73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"Ұлы Отан соғысының қатысушылары мен мүгедектеріне және 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Райымбек аудандық мәслихатының 22 желтоқсан 2008 жылғы "Райымбек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17-83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Ұлы Отан соғысына қатысушылары мен мүгедектерін қосымша әлеуметтік қолдау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1941-1945 жылдардағы Ұлы Отан Соғысының барлық қатысушылары мен мүгедектеріне тұрғын үй-коммуналдық қызметтері бойынша төмендегідей қосымша жеңілдіктер белгіленсін: айына бір рет электр қуатымен - 45 Квт, 1 - кіші газ балонының құнын, ал орталықтандырылған жылу жүйесі жоқ үйлерде нарықтық баға бойынша жылына бір рет 1 (бір) тонна көмірдің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"Райымбек аудандық жұмыспен қамту және әлеуметтік бағдарламалар бөлімі" мемлекеттік мекемесінің бастығы Зықаев Халық Сансызбайұлы қосымша жеңілдіктердің тағайындалуын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"Райымбек аудандық қаржы бөлімі" мемлекеттік мекемесінің бастығы Омархалық Қайрат Байғайыпұлы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Қасымберкебаев Тәңірберген Қасымақынұлына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