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3f27b" w14:textId="4f3f2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Райымбек аудандық мәслихатының 2008 жылғы 22 желтоқсандағы "Райымбек ауданының 2009 жылға арналған аудан бюджеті туралы" N 17-83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Райымбек аудандық мәслихатының 2009 жылғы 23 ақпандағы N 20-96 шешімі. Алматы облысы Әділет департаменті Райымбек ауданының Әділет басқармасында 2009 жылы 10 наурызда N 2-15-66 тіркелді. Күші жойылды - Алматы облысы Райымбек аудандық мәслихатының 2010 жылғы 19 наурыздағы N 35-180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Күші жойылды - Алматы облысы Райымбек аудандық мәслихатының 2010.03.19 N 35-180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"Бюджет кодексінің" </w:t>
      </w:r>
      <w:r>
        <w:rPr>
          <w:rFonts w:ascii="Times New Roman"/>
          <w:b w:val="false"/>
          <w:i w:val="false"/>
          <w:color w:val="000000"/>
          <w:sz w:val="28"/>
        </w:rPr>
        <w:t>109-бабына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Қазақстан Республикасының "Қазақстан Республикасындағы жергілікті мемлекеттік басқару туралы" Заңының 6-бабы 1-тармағының  </w:t>
      </w:r>
      <w:r>
        <w:rPr>
          <w:rFonts w:ascii="Times New Roman"/>
          <w:b w:val="false"/>
          <w:i w:val="false"/>
          <w:color w:val="000000"/>
          <w:sz w:val="28"/>
        </w:rPr>
        <w:t>1-тармақшасына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Райымбек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1. Райымбек аудандық мәслихатының 2008 жылғы 22 желтоқсандағы "Райымбек ауданының 2009 жылға арналған аудан бюджеті туралы" </w:t>
      </w:r>
      <w:r>
        <w:rPr>
          <w:rFonts w:ascii="Times New Roman"/>
          <w:b w:val="false"/>
          <w:i w:val="false"/>
          <w:color w:val="000000"/>
          <w:sz w:val="28"/>
        </w:rPr>
        <w:t>N 17-83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тіркелген нөмірі 2-15-64, 8 қаңтар 2009 жылы тіркелген, "Хантәңірі" газетінің 21 ақпан 2009 жылғы N 3 санына жарияланған) мынадай өзгерістер енгізілсін.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 тармақтағы: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"Кірістер" деген жол бойынша "3116873" саны "3118473"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"Трансферттерден түсетін түсімдер" деген жол бойынша "3042015" саны "3043615"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"Шығындар" деген жол бойынша "3116873" саны "3121279"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Жаңа жолдар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"Операциялық сальдо"-2806;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"Бюджет тапшылығын қаржыландыру (профицитін пайдалану)"-2806.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6 тармақтағы: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"Білім беру" деген жол бойынша "2135110" саны "2137916"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"Тұрғын үй коммуналдық шаруашылық" деген жол бойынша "306671" саны "308271"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2.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шешімінің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3.Осы шешім 2009 жылдың 1 қаңтарынан бастап қолданысқа енгізілсін.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кезектен тыс 20–шы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төрағасы:                      Б. Тілемісов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Райымбек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мәслихаттың хатшысы:                       Ұ. Әбек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КЕЛІСЕМІН: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Райымбек аудандық экономика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бюджеттік жоспарлау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бастығы                        М. Кенжебаев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 ақпан 2009 жыл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Райымбек аудандық мәслихатының 2009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23 ақпандағы N 20-96 "Райымбек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жылға арналған аудан бюджеті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22 желтоқсан 2008 жылғы N 17-83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өзгерістер енгізу туралы шешімінің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қосымшасы</w:t>
      </w:r>
    </w:p>
    <w:bookmarkEnd w:id="1"/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Райымбек ауданының 2009 жылға арналған бюджеті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593"/>
        <w:gridCol w:w="653"/>
        <w:gridCol w:w="513"/>
        <w:gridCol w:w="8233"/>
        <w:gridCol w:w="243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(мың.теңге)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Кірістер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3118473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60418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38638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7560</w:t>
            </w:r>
          </w:p>
        </w:tc>
      </w:tr>
      <w:tr>
        <w:trPr>
          <w:trHeight w:val="4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және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кәсіпкерлердің мүлкіне салынатын салық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тұлғалардың мүлкiне салынатын салық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10170</w:t>
            </w:r>
          </w:p>
        </w:tc>
      </w:tr>
      <w:tr>
        <w:trPr>
          <w:trHeight w:val="4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шаруашылық мақсатындағы жерлерге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алынатын жер салығы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 жерлерiне жеке тұлғалардан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жер салығы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5050</w:t>
            </w:r>
          </w:p>
        </w:tc>
      </w:tr>
      <w:tr>
        <w:trPr>
          <w:trHeight w:val="7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көлік, байланыс, 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жеріне және ауыл шаруашылығына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арналмаған өзге де жерге салынатын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салығы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</w:tr>
      <w:tr>
        <w:trPr>
          <w:trHeight w:val="7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мақсатындағы жерлерге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тұлғалардан, жеке кәсіпкерлерден,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нотариустар мен адвокаттардан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жер салығы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2960</w:t>
            </w:r>
          </w:p>
        </w:tc>
      </w:tr>
      <w:tr>
        <w:trPr>
          <w:trHeight w:val="7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 жерлеріне заңды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тұлғалардан, жеке кәсіпкерлерден,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нотариустар мен адвокаттардан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15810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көлiк құралдарына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салық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тұлғалардың көлiк құралдарына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салық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5098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5098</w:t>
            </w:r>
          </w:p>
        </w:tc>
      </w:tr>
      <w:tr>
        <w:trPr>
          <w:trHeight w:val="5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көрсетуге салынатын iшкi салықтар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16076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</w:t>
            </w:r>
          </w:p>
        </w:tc>
      </w:tr>
      <w:tr>
        <w:trPr>
          <w:trHeight w:val="7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және жеке тұлғалар бөлшек саудада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өткізетін, сондай-ақ өзінің өндірістік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мұқтаждарына пайдаланылатын бензин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(авиациялықты қоспағанда)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</w:t>
            </w:r>
          </w:p>
        </w:tc>
      </w:tr>
      <w:tr>
        <w:trPr>
          <w:trHeight w:val="5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және жеке тұлғаларға бөлшек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саудада өткізетін, сондай-ақ өз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өндірістік мұқтаждарына пайдаланылатын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дизель отыны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пайдаланғаны үшiн түсетiн түсiмдер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учаскелерін пайдаланғаны үшін төлем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жүргiзгенi үшiн алынатын алым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3187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кәсіпкерлерді мемлекеттік тіркегені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алынатын алым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5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Жекелеген қызмет түрлерiмен айналысу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құқығы үшiн лицензиялық алым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(мың.теңге)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 мемлекеттiк тiркегенi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филиалдар мен өкілдіктерді есептік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тіркегені үшiн алынатын алым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6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Жылжымалы мүлікті кепілдікке салуды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тіркегені және кеменің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немесе жасалып жатқан кеменің ипотекасы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алынатын алым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 мемлекеттік тіркегені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алым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5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Жылжымайтын мүлікке және олармен мәміле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жасау құқығын мемлекеттік тіркегені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алым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</w:t>
            </w:r>
          </w:p>
        </w:tc>
      </w:tr>
      <w:tr>
        <w:trPr>
          <w:trHeight w:val="9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маңызы бар және 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мекендердегі жалпы пайдаланудағы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бөлу жолағында сыртқы (көрнекі) жарнамаларды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орналастырғаны үшін алынатын төлем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</w:tr>
      <w:tr>
        <w:trPr>
          <w:trHeight w:val="7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және (немесе) оған уәкілеттігі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немесе лауазымды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тұлғалардың құжаттар бергені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міндетті төлемдер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5704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5704</w:t>
            </w:r>
          </w:p>
        </w:tc>
      </w:tr>
      <w:tr>
        <w:trPr>
          <w:trHeight w:val="19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Сотқа берілетін талап арыздардан,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өндірістегі істер бойынша арыздардан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(шағымдардан), жүгіну шағымдардан,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 парағының көшірмесін беру туралы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мәселе бойынша сот анықтамасына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шағымдардан, сот бұйрығын шығару туралы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арыздардан, сондай-ақ соттың шет 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соттары мен тәрелік соттарының шешімдері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атқару парақтарын,құжаттардың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көшірмелерін (төлнұсқаларын) бергені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алынатын мемлекеттік баж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3680</w:t>
            </w:r>
          </w:p>
        </w:tc>
      </w:tr>
      <w:tr>
        <w:trPr>
          <w:trHeight w:val="12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Азаматтық хал актілерін тіркегені,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азаматтарға азаматтық хал актілерін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тіркегені туралы қайта куәліктер бергені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үшін, сондай-ақ туу,неке, некені бұзу,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өлуі туралы актілердің жазбаларын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өзгерту,толықтыру, түзету мен қалпына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келтіруге байланысты куәліктерді бергені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алынатын мемлекеттік баж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</w:t>
            </w:r>
          </w:p>
        </w:tc>
      </w:tr>
      <w:tr>
        <w:trPr>
          <w:trHeight w:val="9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елге баруға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Республикасына басқа мемлекеттерден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адамдарды шақыруға құқық беретін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рәсімдегені үшін, сондай-ақ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құжаттарға өзгерістер енгізгені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мемлекеттік баж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9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Шетелдіктердің паспорттарына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 ауыстыратын құжаттарына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Республикасынан кету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Республикасына келу құқығына виза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бергені үшін алынатын мемлекеттік баж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9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азаматтығын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алу, Қазақстан Республикасы азаматтығын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қалпына келтіру және ҚР азаматтығын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тоқтату туралы құжаттарды ресімдегені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алынатын мемлекеттік баж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Тұрғылықты жерін тіркегені үшін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(мың.теңге)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0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және заңды тұлғалардың азаматтық,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қызметтік қаруының (аңшылық суық қаруды,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 беретін қаруды, ұңғысыз атыс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қаруын, механикалық шашыратқыштарды,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көзден жас ағызатын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тітіркендіретін заттар толтырылған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аэрозольді және басқа құрылғыларды,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үрлемелі қуаты 7,5 Дж-дан аспайтын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пневматикалық қаруды қоспағанда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калибрі 4,5 мм-ге дейінгілерін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қоспағанда) әрбір бірлігін тіркегені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қайта тіркегені үшін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0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Қаруды және оның оқтарын сақтауға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 мен алып жүруге, тасымалдауға,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аумағына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әкелуге және Қазақстан Республикасынан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әкетуге рұқсат бергені үшін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беруден түсетін кірістер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меншіктегі мүлікті жалдаудан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кірістер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Қазақстан Республикасы Ұлттық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Банкінің бюджетінен (шығыстар сметасынан) ұсталатын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 мекемелер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салатын айыппұлдар, өсімпұлдар,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санкциялар, өндіріп алулар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8850</w:t>
            </w:r>
          </w:p>
        </w:tc>
      </w:tr>
      <w:tr>
        <w:trPr>
          <w:trHeight w:val="14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кәсіпорындарынан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түсімдерді қоспағанда,мемлекеттік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қаржыландырылатын, сондай-ақ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Банкінің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бюджетінен (шығыстар сметасынан)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ұсталатын және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 салатын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айыппұлдар, өсімпұлдар,санкциялар,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өндіріп алулар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8850</w:t>
            </w:r>
          </w:p>
        </w:tc>
      </w:tr>
      <w:tr>
        <w:trPr>
          <w:trHeight w:val="4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мемлекеттік органдар салатын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 айыппұлдар,өсімпұлдар,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санкциялар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бюджетке түсетін салықтық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 басқа да түсімдер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учаскелерін сатудан түсетін түсімдер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5030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3043615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бюджеттерден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3043615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3043615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279117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311835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Субвенциялар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2437714</w:t>
            </w:r>
          </w:p>
        </w:tc>
      </w:tr>
      <w:tr>
        <w:trPr>
          <w:trHeight w:val="5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Заңнаманың қабылдауына байланысты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ысырапты өтеуге арналған трансферттер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14949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453"/>
        <w:gridCol w:w="733"/>
        <w:gridCol w:w="653"/>
        <w:gridCol w:w="713"/>
        <w:gridCol w:w="7493"/>
        <w:gridCol w:w="2353"/>
      </w:tblGrid>
      <w:tr>
        <w:trPr>
          <w:trHeight w:val="24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(мың.теңге)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 әкімшілігі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3121279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209330</w:t>
            </w:r>
          </w:p>
        </w:tc>
      </w:tr>
      <w:tr>
        <w:trPr>
          <w:trHeight w:val="12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өкiлдi,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184581</w:t>
            </w:r>
          </w:p>
        </w:tc>
      </w:tr>
      <w:tr>
        <w:trPr>
          <w:trHeight w:val="7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12726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маслихатының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12726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12576</w:t>
            </w:r>
          </w:p>
        </w:tc>
      </w:tr>
      <w:tr>
        <w:trPr>
          <w:trHeight w:val="7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-техникалық жарақтандыру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7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әкiмінің аппараты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45998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45998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44498</w:t>
            </w:r>
          </w:p>
        </w:tc>
      </w:tr>
      <w:tr>
        <w:trPr>
          <w:trHeight w:val="9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ғимараттарын,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үй-жайлары және құрылыстарын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-техникалық жарақтандыру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9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қала,кент,ауыл,ауылдық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125857</w:t>
            </w:r>
          </w:p>
        </w:tc>
      </w:tr>
      <w:tr>
        <w:trPr>
          <w:trHeight w:val="12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ауылдың, ауылдық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 аппаратының қызметін қамтамасыз ету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125857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122357</w:t>
            </w:r>
          </w:p>
        </w:tc>
      </w:tr>
      <w:tr>
        <w:trPr>
          <w:trHeight w:val="7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-техникалық жарақтандыру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11300</w:t>
            </w:r>
          </w:p>
        </w:tc>
      </w:tr>
      <w:tr>
        <w:trPr>
          <w:trHeight w:val="7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11300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бөлімінің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10592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10242</w:t>
            </w:r>
          </w:p>
        </w:tc>
      </w:tr>
      <w:tr>
        <w:trPr>
          <w:trHeight w:val="7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-техникалық жарақтандыру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бағалауды жүргізу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13449</w:t>
            </w:r>
          </w:p>
        </w:tc>
      </w:tr>
      <w:tr>
        <w:trPr>
          <w:trHeight w:val="7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экономика және бюджеттік жоспарлау бөлімі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13449</w:t>
            </w:r>
          </w:p>
        </w:tc>
      </w:tr>
      <w:tr>
        <w:trPr>
          <w:trHeight w:val="7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бюджеттік жоспарлау бөлімінің қызметін қамтамасыз ету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13449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13099</w:t>
            </w:r>
          </w:p>
        </w:tc>
      </w:tr>
      <w:tr>
        <w:trPr>
          <w:trHeight w:val="7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-техникалық жарақтандыру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</w:t>
            </w:r>
          </w:p>
        </w:tc>
      </w:tr>
      <w:tr>
        <w:trPr>
          <w:trHeight w:val="7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әкiмінің аппараты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</w:t>
            </w:r>
          </w:p>
        </w:tc>
      </w:tr>
      <w:tr>
        <w:trPr>
          <w:trHeight w:val="7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шеңберіндегі іс-шаралар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</w:t>
            </w:r>
          </w:p>
        </w:tc>
      </w:tr>
      <w:tr>
        <w:trPr>
          <w:trHeight w:val="7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сот, қылмыстық-атқару қызметі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5075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5075</w:t>
            </w:r>
          </w:p>
        </w:tc>
      </w:tr>
      <w:tr>
        <w:trPr>
          <w:trHeight w:val="9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5075</w:t>
            </w:r>
          </w:p>
        </w:tc>
      </w:tr>
      <w:tr>
        <w:trPr>
          <w:trHeight w:val="9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жүру қозғалысын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реттеу бойынша жабдықтар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құралдарды пайдалану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5075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2137916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17416</w:t>
            </w:r>
          </w:p>
        </w:tc>
      </w:tr>
      <w:tr>
        <w:trPr>
          <w:trHeight w:val="7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беру бөлімі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17416</w:t>
            </w:r>
          </w:p>
        </w:tc>
      </w:tr>
      <w:tr>
        <w:trPr>
          <w:trHeight w:val="7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17416</w:t>
            </w:r>
          </w:p>
        </w:tc>
      </w:tr>
      <w:tr>
        <w:trPr>
          <w:trHeight w:val="7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 беру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2013536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(мың.теңге)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 әкімшілігі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8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ауыл, ауылдық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10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 тегін алып баруды және кері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келуді ұйымдастыру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7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беру бөлімі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2011536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1948961</w:t>
            </w:r>
          </w:p>
        </w:tc>
      </w:tr>
      <w:tr>
        <w:trPr>
          <w:trHeight w:val="7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және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мектептер, мектептер-балабақшалар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1948961</w:t>
            </w:r>
          </w:p>
        </w:tc>
      </w:tr>
      <w:tr>
        <w:trPr>
          <w:trHeight w:val="7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білім беру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30788</w:t>
            </w:r>
          </w:p>
        </w:tc>
      </w:tr>
      <w:tr>
        <w:trPr>
          <w:trHeight w:val="11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берілетін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есебінен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берудің мемлекеттік жүйесіне оқытудың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технологияларын енгізу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31787</w:t>
            </w:r>
          </w:p>
        </w:tc>
      </w:tr>
      <w:tr>
        <w:trPr>
          <w:trHeight w:val="7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білімнен кейінгі білім беру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16641</w:t>
            </w:r>
          </w:p>
        </w:tc>
      </w:tr>
      <w:tr>
        <w:trPr>
          <w:trHeight w:val="7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беру бөлімі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16641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16641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90323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білім бөлімі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53323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15507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15207</w:t>
            </w:r>
          </w:p>
        </w:tc>
      </w:tr>
      <w:tr>
        <w:trPr>
          <w:trHeight w:val="7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жарақтандыру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12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мемлекеттік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мекемелерінде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мекемелерінде білім беру жүйесін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ақпараттандыру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7573</w:t>
            </w:r>
          </w:p>
        </w:tc>
      </w:tr>
      <w:tr>
        <w:trPr>
          <w:trHeight w:val="9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мемлекеттік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 үшін оқулықтар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жеткізу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28015</w:t>
            </w:r>
          </w:p>
        </w:tc>
      </w:tr>
      <w:tr>
        <w:trPr>
          <w:trHeight w:val="21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 ауылдық 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 саласының мамандарын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қолдау шараларын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2228</w:t>
            </w:r>
          </w:p>
        </w:tc>
      </w:tr>
      <w:tr>
        <w:trPr>
          <w:trHeight w:val="7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37000</w:t>
            </w:r>
          </w:p>
        </w:tc>
      </w:tr>
      <w:tr>
        <w:trPr>
          <w:trHeight w:val="7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37000</w:t>
            </w:r>
          </w:p>
        </w:tc>
      </w:tr>
      <w:tr>
        <w:trPr>
          <w:trHeight w:val="7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Бағдарламаны 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қаржысы есебінен іске асыру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37000</w:t>
            </w:r>
          </w:p>
        </w:tc>
      </w:tr>
      <w:tr>
        <w:trPr>
          <w:trHeight w:val="7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қамсыздандыру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266386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248288</w:t>
            </w:r>
          </w:p>
        </w:tc>
      </w:tr>
      <w:tr>
        <w:trPr>
          <w:trHeight w:val="7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248288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20453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14952</w:t>
            </w:r>
          </w:p>
        </w:tc>
      </w:tr>
      <w:tr>
        <w:trPr>
          <w:trHeight w:val="7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Жұмыссыздарды кәсіптік даярлау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даярлау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5001</w:t>
            </w:r>
          </w:p>
        </w:tc>
      </w:tr>
      <w:tr>
        <w:trPr>
          <w:trHeight w:val="10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 жұмыспен қамту саласында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 әлеуметтік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қосымша шаралар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15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сақтау, білім беру,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ету, мәдениет мамандарына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сатып алу бойынша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20203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32040</w:t>
            </w:r>
          </w:p>
        </w:tc>
      </w:tr>
      <w:tr>
        <w:trPr>
          <w:trHeight w:val="9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Бағдарламаны республикалық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ресми трансферттер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13500</w:t>
            </w:r>
          </w:p>
        </w:tc>
      </w:tr>
      <w:tr>
        <w:trPr>
          <w:trHeight w:val="7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Бағдарламаны 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қаржысы есебінен іске асыру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18540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61050</w:t>
            </w:r>
          </w:p>
        </w:tc>
      </w:tr>
      <w:tr>
        <w:trPr>
          <w:trHeight w:val="12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шешімі бойынша азаматтардың жекелеген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топтарына әлеуметтік көмек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12939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(мың.теңге)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 әкімшілігі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материалдық қамтамасыз ету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1477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17820</w:t>
            </w:r>
          </w:p>
        </w:tc>
      </w:tr>
      <w:tr>
        <w:trPr>
          <w:trHeight w:val="7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жәрдемақылар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79817</w:t>
            </w:r>
          </w:p>
        </w:tc>
      </w:tr>
      <w:tr>
        <w:trPr>
          <w:trHeight w:val="10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Бағдарламаны республикалық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ресми трансферттер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7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Бағдарламаны 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қаржысы есебінен іске асыру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67817</w:t>
            </w:r>
          </w:p>
        </w:tc>
      </w:tr>
      <w:tr>
        <w:trPr>
          <w:trHeight w:val="19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бағдарламасына сәйкес,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арнайы гигиеналық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құралдармен қамтамасыз етуге,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ымдау тілі мамандарының,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көмекшілердің қызмет көрсетуі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2489</w:t>
            </w:r>
          </w:p>
        </w:tc>
      </w:tr>
      <w:tr>
        <w:trPr>
          <w:trHeight w:val="9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саларындағы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18098</w:t>
            </w:r>
          </w:p>
        </w:tc>
      </w:tr>
      <w:tr>
        <w:trPr>
          <w:trHeight w:val="7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18098</w:t>
            </w:r>
          </w:p>
        </w:tc>
      </w:tr>
      <w:tr>
        <w:trPr>
          <w:trHeight w:val="9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15274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14874</w:t>
            </w:r>
          </w:p>
        </w:tc>
      </w:tr>
      <w:tr>
        <w:trPr>
          <w:trHeight w:val="7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жарақтандыру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12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 мен басқа да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төлемдерді есептеу, төлеу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жеткізу жөніндегі қызмет көрсетулерге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жүргізу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2646</w:t>
            </w:r>
          </w:p>
        </w:tc>
      </w:tr>
      <w:tr>
        <w:trPr>
          <w:trHeight w:val="21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 ауылдық 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 саласының мамандарын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қолдау шараларын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308271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94568</w:t>
            </w:r>
          </w:p>
        </w:tc>
      </w:tr>
      <w:tr>
        <w:trPr>
          <w:trHeight w:val="7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94568</w:t>
            </w:r>
          </w:p>
        </w:tc>
      </w:tr>
      <w:tr>
        <w:trPr>
          <w:trHeight w:val="7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қорының тұрғын үй құрылысы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30891</w:t>
            </w:r>
          </w:p>
        </w:tc>
      </w:tr>
      <w:tr>
        <w:trPr>
          <w:trHeight w:val="9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Бағдарламаны республикалық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ресми трансферттер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30891</w:t>
            </w:r>
          </w:p>
        </w:tc>
      </w:tr>
      <w:tr>
        <w:trPr>
          <w:trHeight w:val="7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инфрақұрылымды дамыту және жайластыру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63677</w:t>
            </w:r>
          </w:p>
        </w:tc>
      </w:tr>
      <w:tr>
        <w:trPr>
          <w:trHeight w:val="8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Бағдарламаны республикалық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ресми трансферттер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48577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15100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180267</w:t>
            </w:r>
          </w:p>
        </w:tc>
      </w:tr>
      <w:tr>
        <w:trPr>
          <w:trHeight w:val="9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180267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180267</w:t>
            </w:r>
          </w:p>
        </w:tc>
      </w:tr>
      <w:tr>
        <w:trPr>
          <w:trHeight w:val="7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Бағдарламаны республикалық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ресми трансферттер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165267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көркейту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33436</w:t>
            </w:r>
          </w:p>
        </w:tc>
      </w:tr>
      <w:tr>
        <w:trPr>
          <w:trHeight w:val="9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33436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9290</w:t>
            </w:r>
          </w:p>
        </w:tc>
      </w:tr>
      <w:tr>
        <w:trPr>
          <w:trHeight w:val="7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5224</w:t>
            </w:r>
          </w:p>
        </w:tc>
      </w:tr>
      <w:tr>
        <w:trPr>
          <w:trHeight w:val="7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туысы жоқтарды жерлеу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(мың.теңге)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 әкімшілігі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аббаттандыру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16632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кеңістiк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79388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47514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47514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Мәдени-демалысын жұмысын қолдау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47514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2206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спорт бөлімі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2206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деңгейде спорттық жарыстар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2206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17402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12473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кітапханалардың жұмыс істеуі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11893</w:t>
            </w:r>
          </w:p>
        </w:tc>
      </w:tr>
      <w:tr>
        <w:trPr>
          <w:trHeight w:val="7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 дамыту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ішкі саясат бөлімі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4929</w:t>
            </w:r>
          </w:p>
        </w:tc>
      </w:tr>
      <w:tr>
        <w:trPr>
          <w:trHeight w:val="9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ақпарат құралдары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 саясатын жүргізу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4929</w:t>
            </w:r>
          </w:p>
        </w:tc>
      </w:tr>
      <w:tr>
        <w:trPr>
          <w:trHeight w:val="7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жұрналдар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4929</w:t>
            </w:r>
          </w:p>
        </w:tc>
      </w:tr>
      <w:tr>
        <w:trPr>
          <w:trHeight w:val="9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кеңістікті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өзге де қызметтер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12266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4347</w:t>
            </w:r>
          </w:p>
        </w:tc>
      </w:tr>
      <w:tr>
        <w:trPr>
          <w:trHeight w:val="7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тілдерді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бөлімінің қызметін қамтамасыз ету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3456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3306</w:t>
            </w:r>
          </w:p>
        </w:tc>
      </w:tr>
      <w:tr>
        <w:trPr>
          <w:trHeight w:val="7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-техникалық жарақтандыру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1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аудандардың(облыстық маңызы бар қалалардың) бюджеттеріне ауылдық елді мекендер саласының мамандарын әлеуметтік қолдау шараларын іске асыру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ішкі саясат бөлімі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4324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саясат 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4033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3883</w:t>
            </w:r>
          </w:p>
        </w:tc>
      </w:tr>
      <w:tr>
        <w:trPr>
          <w:trHeight w:val="7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-техникалық жарақтандыру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7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іске асыру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</w:t>
            </w:r>
          </w:p>
        </w:tc>
      </w:tr>
      <w:tr>
        <w:trPr>
          <w:trHeight w:val="7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3595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бөлімінің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3506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3356</w:t>
            </w:r>
          </w:p>
        </w:tc>
      </w:tr>
      <w:tr>
        <w:trPr>
          <w:trHeight w:val="7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-техникалық жарақтандыру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0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 ауылдық 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 саласының мамандарын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қолдау шараларын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</w:tr>
      <w:tr>
        <w:trPr>
          <w:trHeight w:val="14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ерекше қорғалатын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аумақтар,қоршаған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жануарлар дүниесін қорғау,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16724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10701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ауыл шаруашылығы бөлімі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10701</w:t>
            </w:r>
          </w:p>
        </w:tc>
      </w:tr>
      <w:tr>
        <w:trPr>
          <w:trHeight w:val="7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10701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10431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(мың.теңге)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 әкімшілігі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-техникалық жарақтандыру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6023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жер қатынастар бөлімі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6023</w:t>
            </w:r>
          </w:p>
        </w:tc>
      </w:tr>
      <w:tr>
        <w:trPr>
          <w:trHeight w:val="7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 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6023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5873</w:t>
            </w:r>
          </w:p>
        </w:tc>
      </w:tr>
      <w:tr>
        <w:trPr>
          <w:trHeight w:val="7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-техникалық жарақтандыру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7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құрылыс қызметі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43438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43438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құрылыс бөлімі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3780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3780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3630</w:t>
            </w:r>
          </w:p>
        </w:tc>
      </w:tr>
      <w:tr>
        <w:trPr>
          <w:trHeight w:val="7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-техникалық жарақтандыру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сәулет және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39658</w:t>
            </w:r>
          </w:p>
        </w:tc>
      </w:tr>
      <w:tr>
        <w:trPr>
          <w:trHeight w:val="7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және сәулет бөлімінің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3458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3308</w:t>
            </w:r>
          </w:p>
        </w:tc>
      </w:tr>
      <w:tr>
        <w:trPr>
          <w:trHeight w:val="7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-техникалық жарақтандыру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15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 қала құрылысын дамытуды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схемаларын,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(облыстық) маңызы бар қалалардың,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кенттердің және өзге де ауылдық 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мекендердің бас жоспарларын әзірлеу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36200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21524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21524</w:t>
            </w:r>
          </w:p>
        </w:tc>
      </w:tr>
      <w:tr>
        <w:trPr>
          <w:trHeight w:val="9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21524</w:t>
            </w:r>
          </w:p>
        </w:tc>
      </w:tr>
      <w:tr>
        <w:trPr>
          <w:trHeight w:val="7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21524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21524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32660</w:t>
            </w:r>
          </w:p>
        </w:tc>
      </w:tr>
      <w:tr>
        <w:trPr>
          <w:trHeight w:val="7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 және бәсекелестікті қорғау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3683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кәсіпкерлік бөлімі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3683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бөлімі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3683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3533</w:t>
            </w:r>
          </w:p>
        </w:tc>
      </w:tr>
      <w:tr>
        <w:trPr>
          <w:trHeight w:val="7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-техникалық жарақтандыру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28977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бөлімі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25346</w:t>
            </w:r>
          </w:p>
        </w:tc>
      </w:tr>
      <w:tr>
        <w:trPr>
          <w:trHeight w:val="9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жергілікті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органның резерві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25346</w:t>
            </w:r>
          </w:p>
        </w:tc>
      </w:tr>
      <w:tr>
        <w:trPr>
          <w:trHeight w:val="17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аумағындағы табиғи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техногендік сипаттағы төтенше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жағдайларды жоюға арналған ауданның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органының төтенше резерві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23346</w:t>
            </w:r>
          </w:p>
        </w:tc>
      </w:tr>
      <w:tr>
        <w:trPr>
          <w:trHeight w:val="12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Шұғыл шығындарға арналған 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9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шаруашылығы, жолаушылар көлігі және автомобиль жолдары бөлімі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3631</w:t>
            </w:r>
          </w:p>
        </w:tc>
      </w:tr>
      <w:tr>
        <w:trPr>
          <w:trHeight w:val="11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3631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3481</w:t>
            </w:r>
          </w:p>
        </w:tc>
      </w:tr>
      <w:tr>
        <w:trPr>
          <w:trHeight w:val="7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-техникалық жарақтандыру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Операциялар бойынша сальдо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-2806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673"/>
        <w:gridCol w:w="753"/>
        <w:gridCol w:w="713"/>
        <w:gridCol w:w="7713"/>
        <w:gridCol w:w="239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(мың.теңге)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VII. Бюджет тапшылығын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қаржыландыру (профицитін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2806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қозғалысы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2806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қозғалысы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2806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2806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