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e27f" w14:textId="739e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аудандық мәслихатының 2008 жылғы 22 желтоқсандағы "Көксу ауданының 2009 жылға арналған аудандық бюджеті туралы" N 19-1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2009 жылғы 26 қарашадағы N 33-1 шешімі. Алматы облысының әділет департаменті Көксу ауданының әділет басқармасында 2009 жылы 04 желтоқсанда N 2-14-84 тіркелді. Күші жойылды - Алматы облысы Көксу аудандық мәслихатының 2010 жылғы 04 ақпандағы N 35-4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2010.02.04 N 35-4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5)-тармақшасының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аудандық 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аудандық мәслихатының 2008 жылғы 22 желтоқсандағы "Көксу ауданының 2009 жылға арналған аудандық бюджеті туралы" N 19-1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9 қаңтардағы нормативтік құқықтық актілерді мемлекеттік тіркеу тізілімінде 2-14-68 нөмірімен тіркелген, 2009 жылғы 23 қаңтардағы "Көксу таңы" газетінде 4 нөмірінде жарияланған, Көксу аудандық мәслихатының 2009 жылғы 16 ақпандағы "Көксу ауданының 2009 жылға арналған аудандық бюджеті туралы N 19-1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21-3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12 наурыздағы нормативтік құқықтық актілерді мемлекеттік тіркеу тізілімінде 2-14-71 нөмірімен тіркелген, 2009 жылғы 3 сәуірдегі "Көксу таңы" газетінде 15 нөмірінде жарияланған, Көксу аудандық мәслихатының 2009 жылғы 22 сәуірдегі "Көксу ауданының 2009 жылға арналған аудандық бюджеті туралы N 19-1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23 сәуірдегі нормативтік құқықтық актілерді мемлекеттік тіркеу тізілімінде 2-14-73 нөмірімен тіркелген, 2009 жылғы 15 мамырдағы "Көксу таңы" газетінде 21 нөмірінде жарияланған, Көксу аудандық мәслихатының 2009 жылғы 6 тамыздағы "Көксу ауданының 2009 жылға арналған аудандық бюджеті туралы N 19-1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29-2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19 тамыздағы нормативтік құқықтық актілерді мемлекеттік тіркеу тізілімінде 2-14-78 нөмірімен тіркелген, 2009 жылғы 4 қыркүйектегі "Көксу таңы" газетінде 37 нөмірінде жарияланған), Көксу аудандық мәслихатының 2009 жылғы 16 қазандағы "Көксу ауданының 2009 жылға арналған аудандық бюджеті туралы N 19-1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31-1</w:t>
      </w:r>
      <w:r>
        <w:rPr>
          <w:rFonts w:ascii="Times New Roman"/>
          <w:b w:val="false"/>
          <w:i w:val="false"/>
          <w:color w:val="000000"/>
          <w:sz w:val="28"/>
        </w:rPr>
        <w:t>, 2009 жылғы 23 қазандағы нормативтік құқықтық актілерді мемлекеттік тіркеу тізілімінде 2-14-79 нөмірімен тіркелген, 2009 жылғы 6 қарашадағы "Көксу таңы" газетінде 46 нөмірінде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"Кірістер" "1898247" саны "1894221"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"1839822" саны "1835796"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"467506" саны "461968"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 бойынша "223738" саны "225250"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"1874201" саны "1870175"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"1220440" саны "1219923"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"150230" саны "146788"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"215177" саны "215474"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"50386" саны "50022"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Көксу аудандық мәслихатының 2009 жылғы 22 желтоқсандағы "Көксу ауданының 2009 жылға арналған аудандық бюджеті туралы" N 19-1 шешіміндегі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Көксу аудандық мәслихатының 2009 жылғы 22 желтоқсандағы "Көксу ауданының 2009 жылға арналған аудандық бюджеті туралы" N 19-1 шешіміндегі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маслихаты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М.Т. Тастанов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Б.Ж. Қисметов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 "Көксу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71"/>
        <w:gridCol w:w="667"/>
        <w:gridCol w:w="9609"/>
        <w:gridCol w:w="178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1894221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9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5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18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1835796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1835796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09"/>
        <w:gridCol w:w="770"/>
        <w:gridCol w:w="691"/>
        <w:gridCol w:w="8795"/>
        <w:gridCol w:w="174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1870157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маслихатының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56569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және бюджеттік жоспарлау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1219923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35731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35731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1044481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1043522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1018599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 оқытудың жаңа технологияларын енгізу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139711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136190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47865</w:t>
            </w:r>
          </w:p>
        </w:tc>
      </w:tr>
      <w:tr>
        <w:trPr>
          <w:trHeight w:val="15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32173</w:t>
            </w:r>
          </w:p>
        </w:tc>
      </w:tr>
      <w:tr>
        <w:trPr>
          <w:trHeight w:val="12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112478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78237</w:t>
            </w:r>
          </w:p>
        </w:tc>
      </w:tr>
      <w:tr>
        <w:trPr>
          <w:trHeight w:val="12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11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11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1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 жүргізу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кеңістікті ұйымдастыру жөніндегі өзге де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12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және бюджеттік жоспарлау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12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9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</w:p>
        </w:tc>
      </w:tr>
      <w:tr>
        <w:trPr>
          <w:trHeight w:val="11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  <w:tr>
        <w:trPr>
          <w:trHeight w:val="11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</w:t>
            </w:r>
          </w:p>
        </w:tc>
      </w:tr>
      <w:tr>
        <w:trPr>
          <w:trHeight w:val="12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</w:t>
            </w:r>
          </w:p>
        </w:tc>
      </w:tr>
      <w:tr>
        <w:trPr>
          <w:trHeight w:val="12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713"/>
        <w:gridCol w:w="673"/>
        <w:gridCol w:w="8913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533"/>
        <w:gridCol w:w="9613"/>
        <w:gridCol w:w="1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 "Көксу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Көксу аудандық бюджетінің ағымдағы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93"/>
        <w:gridCol w:w="713"/>
        <w:gridCol w:w="98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бюджеттік жоспарлау бөлімі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жабдықтар мен құралдарды пайдалану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 орта білім беру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күрделі, ағымды жөндеу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 көркейту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 қызметтер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бюджеттік жоспарлау бөлімі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 көшелерін жөндеу және ұстау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 резерві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