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2cad" w14:textId="4572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аудандық мәслихатының 2008 жылғы 22 желтоқсандағы "Көксу ауданының 2009 жылға арналған аудандық бюджеті туралы" N 19-1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2009 жылғы 16 қазандағы N 31-1 шешімі. Алматы облысының әділет департаменті Көксу ауданының әділет басқармасында 2009 жылғы 23 қазанда N 2-14-79 тіркелді. Күші жойылды - Алматы облысы Көксу аудандық мәслихатының 2010 жылғы 04 ақпандағы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2010.02.04 N 35-4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аудандық 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аудандық мәслихатының 2008 жылғы 22 желтоқсандағы "Көксу ауданының 2009 жылға арналған аудандық бюджеті туралы" N 19-1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9 қаңтардағы нормативтік құқықтық актілерді мемлекеттік тіркеу тізілімінде 2-14-68 нөмірімен тіркелген, 2009 жылғы 23 қаңтардағы "Көксу таңы" газетінде 4 нөмірінде жарияланған, Көксу аудандық мәслихатының 2009 жылғы 16 ақпандағы "Көксу ауданының 2009 жылға арналған аудандық бюджеті туралы N 19-1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21-3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12 наурыздағы нормативтік құқықтық актілерді мемлекеттік тіркеу тізілімінде 2-14-71 нөмірімен тіркелген, 2009 жылғы 3 сәуірдегі "Көксу таңы" газетінде 15 нөмірінде жарияланған, Көксу аудандық мәслихатының 2009 жылғы 22 сәуірдегі "Көксу ауданының 2009 жылға арналған аудандық бюджеті туралы N 19-1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23 сәуірдегі нормативтік құқықтық актілерді мемлекеттік тіркеу тізілімінде 2-14-73 нөмірімен тіркелген, 2009 жылғы 15 мамырдағы "Көксу таңы" газетінде 21 нөмірінде жарияланған, Көксу аудандық мәслихатының 2009 жылғы 6 тамыздағы "Көксу ауданының 2009 жылға арналған аудандық бюджеті туралы N 19-1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29-2</w:t>
      </w:r>
      <w:r>
        <w:rPr>
          <w:rFonts w:ascii="Times New Roman"/>
          <w:b w:val="false"/>
          <w:i w:val="false"/>
          <w:color w:val="000000"/>
          <w:sz w:val="28"/>
        </w:rPr>
        <w:t>, 2009 жылғы 19 тамыздағы нормативтік құқықтық актілерді мемлекеттік тіркеу тізілімінде 2-14-78 нөмірімен тіркелген, 2009 жылғы 4 қыркүйектегі "Көксу таңы" газетінде 37 нөмірінде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"Кірістер" "1878589" саны "1898247"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"1820164" саны "1839822"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"461969" саны "467506"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"209617" саны "223738"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"1859873" саны "1874201"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 басқарудың жалпы функцияларын орындайтын өкілді, атқарушы және басқа органдар" деген жол бойынша "126397" саны "122288"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"1211990" саны "1220440"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"150967" саны "150230"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"208732" саны "215177"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"44116" саны "47631"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"50322" саны "50386"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 бойынша "49311" саны "50911"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активтерін сатып алу" деген жол бойынша "20730" саны "26060" санына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Көксу аудандық мәслихатының 2009 жылғы 22 желтоқсандағы "Көксу ауданының 2009 жылға арналған аудандық бюджеті туралы" 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Көксу аудандық мәслихатының 2009 жылғы 22 желтоқсандағы "Көксу ауданының 2009 жылға арналған аудандық бюджеті туралы" 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Рахимбеков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Б.Ж. Қисметов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қазандағы "Көксу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1"/>
        <w:gridCol w:w="667"/>
        <w:gridCol w:w="9609"/>
        <w:gridCol w:w="178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1898247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9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</w:p>
        </w:tc>
      </w:tr>
      <w:tr>
        <w:trPr>
          <w:trHeight w:val="18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1839822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1839822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09"/>
        <w:gridCol w:w="770"/>
        <w:gridCol w:w="691"/>
        <w:gridCol w:w="8795"/>
        <w:gridCol w:w="17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1874201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56569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1220440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1044998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1044039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1019116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</w:t>
            </w:r>
          </w:p>
        </w:tc>
      </w:tr>
      <w:tr>
        <w:trPr>
          <w:trHeight w:val="12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</w:t>
            </w:r>
          </w:p>
        </w:tc>
      </w:tr>
      <w:tr>
        <w:trPr>
          <w:trHeight w:val="12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112478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78237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11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елді мекендерді көркейту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1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11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10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12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 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533"/>
        <w:gridCol w:w="9653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қазандағы "Көксу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Көксу аудандық бюджетінің ағымдағы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71"/>
        <w:gridCol w:w="790"/>
        <w:gridCol w:w="711"/>
        <w:gridCol w:w="103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жабдықтар мен құралдарды пайдалану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 орта білім беру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күрделі, ағымды жөндеу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 көркейту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басқа да тілдерді дамыту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 бөлімі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0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 көшелерін жөндеу және ұстау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 резерві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