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6deb" w14:textId="b756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аудандық мәслихатының 2008 жылғы 22 желтоқсандағы "Көксу ауданының 2009 жылға арналған аудандық бюджеті туралы" N 19-1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2009 жылғы 6 тамыздағы N 29-2 шешімі. Алматы облысының әділет департаменті Көксу ауданының әділет басқармасында 2009 жылғы 19 тамызда N 2-14-78 тіркелді. Күші жойылды - Алматы облысы Көксу аудандық мәслихатының 2010 жылғы 04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2010.02.04 N 35-4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Бюджеттік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Көксу аудандық мәслихатының 2008 жылғы 22 желтоқсандағы "Көксу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(2009 жылғы 9 қаңтардағы нормативтік құқықтық актілерді мемлекеттік тіркеу тізілімінде 2-14-68 нөмірімен тіркелген, 2009 жылғы 23 қаңтардағы "Көксу таңы" газетінде 4 нөмірінде жарияланған, Көксу аудандық мәслихатының 2009 жылғы 16 ақпандағы "Көксу ауданының 2009 жылға арналған аудандық бюджеті туралы N 19-1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21-3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12 наурыздағы нормативтік құқықтық актілерді мемлекеттік тіркеу тізілімінде 2-14-71 нөмірімен тіркелген, 2009 жылғы 3 сәуірдегі "Көксу таңы" газетінде 15 нөмірінде жарияланған, Көксу аудандық мәслихатының 2009 жылғы 22 сәуірдегі "Көксу ауданының 2009 жылға арналған аудандық бюджеті туралы N 19-1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000000"/>
          <w:sz w:val="28"/>
        </w:rPr>
        <w:t>, 2009 жылғы 23 сәуірдегі нормативтік құқықтық актілерді мемлекеттік тіркеу тізілімінде 2-14-73 нөмірімен тіркелген, 2009 жылғы 15 мамырдағы "Көксу таңы" газетінде 21 нөмірінде жарияланған,)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"Кірістер" "1835622" саны "1878589"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"1788628"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"1820164"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"431326" саны "461969"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"208724" саны "209617"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"1824906" саны "1859873"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 басқарудың жалпы функцияларын орындайтын өкілді, атқарушы және басқа органдарға" деген жолы бойынша "128222" саны "126397"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"214" саны "210"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мекемелеріне" деген жолы бойынша "1174597" саны "1211990"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қамтамасыз етуге" деген жолы бойынша "140854" саны "150967"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деген жолы бойынша "207653" саны "208732"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жолы бойынша "43636" саны "44116"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жолы бойынша "51745" саны "50322"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деген жолы бойынша "50917" саны "49311"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деген жолы бойынша "18210" саны "8970"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алуға" деген жол бойынша "12730" саны "20730"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2009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И. Ботанбаев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Ж. Қисметов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Қ. Қ. Мұсақанова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 2009 жылғы 6 тамыз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тамыздағы "Көксу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73"/>
        <w:gridCol w:w="671"/>
        <w:gridCol w:w="9535"/>
        <w:gridCol w:w="18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1878589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18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1820164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2"/>
        <w:gridCol w:w="731"/>
        <w:gridCol w:w="691"/>
        <w:gridCol w:w="8770"/>
        <w:gridCol w:w="19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1859873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126397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44985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1036543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48918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107187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11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1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15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1"/>
        <w:gridCol w:w="670"/>
        <w:gridCol w:w="9326"/>
        <w:gridCol w:w="198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тамыздағы "Көксу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Көксу аудандық бюджетінің ағымдағы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92"/>
        <w:gridCol w:w="753"/>
        <w:gridCol w:w="673"/>
        <w:gridCol w:w="106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 орта білім беру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 ұйымдастыру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 технологияларын енгізу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 және жеткізу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мектептен тыс іс-шараларды өткізу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басқа да тілдерді дамыту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 ерекше қорғалатын табиғи аумақтар,қоршаған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және бюджеттік жоспарлау бөлімі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тамыздағы "Көксу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29-2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Көксу аудандық бюджетінің ағымдағы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713"/>
        <w:gridCol w:w="673"/>
        <w:gridCol w:w="10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 бойынша инвестициялық жоба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