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3903" w14:textId="fb83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жерлеріне салынатын базалық салық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2009 жылғы 23 желтоқсандағы N 26-185 шешімі. Алматы облысының Әділет департаменті Кербұлақ ауданының әділет басқармасында 2010 жылы 28 қаңтарда 2-13-104 тіркелді. Күші жойылды - Алматы облысы Кербұлақ аудандық мәслихатының 2010 жылғы 30 сәуірдегі N 29-218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30.04.2010 N 29-218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 жерлеріне салынатын базалық салық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жоғарылатып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Кербұлақ аудандық мәслихатының 2008 жылдың 16 қазанындағы "Елді мекендердің жерлеріне салынатын базалық салық ставкаларын жоғарылату туралы" (нормативтік құқықтық актілерді мемлекеттік тіркеу тізілімінде 24.11.2008 жылғы тіркелген нөмірі 2-13-81, аудандық "Кербұлақ жұлдызы" газетінің 2008 жылғы 5 желтоқсандағы нөмірі N 49 (3434) таралымының бетіне жарияланған) N 12-94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Баян Сырлыбекұлы Сырлыбеков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"Елді мекендердің жерлеріне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салынатын базалық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жоғарылату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Алаңның бір шаршы метріне шаққанда Сарыөзек ауылдық округі</w:t>
      </w:r>
      <w:r>
        <w:br/>
      </w:r>
      <w:r>
        <w:rPr>
          <w:rFonts w:ascii="Times New Roman"/>
          <w:b/>
          <w:i w:val="false"/>
          <w:color w:val="000000"/>
        </w:rPr>
        <w:t>
бойынша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73"/>
        <w:gridCol w:w="2273"/>
        <w:gridCol w:w="2233"/>
        <w:gridCol w:w="2313"/>
        <w:gridCol w:w="23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іргесін-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Алаңның бір шаршы метріне шаққанда басқа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
бойынша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13"/>
        <w:gridCol w:w="2273"/>
        <w:gridCol w:w="2473"/>
        <w:gridCol w:w="2113"/>
        <w:gridCol w:w="22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(ауылдар)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