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f67c" w14:textId="160f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2010-2012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2009 жылғы 23 желтоқсандағы N 26-181 шешімі. Алматы облысының Әділет департаменті Кербұлақ ауданының Әділет басқармасында 2009 жылы 29 желтоқсанда 2-13-102 тіркелді. Күші жойылды - Алматы облысы Кербұлақ аудандық мәслихатының 2010 жылғы 24 желтоқсандағы N 36-282 шешімімен</w:t>
      </w:r>
    </w:p>
    <w:p>
      <w:pPr>
        <w:spacing w:after="0"/>
        <w:ind w:left="0"/>
        <w:jc w:val="both"/>
      </w:pPr>
      <w:r>
        <w:rPr>
          <w:rFonts w:ascii="Times New Roman"/>
          <w:b w:val="false"/>
          <w:i w:val="false"/>
          <w:color w:val="ff0000"/>
          <w:sz w:val="28"/>
        </w:rPr>
        <w:t>      Ескерту. Күші жойылды - Алматы облысы Кербұлақ аудандық мәслихатының 24.12.2010 N 36-282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Бюджеттік Кодексінің </w:t>
      </w:r>
      <w:r>
        <w:rPr>
          <w:rFonts w:ascii="Times New Roman"/>
          <w:b w:val="false"/>
          <w:i w:val="false"/>
          <w:color w:val="000000"/>
          <w:sz w:val="28"/>
        </w:rPr>
        <w:t>9-бабына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тиесінше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оның ішінде 2010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- 3801532 мың теңге, оның ішінде:</w:t>
      </w:r>
      <w:r>
        <w:br/>
      </w:r>
      <w:r>
        <w:rPr>
          <w:rFonts w:ascii="Times New Roman"/>
          <w:b w:val="false"/>
          <w:i w:val="false"/>
          <w:color w:val="000000"/>
          <w:sz w:val="28"/>
        </w:rPr>
        <w:t>
      салықтық түсімдер бойынша - 90523 мың теңге;</w:t>
      </w:r>
      <w:r>
        <w:br/>
      </w:r>
      <w:r>
        <w:rPr>
          <w:rFonts w:ascii="Times New Roman"/>
          <w:b w:val="false"/>
          <w:i w:val="false"/>
          <w:color w:val="000000"/>
          <w:sz w:val="28"/>
        </w:rPr>
        <w:t>
      салықтық емес түсімдер бойынша - 10434 мың теңге;</w:t>
      </w:r>
      <w:r>
        <w:br/>
      </w:r>
      <w:r>
        <w:rPr>
          <w:rFonts w:ascii="Times New Roman"/>
          <w:b w:val="false"/>
          <w:i w:val="false"/>
          <w:color w:val="000000"/>
          <w:sz w:val="28"/>
        </w:rPr>
        <w:t>
      негізгі капиталды сатудан түсетін түсімдер бойынша - 568 мың теңге;</w:t>
      </w:r>
      <w:r>
        <w:br/>
      </w:r>
      <w:r>
        <w:rPr>
          <w:rFonts w:ascii="Times New Roman"/>
          <w:b w:val="false"/>
          <w:i w:val="false"/>
          <w:color w:val="000000"/>
          <w:sz w:val="28"/>
        </w:rPr>
        <w:t>
      трансферттердің түсімдері бойынша - 3700007 мың теңге; оның ішінде:</w:t>
      </w:r>
      <w:r>
        <w:br/>
      </w:r>
      <w:r>
        <w:rPr>
          <w:rFonts w:ascii="Times New Roman"/>
          <w:b w:val="false"/>
          <w:i w:val="false"/>
          <w:color w:val="000000"/>
          <w:sz w:val="28"/>
        </w:rPr>
        <w:t>
      облыстық бюджеттен түсетін трансферттер – барлығы – 891783 мың теңге;</w:t>
      </w:r>
      <w:r>
        <w:br/>
      </w:r>
      <w:r>
        <w:rPr>
          <w:rFonts w:ascii="Times New Roman"/>
          <w:b w:val="false"/>
          <w:i w:val="false"/>
          <w:color w:val="000000"/>
          <w:sz w:val="28"/>
        </w:rPr>
        <w:t>
      республикалық бюджеттен түсетін трансферттер – барлығы – 513874 мың теңге; оның ішінде:</w:t>
      </w:r>
      <w:r>
        <w:br/>
      </w:r>
      <w:r>
        <w:rPr>
          <w:rFonts w:ascii="Times New Roman"/>
          <w:b w:val="false"/>
          <w:i w:val="false"/>
          <w:color w:val="000000"/>
          <w:sz w:val="28"/>
        </w:rPr>
        <w:t>
      ағымдағы нысаналы трансферттер бойынша - 1107430 мың теңге;</w:t>
      </w:r>
      <w:r>
        <w:br/>
      </w:r>
      <w:r>
        <w:rPr>
          <w:rFonts w:ascii="Times New Roman"/>
          <w:b w:val="false"/>
          <w:i w:val="false"/>
          <w:color w:val="000000"/>
          <w:sz w:val="28"/>
        </w:rPr>
        <w:t>
      білім беруге – 170525 мың теңге;</w:t>
      </w:r>
      <w:r>
        <w:br/>
      </w:r>
      <w:r>
        <w:rPr>
          <w:rFonts w:ascii="Times New Roman"/>
          <w:b w:val="false"/>
          <w:i w:val="false"/>
          <w:color w:val="000000"/>
          <w:sz w:val="28"/>
        </w:rPr>
        <w:t>
      әлеуметтік көмекке – 42223 мың теңге;</w:t>
      </w:r>
      <w:r>
        <w:br/>
      </w:r>
      <w:r>
        <w:rPr>
          <w:rFonts w:ascii="Times New Roman"/>
          <w:b w:val="false"/>
          <w:i w:val="false"/>
          <w:color w:val="000000"/>
          <w:sz w:val="28"/>
        </w:rPr>
        <w:t>
      жастар тәжірибесі бағдарламаларын кеңейтуге – 4800 мың теңге;</w:t>
      </w:r>
      <w:r>
        <w:br/>
      </w:r>
      <w:r>
        <w:rPr>
          <w:rFonts w:ascii="Times New Roman"/>
          <w:b w:val="false"/>
          <w:i w:val="false"/>
          <w:color w:val="000000"/>
          <w:sz w:val="28"/>
        </w:rPr>
        <w:t>
      әлеуметтік жұмыс орындарын құру – 6000 мың теңге;</w:t>
      </w:r>
      <w:r>
        <w:br/>
      </w:r>
      <w:r>
        <w:rPr>
          <w:rFonts w:ascii="Times New Roman"/>
          <w:b w:val="false"/>
          <w:i w:val="false"/>
          <w:color w:val="000000"/>
          <w:sz w:val="28"/>
        </w:rPr>
        <w:t>
      жергілікті атқарушы органдардың ветеринария саласындағы құрылымдарын ұстауға – 14638 мың теңге;</w:t>
      </w:r>
      <w:r>
        <w:br/>
      </w:r>
      <w:r>
        <w:rPr>
          <w:rFonts w:ascii="Times New Roman"/>
          <w:b w:val="false"/>
          <w:i w:val="false"/>
          <w:color w:val="000000"/>
          <w:sz w:val="28"/>
        </w:rPr>
        <w:t>
      елді-мекендердің бас жоспарын әзірлеуге – 53600 мың теңге;</w:t>
      </w:r>
      <w:r>
        <w:br/>
      </w:r>
      <w:r>
        <w:rPr>
          <w:rFonts w:ascii="Times New Roman"/>
          <w:b w:val="false"/>
          <w:i w:val="false"/>
          <w:color w:val="000000"/>
          <w:sz w:val="28"/>
        </w:rPr>
        <w:t>
      жылжымайтын мүлікті бағалауға – 513 мың теңге;</w:t>
      </w:r>
      <w:r>
        <w:br/>
      </w:r>
      <w:r>
        <w:rPr>
          <w:rFonts w:ascii="Times New Roman"/>
          <w:b w:val="false"/>
          <w:i w:val="false"/>
          <w:color w:val="000000"/>
          <w:sz w:val="28"/>
        </w:rPr>
        <w:t>
      ауылдық елді мекендердегі әлеуметтік сала мамандарын әлеуметтік қолдау шараларын іске асыруға арналған – 2136 мың теңге;</w:t>
      </w:r>
      <w:r>
        <w:br/>
      </w:r>
      <w:r>
        <w:rPr>
          <w:rFonts w:ascii="Times New Roman"/>
          <w:b w:val="false"/>
          <w:i w:val="false"/>
          <w:color w:val="000000"/>
          <w:sz w:val="28"/>
        </w:rPr>
        <w:t>
      эпизоотияға қарсы шараларды жүргізуге – 51969 мың теңге;</w:t>
      </w:r>
      <w:r>
        <w:br/>
      </w:r>
      <w:r>
        <w:rPr>
          <w:rFonts w:ascii="Times New Roman"/>
          <w:b w:val="false"/>
          <w:i w:val="false"/>
          <w:color w:val="000000"/>
          <w:sz w:val="28"/>
        </w:rPr>
        <w:t>
      өңірлік жұмыспен қамту және кадрларды қайта даярлау стратегиясын жүзеге асыру аясында – барлығы – 369256 мың теңге, оның ішінде:</w:t>
      </w:r>
      <w:r>
        <w:br/>
      </w:r>
      <w:r>
        <w:rPr>
          <w:rFonts w:ascii="Times New Roman"/>
          <w:b w:val="false"/>
          <w:i w:val="false"/>
          <w:color w:val="000000"/>
          <w:sz w:val="28"/>
        </w:rPr>
        <w:t>
      білім беру объектілерін күрделі жөндеуге – 89000 мың теңге;</w:t>
      </w:r>
      <w:r>
        <w:br/>
      </w:r>
      <w:r>
        <w:rPr>
          <w:rFonts w:ascii="Times New Roman"/>
          <w:b w:val="false"/>
          <w:i w:val="false"/>
          <w:color w:val="000000"/>
          <w:sz w:val="28"/>
        </w:rPr>
        <w:t>
      мәдениет объектілерін күрделі жөндеуге – 59989 мың теңге;</w:t>
      </w:r>
      <w:r>
        <w:br/>
      </w:r>
      <w:r>
        <w:rPr>
          <w:rFonts w:ascii="Times New Roman"/>
          <w:b w:val="false"/>
          <w:i w:val="false"/>
          <w:color w:val="000000"/>
          <w:sz w:val="28"/>
        </w:rPr>
        <w:t>
      автокөлік жолдарын ағымды және күрделі жөндеуден өткізуге – 43100 мың теңге;</w:t>
      </w:r>
      <w:r>
        <w:br/>
      </w:r>
      <w:r>
        <w:rPr>
          <w:rFonts w:ascii="Times New Roman"/>
          <w:b w:val="false"/>
          <w:i w:val="false"/>
          <w:color w:val="000000"/>
          <w:sz w:val="28"/>
        </w:rPr>
        <w:t>
      елдi мекендердi абаттандыруға – 177167 мың теңге;</w:t>
      </w:r>
      <w:r>
        <w:br/>
      </w:r>
      <w:r>
        <w:rPr>
          <w:rFonts w:ascii="Times New Roman"/>
          <w:b w:val="false"/>
          <w:i w:val="false"/>
          <w:color w:val="000000"/>
          <w:sz w:val="28"/>
        </w:rPr>
        <w:t>
      дамытуға арналған мақсатты трансферттер – 692639 мың теңге, оның ішінде:</w:t>
      </w:r>
      <w:r>
        <w:br/>
      </w:r>
      <w:r>
        <w:rPr>
          <w:rFonts w:ascii="Times New Roman"/>
          <w:b w:val="false"/>
          <w:i w:val="false"/>
          <w:color w:val="000000"/>
          <w:sz w:val="28"/>
        </w:rPr>
        <w:t>
      білім беру объектілерін салу және жаңғыртуына – 273796 мың теңге;</w:t>
      </w:r>
      <w:r>
        <w:br/>
      </w:r>
      <w:r>
        <w:rPr>
          <w:rFonts w:ascii="Times New Roman"/>
          <w:b w:val="false"/>
          <w:i w:val="false"/>
          <w:color w:val="000000"/>
          <w:sz w:val="28"/>
        </w:rPr>
        <w:t>
      мемлекеттік коммуналдық тұрғын үй қорының тұрғын үйлері құрылысы – 29820 мың теңге;</w:t>
      </w:r>
      <w:r>
        <w:br/>
      </w:r>
      <w:r>
        <w:rPr>
          <w:rFonts w:ascii="Times New Roman"/>
          <w:b w:val="false"/>
          <w:i w:val="false"/>
          <w:color w:val="000000"/>
          <w:sz w:val="28"/>
        </w:rPr>
        <w:t>
      инженерлік-коммуникациялық инфрақұрылымды дамытуға және жайғастыруға – 52174 мың теңге;</w:t>
      </w:r>
      <w:r>
        <w:br/>
      </w:r>
      <w:r>
        <w:rPr>
          <w:rFonts w:ascii="Times New Roman"/>
          <w:b w:val="false"/>
          <w:i w:val="false"/>
          <w:color w:val="000000"/>
          <w:sz w:val="28"/>
        </w:rPr>
        <w:t>
      ауылдық (селолық) елді мекендерді ауыз сумен жабдықтау объектілерін салу және жаңғыртуға – 170207 мың теңге;</w:t>
      </w:r>
      <w:r>
        <w:br/>
      </w:r>
      <w:r>
        <w:rPr>
          <w:rFonts w:ascii="Times New Roman"/>
          <w:b w:val="false"/>
          <w:i w:val="false"/>
          <w:color w:val="000000"/>
          <w:sz w:val="28"/>
        </w:rPr>
        <w:t>
      өңірлік жұмыспен қамту және кадрларды қайта даярлау стратегиясын жүзеге асыру аясында – барлығы – 164000 мың теңге, оның ішінде:</w:t>
      </w:r>
      <w:r>
        <w:br/>
      </w:r>
      <w:r>
        <w:rPr>
          <w:rFonts w:ascii="Times New Roman"/>
          <w:b w:val="false"/>
          <w:i w:val="false"/>
          <w:color w:val="000000"/>
          <w:sz w:val="28"/>
        </w:rPr>
        <w:t>
      инженерлік-коммуникациялық инфрақұрылымды дамытуға – 164000 мың теңге;</w:t>
      </w:r>
      <w:r>
        <w:br/>
      </w:r>
      <w:r>
        <w:rPr>
          <w:rFonts w:ascii="Times New Roman"/>
          <w:b w:val="false"/>
          <w:i w:val="false"/>
          <w:color w:val="000000"/>
          <w:sz w:val="28"/>
        </w:rPr>
        <w:t>
      субвенциялар – 1898823 мың теңге.</w:t>
      </w:r>
      <w:r>
        <w:br/>
      </w:r>
      <w:r>
        <w:rPr>
          <w:rFonts w:ascii="Times New Roman"/>
          <w:b w:val="false"/>
          <w:i w:val="false"/>
          <w:color w:val="000000"/>
          <w:sz w:val="28"/>
        </w:rPr>
        <w:t>
</w:t>
      </w:r>
      <w:r>
        <w:rPr>
          <w:rFonts w:ascii="Times New Roman"/>
          <w:b w:val="false"/>
          <w:i w:val="false"/>
          <w:color w:val="000000"/>
          <w:sz w:val="28"/>
        </w:rPr>
        <w:t>
      2) шығындар – 3824588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кредиттер - 12881 мың теңге;</w:t>
      </w:r>
      <w:r>
        <w:br/>
      </w:r>
      <w:r>
        <w:rPr>
          <w:rFonts w:ascii="Times New Roman"/>
          <w:b w:val="false"/>
          <w:i w:val="false"/>
          <w:color w:val="000000"/>
          <w:sz w:val="28"/>
        </w:rPr>
        <w:t>
      Бюджеттік кредиттер 14795 мың теңге;</w:t>
      </w:r>
      <w:r>
        <w:br/>
      </w:r>
      <w:r>
        <w:rPr>
          <w:rFonts w:ascii="Times New Roman"/>
          <w:b w:val="false"/>
          <w:i w:val="false"/>
          <w:color w:val="000000"/>
          <w:sz w:val="28"/>
        </w:rPr>
        <w:t>
      Бюджеттік кредиттерді өтеу 347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-37851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- 37851 мың теңге.</w:t>
      </w:r>
      <w:r>
        <w:br/>
      </w:r>
      <w:r>
        <w:rPr>
          <w:rFonts w:ascii="Times New Roman"/>
          <w:b w:val="false"/>
          <w:i w:val="false"/>
          <w:color w:val="000000"/>
          <w:sz w:val="28"/>
        </w:rPr>
        <w:t>
      қарыздар түсімі - 14795 мың теңге.</w:t>
      </w:r>
      <w:r>
        <w:br/>
      </w:r>
      <w:r>
        <w:rPr>
          <w:rFonts w:ascii="Times New Roman"/>
          <w:b w:val="false"/>
          <w:i w:val="false"/>
          <w:color w:val="000000"/>
          <w:sz w:val="28"/>
        </w:rPr>
        <w:t>
      қарыздарды өтеу - 2261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Алматы облысы Кербұлақ аудандық мәслихатының 2010.02.05 </w:t>
      </w:r>
      <w:r>
        <w:rPr>
          <w:rFonts w:ascii="Times New Roman"/>
          <w:b w:val="false"/>
          <w:i w:val="false"/>
          <w:color w:val="000000"/>
          <w:sz w:val="28"/>
        </w:rPr>
        <w:t>N 27-192</w:t>
      </w:r>
      <w:r>
        <w:rPr>
          <w:rFonts w:ascii="Times New Roman"/>
          <w:b w:val="false"/>
          <w:i w:val="false"/>
          <w:color w:val="ff0000"/>
          <w:sz w:val="28"/>
        </w:rPr>
        <w:t xml:space="preserve"> (2010 жылдың 1 қаңтарынан бастап қолданысқа енгізіледі); 2010.04.15 </w:t>
      </w:r>
      <w:r>
        <w:rPr>
          <w:rFonts w:ascii="Times New Roman"/>
          <w:b w:val="false"/>
          <w:i w:val="false"/>
          <w:color w:val="000000"/>
          <w:sz w:val="28"/>
        </w:rPr>
        <w:t>N 28-213</w:t>
      </w:r>
      <w:r>
        <w:rPr>
          <w:rFonts w:ascii="Times New Roman"/>
          <w:b w:val="false"/>
          <w:i w:val="false"/>
          <w:color w:val="ff0000"/>
          <w:sz w:val="28"/>
        </w:rPr>
        <w:t xml:space="preserve"> (2010 жылдың 1 қаңтарынан бастап қолданысқа енгізіледі); 2010.06.23 </w:t>
      </w:r>
      <w:r>
        <w:rPr>
          <w:rFonts w:ascii="Times New Roman"/>
          <w:b w:val="false"/>
          <w:i w:val="false"/>
          <w:color w:val="000000"/>
          <w:sz w:val="28"/>
        </w:rPr>
        <w:t>N 28-213</w:t>
      </w:r>
      <w:r>
        <w:rPr>
          <w:rFonts w:ascii="Times New Roman"/>
          <w:b w:val="false"/>
          <w:i w:val="false"/>
          <w:color w:val="ff0000"/>
          <w:sz w:val="28"/>
        </w:rPr>
        <w:t xml:space="preserve"> (2010 жылдың 1 қаңтарынан бастап қолданысқа енгізіледі); 2010.08.24 </w:t>
      </w:r>
      <w:r>
        <w:rPr>
          <w:rFonts w:ascii="Times New Roman"/>
          <w:b w:val="false"/>
          <w:i w:val="false"/>
          <w:color w:val="000000"/>
          <w:sz w:val="28"/>
        </w:rPr>
        <w:t>N 32-240</w:t>
      </w:r>
      <w:r>
        <w:rPr>
          <w:rFonts w:ascii="Times New Roman"/>
          <w:b w:val="false"/>
          <w:i w:val="false"/>
          <w:color w:val="ff0000"/>
          <w:sz w:val="28"/>
        </w:rPr>
        <w:t xml:space="preserve"> (2010 жылдың 1 қаңтарынан бастап қолданысқа енгізіледі); 2010.10.22 </w:t>
      </w:r>
      <w:r>
        <w:rPr>
          <w:rFonts w:ascii="Times New Roman"/>
          <w:b w:val="false"/>
          <w:i w:val="false"/>
          <w:color w:val="000000"/>
          <w:sz w:val="28"/>
        </w:rPr>
        <w:t>N 34-260</w:t>
      </w:r>
      <w:r>
        <w:rPr>
          <w:rFonts w:ascii="Times New Roman"/>
          <w:b w:val="false"/>
          <w:i w:val="false"/>
          <w:color w:val="ff0000"/>
          <w:sz w:val="28"/>
        </w:rPr>
        <w:t xml:space="preserve"> (2010 жылдың 1 қаңтарынан бастап қолданысқа енгізіледі); 2010.12.07 </w:t>
      </w:r>
      <w:r>
        <w:rPr>
          <w:rFonts w:ascii="Times New Roman"/>
          <w:b w:val="false"/>
          <w:i w:val="false"/>
          <w:color w:val="000000"/>
          <w:sz w:val="28"/>
        </w:rPr>
        <w:t>N 35-266</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"Мүлікке салынатын салықтар", "Жер салығы", "Бірыңғай жер салығы", "Көлік құралдарына салынатын салық", "Акциздер", "Жер учаскелерін пайдаланғаны үшін төлем", "Мемлекеттік баж", "Мемлекет меншігіндегі мүлікті жалға беруден түсетін кірістер", "Жергілікті мемлекеттік органдар салатын әкімшілік айыппұлдар, өсімпұлдар, санкциялар", "Жер учаскелерін сатудан түсетін түсімдер" кодтары бойынша түсімдер бірыңғай бюджеттік жіктеу кірістерінің жіктелуі аудандық бюджетке 100 % – мөлшерде түсетіні белгіленсін.</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бюджетті ұстауға қаржы қарастырылсын, оның ішінде:</w:t>
      </w:r>
      <w:r>
        <w:br/>
      </w:r>
      <w:r>
        <w:rPr>
          <w:rFonts w:ascii="Times New Roman"/>
          <w:b w:val="false"/>
          <w:i w:val="false"/>
          <w:color w:val="000000"/>
          <w:sz w:val="28"/>
        </w:rPr>
        <w:t>
      жалпы сипаттағы мемлекеттік қызмет көрсетуге - 204432 мың теңге;</w:t>
      </w:r>
      <w:r>
        <w:br/>
      </w:r>
      <w:r>
        <w:rPr>
          <w:rFonts w:ascii="Times New Roman"/>
          <w:b w:val="false"/>
          <w:i w:val="false"/>
          <w:color w:val="000000"/>
          <w:sz w:val="28"/>
        </w:rPr>
        <w:t>
      қорғанысқа - 16280 мың теңге;</w:t>
      </w:r>
      <w:r>
        <w:br/>
      </w:r>
      <w:r>
        <w:rPr>
          <w:rFonts w:ascii="Times New Roman"/>
          <w:b w:val="false"/>
          <w:i w:val="false"/>
          <w:color w:val="000000"/>
          <w:sz w:val="28"/>
        </w:rPr>
        <w:t>
      қоғамдық тәртіп, қауіпсіздік, құқықтық, сот, қылмыстық-атқару қызметіне - 5292 мың теңге;</w:t>
      </w:r>
      <w:r>
        <w:br/>
      </w:r>
      <w:r>
        <w:rPr>
          <w:rFonts w:ascii="Times New Roman"/>
          <w:b w:val="false"/>
          <w:i w:val="false"/>
          <w:color w:val="000000"/>
          <w:sz w:val="28"/>
        </w:rPr>
        <w:t>
      білім беру - 2377478 мың теңге, соның ішінде жалпы білім беруге – 1565578 мың теңге;</w:t>
      </w:r>
      <w:r>
        <w:br/>
      </w:r>
      <w:r>
        <w:rPr>
          <w:rFonts w:ascii="Times New Roman"/>
          <w:b w:val="false"/>
          <w:i w:val="false"/>
          <w:color w:val="000000"/>
          <w:sz w:val="28"/>
        </w:rPr>
        <w:t>
      әлеуметтік көмек және әлеуметтік қамсыздандыруға - 171290 мың теңге;</w:t>
      </w:r>
      <w:r>
        <w:br/>
      </w:r>
      <w:r>
        <w:rPr>
          <w:rFonts w:ascii="Times New Roman"/>
          <w:b w:val="false"/>
          <w:i w:val="false"/>
          <w:color w:val="000000"/>
          <w:sz w:val="28"/>
        </w:rPr>
        <w:t>
      тұрғын үй-коммуналдық шаруашылығына - 449072 мың теңге;</w:t>
      </w:r>
      <w:r>
        <w:br/>
      </w:r>
      <w:r>
        <w:rPr>
          <w:rFonts w:ascii="Times New Roman"/>
          <w:b w:val="false"/>
          <w:i w:val="false"/>
          <w:color w:val="000000"/>
          <w:sz w:val="28"/>
        </w:rPr>
        <w:t>
      мәдениет, спорт, туризм және ақпараттық кеңістігіне - 75037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- 295588 мың теңге;</w:t>
      </w:r>
      <w:r>
        <w:br/>
      </w:r>
      <w:r>
        <w:rPr>
          <w:rFonts w:ascii="Times New Roman"/>
          <w:b w:val="false"/>
          <w:i w:val="false"/>
          <w:color w:val="000000"/>
          <w:sz w:val="28"/>
        </w:rPr>
        <w:t>
      өнеркәсіп, сәулет, қала құрылысы және құрылыс қызметіне - 62236 мың теңге;</w:t>
      </w:r>
      <w:r>
        <w:br/>
      </w:r>
      <w:r>
        <w:rPr>
          <w:rFonts w:ascii="Times New Roman"/>
          <w:b w:val="false"/>
          <w:i w:val="false"/>
          <w:color w:val="000000"/>
          <w:sz w:val="28"/>
        </w:rPr>
        <w:t>
      көлік және коммуникация - 67630 мың теңге;</w:t>
      </w:r>
      <w:r>
        <w:br/>
      </w:r>
      <w:r>
        <w:rPr>
          <w:rFonts w:ascii="Times New Roman"/>
          <w:b w:val="false"/>
          <w:i w:val="false"/>
          <w:color w:val="000000"/>
          <w:sz w:val="28"/>
        </w:rPr>
        <w:t>
      басқалар функционалдық тобына - 16665 мың теңге;</w:t>
      </w:r>
      <w:r>
        <w:br/>
      </w:r>
      <w:r>
        <w:rPr>
          <w:rFonts w:ascii="Times New Roman"/>
          <w:b w:val="false"/>
          <w:i w:val="false"/>
          <w:color w:val="000000"/>
          <w:sz w:val="28"/>
        </w:rPr>
        <w:t>
      трансферттер бойынша - 88880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Алматы облысы Кербұлақ аудандық мәслихатының 2010.02.05 </w:t>
      </w:r>
      <w:r>
        <w:rPr>
          <w:rFonts w:ascii="Times New Roman"/>
          <w:b w:val="false"/>
          <w:i w:val="false"/>
          <w:color w:val="000000"/>
          <w:sz w:val="28"/>
        </w:rPr>
        <w:t>N 27-192</w:t>
      </w:r>
      <w:r>
        <w:rPr>
          <w:rFonts w:ascii="Times New Roman"/>
          <w:b w:val="false"/>
          <w:i w:val="false"/>
          <w:color w:val="ff0000"/>
          <w:sz w:val="28"/>
        </w:rPr>
        <w:t xml:space="preserve"> (2010 жылдың 1 қаңтарынан бастап қолданысқа енгізіледі); 2010.04.15 </w:t>
      </w:r>
      <w:r>
        <w:rPr>
          <w:rFonts w:ascii="Times New Roman"/>
          <w:b w:val="false"/>
          <w:i w:val="false"/>
          <w:color w:val="000000"/>
          <w:sz w:val="28"/>
        </w:rPr>
        <w:t>N 28-213</w:t>
      </w:r>
      <w:r>
        <w:rPr>
          <w:rFonts w:ascii="Times New Roman"/>
          <w:b w:val="false"/>
          <w:i w:val="false"/>
          <w:color w:val="ff0000"/>
          <w:sz w:val="28"/>
        </w:rPr>
        <w:t xml:space="preserve"> (2010 жылдың 1 қаңтарынан бастап қолданысқа енгізіледі); 2010.06.23 </w:t>
      </w:r>
      <w:r>
        <w:rPr>
          <w:rFonts w:ascii="Times New Roman"/>
          <w:b w:val="false"/>
          <w:i w:val="false"/>
          <w:color w:val="000000"/>
          <w:sz w:val="28"/>
        </w:rPr>
        <w:t>N 28-213</w:t>
      </w:r>
      <w:r>
        <w:rPr>
          <w:rFonts w:ascii="Times New Roman"/>
          <w:b w:val="false"/>
          <w:i w:val="false"/>
          <w:color w:val="ff0000"/>
          <w:sz w:val="28"/>
        </w:rPr>
        <w:t xml:space="preserve"> (2010 жылдың 1 қаңтарынан бастап қолданысқа енгізіледі); 2010.08.24 </w:t>
      </w:r>
      <w:r>
        <w:rPr>
          <w:rFonts w:ascii="Times New Roman"/>
          <w:b w:val="false"/>
          <w:i w:val="false"/>
          <w:color w:val="000000"/>
          <w:sz w:val="28"/>
        </w:rPr>
        <w:t>N 32-240</w:t>
      </w:r>
      <w:r>
        <w:rPr>
          <w:rFonts w:ascii="Times New Roman"/>
          <w:b w:val="false"/>
          <w:i w:val="false"/>
          <w:color w:val="ff0000"/>
          <w:sz w:val="28"/>
        </w:rPr>
        <w:t xml:space="preserve"> (2010 жылдың 1 қаңтарынан бастап қолданысқа енгізіледі);  2010.10.22 </w:t>
      </w:r>
      <w:r>
        <w:rPr>
          <w:rFonts w:ascii="Times New Roman"/>
          <w:b w:val="false"/>
          <w:i w:val="false"/>
          <w:color w:val="000000"/>
          <w:sz w:val="28"/>
        </w:rPr>
        <w:t>N 34-260</w:t>
      </w:r>
      <w:r>
        <w:rPr>
          <w:rFonts w:ascii="Times New Roman"/>
          <w:b w:val="false"/>
          <w:i w:val="false"/>
          <w:color w:val="ff0000"/>
          <w:sz w:val="28"/>
        </w:rPr>
        <w:t xml:space="preserve"> (2010 жылдың 1 қаңтарынан бастап қолданысқа енгізіледі); 2010.12.07 </w:t>
      </w:r>
      <w:r>
        <w:rPr>
          <w:rFonts w:ascii="Times New Roman"/>
          <w:b w:val="false"/>
          <w:i w:val="false"/>
          <w:color w:val="000000"/>
          <w:sz w:val="28"/>
        </w:rPr>
        <w:t>N 35-266</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Қазақстан Республикасында 2005-2010 жылдарға арналған білім беруді дамытудың мемлекеттік бағдарламасын іске асыру үшін, аудандық бюджетте </w:t>
      </w:r>
      <w:r>
        <w:rPr>
          <w:rFonts w:ascii="Times New Roman"/>
          <w:b w:val="false"/>
          <w:i w:val="false"/>
          <w:color w:val="000000"/>
          <w:sz w:val="28"/>
        </w:rPr>
        <w:t>4-қосымшаға</w:t>
      </w:r>
      <w:r>
        <w:rPr>
          <w:rFonts w:ascii="Times New Roman"/>
          <w:b w:val="false"/>
          <w:i w:val="false"/>
          <w:color w:val="000000"/>
          <w:sz w:val="28"/>
        </w:rPr>
        <w:t xml:space="preserve"> сәйкес, аудан бюджетіне республикалық бюджет қаражаты есебінен 33011 мың теңге және облыстық бюджет қаражаты есебінен 137514 мың теңге сомасында ағымдағы нысаналы трансферттер ескерілсін, оның ішінде:</w:t>
      </w:r>
      <w:r>
        <w:br/>
      </w:r>
      <w:r>
        <w:rPr>
          <w:rFonts w:ascii="Times New Roman"/>
          <w:b w:val="false"/>
          <w:i w:val="false"/>
          <w:color w:val="000000"/>
          <w:sz w:val="28"/>
        </w:rPr>
        <w:t>
      мемлекеттік бастауыш, негізгі орта және жалпы орта білім беру мекемелерінде лингафон және мультимедия кабинеттерін құруға – 16623 мың теңге;</w:t>
      </w:r>
      <w:r>
        <w:br/>
      </w:r>
      <w:r>
        <w:rPr>
          <w:rFonts w:ascii="Times New Roman"/>
          <w:b w:val="false"/>
          <w:i w:val="false"/>
          <w:color w:val="000000"/>
          <w:sz w:val="28"/>
        </w:rPr>
        <w:t>
      мемлекеттік бастауыш, негізгі орта және жалпы орта білім беру мекемелеріндегі физика, химия, биология кабинеттерін оқу құралдарымен жабдықтауға – 16388 мың теңге;</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5328 мың теңге;</w:t>
      </w:r>
      <w:r>
        <w:br/>
      </w:r>
      <w:r>
        <w:rPr>
          <w:rFonts w:ascii="Times New Roman"/>
          <w:b w:val="false"/>
          <w:i w:val="false"/>
          <w:color w:val="000000"/>
          <w:sz w:val="28"/>
        </w:rPr>
        <w:t>
      мемлекеттік бастауыш, негізгі орта және жалпы орта білім беру мекемелерінде – 126366 мың теңге;</w:t>
      </w:r>
      <w:r>
        <w:br/>
      </w:r>
      <w:r>
        <w:rPr>
          <w:rFonts w:ascii="Times New Roman"/>
          <w:b w:val="false"/>
          <w:i w:val="false"/>
          <w:color w:val="000000"/>
          <w:sz w:val="28"/>
        </w:rPr>
        <w:t>
      білім беру жүйесін ақпараттандыруға – 5820 мың теңге.</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аудан бюджетіне ағымдағы нысаналы трансферттер ескерілсін:</w:t>
      </w:r>
      <w:r>
        <w:br/>
      </w:r>
      <w:r>
        <w:rPr>
          <w:rFonts w:ascii="Times New Roman"/>
          <w:b w:val="false"/>
          <w:i w:val="false"/>
          <w:color w:val="000000"/>
          <w:sz w:val="28"/>
        </w:rPr>
        <w:t>
      табысы аз отбасыларына 18 жасқа дейінгі балаларға мемлекеттік жәрдемақыларға – 4700 мың теңге;</w:t>
      </w:r>
      <w:r>
        <w:br/>
      </w:r>
      <w:r>
        <w:rPr>
          <w:rFonts w:ascii="Times New Roman"/>
          <w:b w:val="false"/>
          <w:i w:val="false"/>
          <w:color w:val="000000"/>
          <w:sz w:val="28"/>
        </w:rPr>
        <w:t>
      мемлекеттік атаулы әлеуметтік көмекке – 3500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мүгедектеріне біржолғы материалдық көмекті төлеу үшін – 11390 мың теңге;</w:t>
      </w:r>
      <w:r>
        <w:br/>
      </w:r>
      <w:r>
        <w:rPr>
          <w:rFonts w:ascii="Times New Roman"/>
          <w:b w:val="false"/>
          <w:i w:val="false"/>
          <w:color w:val="000000"/>
          <w:sz w:val="28"/>
        </w:rPr>
        <w:t>
      тұрғын үй көмегіне – 18701 мың теңге;</w:t>
      </w:r>
      <w:r>
        <w:br/>
      </w:r>
      <w:r>
        <w:rPr>
          <w:rFonts w:ascii="Times New Roman"/>
          <w:b w:val="false"/>
          <w:i w:val="false"/>
          <w:color w:val="000000"/>
          <w:sz w:val="28"/>
        </w:rPr>
        <w:t>
      облыс әкімінің грантына – 3932 мың теңге.</w:t>
      </w:r>
      <w:r>
        <w:br/>
      </w:r>
      <w:r>
        <w:rPr>
          <w:rFonts w:ascii="Times New Roman"/>
          <w:b w:val="false"/>
          <w:i w:val="false"/>
          <w:color w:val="000000"/>
          <w:sz w:val="28"/>
        </w:rPr>
        <w:t>
</w:t>
      </w:r>
      <w:r>
        <w:rPr>
          <w:rFonts w:ascii="Times New Roman"/>
          <w:b w:val="false"/>
          <w:i w:val="false"/>
          <w:color w:val="000000"/>
          <w:sz w:val="28"/>
        </w:rPr>
        <w:t>
6. 2010 жылға арналған аудандық бюджетте жастар тәжірибесі бағдарламаларын кеңейту және әлеуметтік жұмыс орындарын құру үшін республикалық бюджет қаражаты есебінен, аудан бюджетіне 10800 мың теңге сомасында ағымдағы нысаналы трансферттер ескерілсін, оның ішінде:</w:t>
      </w:r>
      <w:r>
        <w:br/>
      </w:r>
      <w:r>
        <w:rPr>
          <w:rFonts w:ascii="Times New Roman"/>
          <w:b w:val="false"/>
          <w:i w:val="false"/>
          <w:color w:val="000000"/>
          <w:sz w:val="28"/>
        </w:rPr>
        <w:t>
      әлеуметтік жұмыс орындарын ашуға – 6000 мың теңге;</w:t>
      </w:r>
      <w:r>
        <w:br/>
      </w:r>
      <w:r>
        <w:rPr>
          <w:rFonts w:ascii="Times New Roman"/>
          <w:b w:val="false"/>
          <w:i w:val="false"/>
          <w:color w:val="000000"/>
          <w:sz w:val="28"/>
        </w:rPr>
        <w:t>
      жастар тәжірибесіне – 4800 мың теңге.</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елді мекендер саласының мамандарын әлеуметтік қолдау шараларын іске асыру үшін республикалық бюджет қаражаты есебінен, аудан бюджетіне 2136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8. 2010 жылға арналған аудандық бюджетте жергілікті атқарушы органдардың ветеринария саласындағы құрылымдарын ұстау үшін республикалық бюджет қаражаты есебінен, аудан бюджетіне 14638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бюджетте эпизоотияға қарсы шараларды жүргізу үшін республикалық бюджет қаражаты есебінен, аудан бюджетіне 51969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10. 2010 жылға арналған аудандық бюджетте елді мекендер саласының мамандарын әлеуметтік қолдау шараларын іске асыру үшін республикалық бюджет қаражаты есебінен, аудан бюджетіне 15142 мың теңге сомасында кредит ескерілсін.</w:t>
      </w:r>
      <w:r>
        <w:br/>
      </w:r>
      <w:r>
        <w:rPr>
          <w:rFonts w:ascii="Times New Roman"/>
          <w:b w:val="false"/>
          <w:i w:val="false"/>
          <w:color w:val="000000"/>
          <w:sz w:val="28"/>
        </w:rPr>
        <w:t>
</w:t>
      </w:r>
      <w:r>
        <w:rPr>
          <w:rFonts w:ascii="Times New Roman"/>
          <w:b w:val="false"/>
          <w:i w:val="false"/>
          <w:color w:val="000000"/>
          <w:sz w:val="28"/>
        </w:rPr>
        <w:t>
11. 2010 жылға арналған аудандық бюджетте Қазақстан Республикасында 2008-2010 жылдарға арналған тұрғын үй құрылысын дамытудың Мемлекеттік бағдарламасын жүзеге асыруға аудан бюджетіне нысаналы даму трансферттері көзделсін:</w:t>
      </w:r>
      <w:r>
        <w:br/>
      </w:r>
      <w:r>
        <w:rPr>
          <w:rFonts w:ascii="Times New Roman"/>
          <w:b w:val="false"/>
          <w:i w:val="false"/>
          <w:color w:val="000000"/>
          <w:sz w:val="28"/>
        </w:rPr>
        <w:t>
      инженерлік-коммуникациялық инфрақұрылымын дамытуға және жайғастыруға 52174 мың теңге сомасында;</w:t>
      </w:r>
      <w:r>
        <w:br/>
      </w:r>
      <w:r>
        <w:rPr>
          <w:rFonts w:ascii="Times New Roman"/>
          <w:b w:val="false"/>
          <w:i w:val="false"/>
          <w:color w:val="000000"/>
          <w:sz w:val="28"/>
        </w:rPr>
        <w:t>
      мемлекеттік коммуналдық тұрғын үй қоры тұрғын үйлерінің құрылысына 29820 мың теңге сомасында.</w:t>
      </w:r>
      <w:r>
        <w:br/>
      </w:r>
      <w:r>
        <w:rPr>
          <w:rFonts w:ascii="Times New Roman"/>
          <w:b w:val="false"/>
          <w:i w:val="false"/>
          <w:color w:val="000000"/>
          <w:sz w:val="28"/>
        </w:rPr>
        <w:t>
</w:t>
      </w:r>
      <w:r>
        <w:rPr>
          <w:rFonts w:ascii="Times New Roman"/>
          <w:b w:val="false"/>
          <w:i w:val="false"/>
          <w:color w:val="000000"/>
          <w:sz w:val="28"/>
        </w:rPr>
        <w:t>
12. 2010 жылға арналған аудандық бюджетте білім беру объектілерінің құрылысына, аудан бюджетіне 273796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000000"/>
          <w:sz w:val="28"/>
        </w:rPr>
        <w:t>
13. 2010 жылға арналған аудандық бюджетте елді мекендерді ауыз сумен жабдықтау объектілерін салу және жаңғыртуға, аудан бюджетіне 170207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000000"/>
          <w:sz w:val="28"/>
        </w:rPr>
        <w:t>
14. 2010 жылға арналған аудандық бюджетте елді мекендер құрылысының бас жоспарын әзірлеуге, аудан бюджетіне 53600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15. 2010 жылға арналған аудандық бюджетте өңірлік жұмыспен қамту және кадрларды қайта даярлау стратегиясын жүзеге асыру аясында </w:t>
      </w:r>
      <w:r>
        <w:rPr>
          <w:rFonts w:ascii="Times New Roman"/>
          <w:b w:val="false"/>
          <w:i w:val="false"/>
          <w:color w:val="000000"/>
          <w:sz w:val="28"/>
        </w:rPr>
        <w:t>6-қосымшаға</w:t>
      </w:r>
      <w:r>
        <w:rPr>
          <w:rFonts w:ascii="Times New Roman"/>
          <w:b w:val="false"/>
          <w:i w:val="false"/>
          <w:color w:val="000000"/>
          <w:sz w:val="28"/>
        </w:rPr>
        <w:t xml:space="preserve"> сәйкес аудан бюджетіне 369256 мың теңге сомасында ағымдағы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16. 2010 жылға арналған аудандық бюджетте өңірлік жұмыспен қамту және кадрларды қайта даярлау стратегиясын жүзеге асыру аясында аудан бюджетіне 164000 мың теңге сомасында нысаналы даму трансферттері көзделсін, оның ішінде;</w:t>
      </w:r>
      <w:r>
        <w:br/>
      </w:r>
      <w:r>
        <w:rPr>
          <w:rFonts w:ascii="Times New Roman"/>
          <w:b w:val="false"/>
          <w:i w:val="false"/>
          <w:color w:val="000000"/>
          <w:sz w:val="28"/>
        </w:rPr>
        <w:t>
      инженерлік-коммуникациялық инфрақұрылымын дамытуға және жайғастыруға 164000 мың теңге сомасында.</w:t>
      </w:r>
      <w:r>
        <w:br/>
      </w:r>
      <w:r>
        <w:rPr>
          <w:rFonts w:ascii="Times New Roman"/>
          <w:b w:val="false"/>
          <w:i w:val="false"/>
          <w:color w:val="000000"/>
          <w:sz w:val="28"/>
        </w:rPr>
        <w:t>
</w:t>
      </w:r>
      <w:r>
        <w:rPr>
          <w:rFonts w:ascii="Times New Roman"/>
          <w:b w:val="false"/>
          <w:i w:val="false"/>
          <w:color w:val="000000"/>
          <w:sz w:val="28"/>
        </w:rPr>
        <w:t>
17. Бюджет саласында еңбек ақы қорының өзгеруіне байланысты аудан бюджетінен облыстық бюджетке алымдар көлемі 184934 сомасында бекітілсін.</w:t>
      </w:r>
      <w:r>
        <w:br/>
      </w:r>
      <w:r>
        <w:rPr>
          <w:rFonts w:ascii="Times New Roman"/>
          <w:b w:val="false"/>
          <w:i w:val="false"/>
          <w:color w:val="000000"/>
          <w:sz w:val="28"/>
        </w:rPr>
        <w:t>
</w:t>
      </w:r>
      <w:r>
        <w:rPr>
          <w:rFonts w:ascii="Times New Roman"/>
          <w:b w:val="false"/>
          <w:i w:val="false"/>
          <w:color w:val="000000"/>
          <w:sz w:val="28"/>
        </w:rPr>
        <w:t>
18. 2010 жылға арналған аудандық бюджетте автокөлік жолдарының қызмет атқаруын қамтамасыз етуге және көліктік инфрақұрылымды дамытуға 27602 мың теңге қарастырылсын.</w:t>
      </w:r>
      <w:r>
        <w:br/>
      </w:r>
      <w:r>
        <w:rPr>
          <w:rFonts w:ascii="Times New Roman"/>
          <w:b w:val="false"/>
          <w:i w:val="false"/>
          <w:color w:val="000000"/>
          <w:sz w:val="28"/>
        </w:rPr>
        <w:t>
</w:t>
      </w:r>
      <w:r>
        <w:rPr>
          <w:rFonts w:ascii="Times New Roman"/>
          <w:b w:val="false"/>
          <w:i w:val="false"/>
          <w:color w:val="000000"/>
          <w:sz w:val="28"/>
        </w:rPr>
        <w:t>
19. 2010 жылға арналған аудандық бюджетте аудан әкімдігі қаулысымен анықталатын, аудандық жергілікті атқарушы органының резервiне 1899 мың теңге сомасы белгіленсін.</w:t>
      </w:r>
      <w:r>
        <w:br/>
      </w:r>
      <w:r>
        <w:rPr>
          <w:rFonts w:ascii="Times New Roman"/>
          <w:b w:val="false"/>
          <w:i w:val="false"/>
          <w:color w:val="000000"/>
          <w:sz w:val="28"/>
        </w:rPr>
        <w:t>
</w:t>
      </w:r>
      <w:r>
        <w:rPr>
          <w:rFonts w:ascii="Times New Roman"/>
          <w:b w:val="false"/>
          <w:i w:val="false"/>
          <w:color w:val="000000"/>
          <w:sz w:val="28"/>
        </w:rPr>
        <w:t>
20. 2010 жылға арналған аудан бюджетін дамытудың жергілікті бюджеттік бағдарламаларының тізімі </w:t>
      </w:r>
      <w:r>
        <w:rPr>
          <w:rFonts w:ascii="Times New Roman"/>
          <w:b w:val="false"/>
          <w:i w:val="false"/>
          <w:color w:val="000000"/>
          <w:sz w:val="28"/>
        </w:rPr>
        <w:t>7-қосымшаға</w:t>
      </w:r>
      <w:r>
        <w:rPr>
          <w:rFonts w:ascii="Times New Roman"/>
          <w:b w:val="false"/>
          <w:i w:val="false"/>
          <w:color w:val="000000"/>
          <w:sz w:val="28"/>
        </w:rPr>
        <w:t xml:space="preserve"> сәйкес, бюджеттік инвестициялық жобаларды (бағдарламаларды) жүзеге асыруға бағытталған бюджеттік бағдарламаларға бөлінген бюджеттік даму бағдарламаларын бөлумен бекітілсін.</w:t>
      </w:r>
      <w:r>
        <w:br/>
      </w:r>
      <w:r>
        <w:rPr>
          <w:rFonts w:ascii="Times New Roman"/>
          <w:b w:val="false"/>
          <w:i w:val="false"/>
          <w:color w:val="000000"/>
          <w:sz w:val="28"/>
        </w:rPr>
        <w:t>
</w:t>
      </w:r>
      <w:r>
        <w:rPr>
          <w:rFonts w:ascii="Times New Roman"/>
          <w:b w:val="false"/>
          <w:i w:val="false"/>
          <w:color w:val="000000"/>
          <w:sz w:val="28"/>
        </w:rPr>
        <w:t>
21. 2010 жылға арналған аудандық бюджетті атқару (процесінде секвестрлеуге) барысында қысқартуға жатпайтын жергілікті бюджеттік бағдарламалар тізбесі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22. Ауыл әкімдері, аудан бойынша салық басқармасы аудан бюджетінің салық төлемдері бойынша болжам көрсеткіштерінің толық және сапалы орындалуын, барлық деңгейдегі бюджеттердің алдында шаруашылық субъектілердің уақытында төленбеген салықтарының көлемін азайту және қосымша кіріс көздерін қарастыруды қамтамасыз етсін.</w:t>
      </w:r>
      <w:r>
        <w:br/>
      </w:r>
      <w:r>
        <w:rPr>
          <w:rFonts w:ascii="Times New Roman"/>
          <w:b w:val="false"/>
          <w:i w:val="false"/>
          <w:color w:val="000000"/>
          <w:sz w:val="28"/>
        </w:rPr>
        <w:t>
</w:t>
      </w:r>
      <w:r>
        <w:rPr>
          <w:rFonts w:ascii="Times New Roman"/>
          <w:b w:val="false"/>
          <w:i w:val="false"/>
          <w:color w:val="000000"/>
          <w:sz w:val="28"/>
        </w:rPr>
        <w:t>
      23. Осы шешім 2010 жылғы 1 қаңтардан бастап қолданысқа енеді.</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Баян Сырлыбекұлы Сырлыбеков</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Есенбай Әбдірахманұлы Сұраншынов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Кербұлақ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Шалқыбай Молдахметұлы Төлегенов</w:t>
      </w:r>
      <w:r>
        <w:br/>
      </w:r>
      <w:r>
        <w:rPr>
          <w:rFonts w:ascii="Times New Roman"/>
          <w:b w:val="false"/>
          <w:i w:val="false"/>
          <w:color w:val="000000"/>
          <w:sz w:val="28"/>
        </w:rPr>
        <w:t>
      2009 жылғы 23 желтоқсан</w:t>
      </w:r>
    </w:p>
    <w:bookmarkStart w:name="z25" w:id="1"/>
    <w:p>
      <w:pPr>
        <w:spacing w:after="0"/>
        <w:ind w:left="0"/>
        <w:jc w:val="both"/>
      </w:pPr>
      <w:r>
        <w:rPr>
          <w:rFonts w:ascii="Times New Roman"/>
          <w:b w:val="false"/>
          <w:i w:val="false"/>
          <w:color w:val="000000"/>
          <w:sz w:val="28"/>
        </w:rPr>
        <w:t>
"Кербұлақ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2009 жылғы</w:t>
      </w:r>
      <w:r>
        <w:br/>
      </w:r>
      <w:r>
        <w:rPr>
          <w:rFonts w:ascii="Times New Roman"/>
          <w:b w:val="false"/>
          <w:i w:val="false"/>
          <w:color w:val="000000"/>
          <w:sz w:val="28"/>
        </w:rPr>
        <w:t>
23 желтоқсандағы N 26-181</w:t>
      </w:r>
      <w:r>
        <w:br/>
      </w:r>
      <w:r>
        <w:rPr>
          <w:rFonts w:ascii="Times New Roman"/>
          <w:b w:val="false"/>
          <w:i w:val="false"/>
          <w:color w:val="000000"/>
          <w:sz w:val="28"/>
        </w:rPr>
        <w:t>
шешімімен бекітілген</w:t>
      </w:r>
      <w:r>
        <w:br/>
      </w:r>
      <w:r>
        <w:rPr>
          <w:rFonts w:ascii="Times New Roman"/>
          <w:b w:val="false"/>
          <w:i w:val="false"/>
          <w:color w:val="000000"/>
          <w:sz w:val="28"/>
        </w:rPr>
        <w:t>
1-қосымша</w:t>
      </w:r>
    </w:p>
    <w:bookmarkEnd w:id="1"/>
    <w:bookmarkStart w:name="z39" w:id="2"/>
    <w:p>
      <w:pPr>
        <w:spacing w:after="0"/>
        <w:ind w:left="0"/>
        <w:jc w:val="left"/>
      </w:pPr>
      <w:r>
        <w:rPr>
          <w:rFonts w:ascii="Times New Roman"/>
          <w:b/>
          <w:i w:val="false"/>
          <w:color w:val="000000"/>
        </w:rPr>
        <w:t xml:space="preserve"> 
Кербұлақ ауданының 2010 жылға арналған аудандық бюджеті</w:t>
      </w:r>
    </w:p>
    <w:bookmarkEnd w:id="2"/>
    <w:p>
      <w:pPr>
        <w:spacing w:after="0"/>
        <w:ind w:left="0"/>
        <w:jc w:val="both"/>
      </w:pPr>
      <w:r>
        <w:rPr>
          <w:rFonts w:ascii="Times New Roman"/>
          <w:b w:val="false"/>
          <w:i w:val="false"/>
          <w:color w:val="ff0000"/>
          <w:sz w:val="28"/>
        </w:rPr>
        <w:t xml:space="preserve">      Ескерту. 1-қосымша жаңа редакцияда - Алматы облысы Кербұлақ аудандық мәслихатының 2010.12.07 </w:t>
      </w:r>
      <w:r>
        <w:rPr>
          <w:rFonts w:ascii="Times New Roman"/>
          <w:b w:val="false"/>
          <w:i w:val="false"/>
          <w:color w:val="ff0000"/>
          <w:sz w:val="28"/>
        </w:rPr>
        <w:t>N 35-266</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607"/>
        <w:gridCol w:w="683"/>
        <w:gridCol w:w="608"/>
        <w:gridCol w:w="8880"/>
        <w:gridCol w:w="1796"/>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3801532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36083</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34599</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0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33355</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11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9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өкілеттіктерді есептік тіркегені, сондай - ақ оларды қайта тіркегені үшiн алым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10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11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w:t>
            </w:r>
          </w:p>
        </w:tc>
      </w:tr>
      <w:tr>
        <w:trPr>
          <w:trHeight w:val="3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16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13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3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1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29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дейінгілерін қоса алғанда) әрбір бірлігін тіркегені және қайта тіркегені үшін алынатын мемлекеттік баж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2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16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r>
      <w:tr>
        <w:trPr>
          <w:trHeight w:val="22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мекемелерден алынатын өзге де айыппұлдар, өсімпұлдар, санкциялар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1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3700007</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3700007</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3700007</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1107430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693754</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1898823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509"/>
        <w:gridCol w:w="649"/>
        <w:gridCol w:w="707"/>
        <w:gridCol w:w="688"/>
        <w:gridCol w:w="8248"/>
        <w:gridCol w:w="1791"/>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3824588</w:t>
            </w:r>
          </w:p>
        </w:tc>
      </w:tr>
      <w:tr>
        <w:trPr>
          <w:trHeight w:val="1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204432</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181131</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11532</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61899</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49541</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107700</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103615</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w:t>
            </w:r>
          </w:p>
        </w:tc>
      </w:tr>
      <w:tr>
        <w:trPr>
          <w:trHeight w:val="10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12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9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8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2377478</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410563</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410563</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410563</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1573060</w:t>
            </w:r>
          </w:p>
        </w:tc>
      </w:tr>
      <w:tr>
        <w:trPr>
          <w:trHeight w:val="8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1565578</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1565578</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393855</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121284</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w:t>
            </w:r>
          </w:p>
        </w:tc>
      </w:tr>
      <w:tr>
        <w:trPr>
          <w:trHeight w:val="8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11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22286</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80210</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272571</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272571</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272571</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171290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152964</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152964</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28550</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11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16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14428</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w:t>
            </w:r>
          </w:p>
        </w:tc>
      </w:tr>
      <w:tr>
        <w:trPr>
          <w:trHeight w:val="8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15689</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32269</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27569</w:t>
            </w:r>
          </w:p>
        </w:tc>
      </w:tr>
      <w:tr>
        <w:trPr>
          <w:trHeight w:val="13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49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18326</w:t>
            </w:r>
          </w:p>
        </w:tc>
      </w:tr>
      <w:tr>
        <w:trPr>
          <w:trHeight w:val="7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18326</w:t>
            </w:r>
          </w:p>
        </w:tc>
      </w:tr>
      <w:tr>
        <w:trPr>
          <w:trHeight w:val="15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w:t>
            </w:r>
          </w:p>
        </w:tc>
      </w:tr>
      <w:tr>
        <w:trPr>
          <w:trHeight w:val="8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r>
      <w:tr>
        <w:trPr>
          <w:trHeight w:val="7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2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449072</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86797</w:t>
            </w:r>
          </w:p>
        </w:tc>
      </w:tr>
      <w:tr>
        <w:trPr>
          <w:trHeight w:val="11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85157</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32102</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26797</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7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53055</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43004</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346173</w:t>
            </w:r>
          </w:p>
        </w:tc>
      </w:tr>
      <w:tr>
        <w:trPr>
          <w:trHeight w:val="10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346173</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177689</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125514</w:t>
            </w:r>
          </w:p>
        </w:tc>
      </w:tr>
      <w:tr>
        <w:trPr>
          <w:trHeight w:val="9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164541</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164541</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w:t>
            </w:r>
          </w:p>
        </w:tc>
      </w:tr>
      <w:tr>
        <w:trPr>
          <w:trHeight w:val="7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75037</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33621</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33621</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33621</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3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24028</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22709</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22064</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r>
      <w:tr>
        <w:trPr>
          <w:trHeight w:val="8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11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14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295588</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11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r>
      <w:tr>
        <w:trPr>
          <w:trHeight w:val="7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0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270546</w:t>
            </w:r>
          </w:p>
        </w:tc>
      </w:tr>
      <w:tr>
        <w:trPr>
          <w:trHeight w:val="8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221665</w:t>
            </w:r>
          </w:p>
        </w:tc>
      </w:tr>
      <w:tr>
        <w:trPr>
          <w:trHeight w:val="15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221665</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158104</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63561</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48881</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48881</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62236</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62236</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57632</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w:t>
            </w:r>
          </w:p>
        </w:tc>
      </w:tr>
      <w:tr>
        <w:trPr>
          <w:trHeight w:val="8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53600</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24530</w:t>
            </w:r>
          </w:p>
        </w:tc>
      </w:tr>
      <w:tr>
        <w:trPr>
          <w:trHeight w:val="8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24530</w:t>
            </w:r>
          </w:p>
        </w:tc>
      </w:tr>
      <w:tr>
        <w:trPr>
          <w:trHeight w:val="11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24530</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24530</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43100</w:t>
            </w:r>
          </w:p>
        </w:tc>
      </w:tr>
      <w:tr>
        <w:trPr>
          <w:trHeight w:val="11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43100</w:t>
            </w:r>
          </w:p>
        </w:tc>
      </w:tr>
      <w:tr>
        <w:trPr>
          <w:trHeight w:val="14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 мекендер көшелерін жөндеу және ұстау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43100</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28736</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16665</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p>
        </w:tc>
      </w:tr>
      <w:tr>
        <w:trPr>
          <w:trHeight w:val="10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органдардың резерві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r>
      <w:tr>
        <w:trPr>
          <w:trHeight w:val="16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r>
      <w:tr>
        <w:trPr>
          <w:trHeight w:val="12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r>
      <w:tr>
        <w:trPr>
          <w:trHeight w:val="12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88880</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88880</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0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48"/>
        <w:gridCol w:w="669"/>
        <w:gridCol w:w="728"/>
        <w:gridCol w:w="580"/>
        <w:gridCol w:w="8397"/>
        <w:gridCol w:w="1808"/>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 жер</w:t>
            </w:r>
            <w:r>
              <w:br/>
            </w:r>
            <w:r>
              <w:rPr>
                <w:rFonts w:ascii="Times New Roman"/>
                <w:b w:val="false"/>
                <w:i w:val="false"/>
                <w:color w:val="000000"/>
                <w:sz w:val="20"/>
              </w:rPr>
              <w:t>
қатынастары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351"/>
        <w:gridCol w:w="671"/>
        <w:gridCol w:w="671"/>
        <w:gridCol w:w="546"/>
        <w:gridCol w:w="8436"/>
        <w:gridCol w:w="1856"/>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p>
          <w:p>
            <w:pPr>
              <w:spacing w:after="20"/>
              <w:ind w:left="20"/>
              <w:jc w:val="both"/>
            </w:pPr>
            <w:r>
              <w:rPr>
                <w:rFonts w:ascii="Times New Roman"/>
                <w:b w:val="false"/>
                <w:i w:val="false"/>
                <w:color w:val="000000"/>
                <w:sz w:val="20"/>
              </w:rPr>
              <w:t>теңге)</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w:t>
            </w:r>
            <w:r>
              <w:br/>
            </w:r>
            <w:r>
              <w:rPr>
                <w:rFonts w:ascii="Times New Roman"/>
                <w:b w:val="false"/>
                <w:i w:val="false"/>
                <w:color w:val="000000"/>
                <w:sz w:val="20"/>
              </w:rPr>
              <w:t>
операциялар бойынша сальдо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түсетін түсімдер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алынбаған бюджеттік кредиттерді қайтару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648"/>
        <w:gridCol w:w="391"/>
        <w:gridCol w:w="768"/>
        <w:gridCol w:w="8892"/>
        <w:gridCol w:w="189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-37851</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(профицитін пайдалану)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37851</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 қарыздар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23056</w:t>
            </w:r>
          </w:p>
        </w:tc>
      </w:tr>
      <w:tr>
        <w:trPr>
          <w:trHeight w:val="1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23056</w:t>
            </w:r>
          </w:p>
        </w:tc>
      </w:tr>
      <w:tr>
        <w:trPr>
          <w:trHeight w:val="1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23056</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w:t>
            </w:r>
            <w:r>
              <w:br/>
            </w:r>
            <w:r>
              <w:rPr>
                <w:rFonts w:ascii="Times New Roman"/>
                <w:b w:val="false"/>
                <w:i w:val="false"/>
                <w:color w:val="000000"/>
                <w:sz w:val="20"/>
              </w:rPr>
              <w:t>
бюджеттік кредиттерді өтеу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bl>
    <w:bookmarkStart w:name="z26" w:id="3"/>
    <w:p>
      <w:pPr>
        <w:spacing w:after="0"/>
        <w:ind w:left="0"/>
        <w:jc w:val="both"/>
      </w:pPr>
      <w:r>
        <w:rPr>
          <w:rFonts w:ascii="Times New Roman"/>
          <w:b w:val="false"/>
          <w:i w:val="false"/>
          <w:color w:val="000000"/>
          <w:sz w:val="28"/>
        </w:rPr>
        <w:t>
"Кербұлақ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2009 жылғы</w:t>
      </w:r>
      <w:r>
        <w:br/>
      </w:r>
      <w:r>
        <w:rPr>
          <w:rFonts w:ascii="Times New Roman"/>
          <w:b w:val="false"/>
          <w:i w:val="false"/>
          <w:color w:val="000000"/>
          <w:sz w:val="28"/>
        </w:rPr>
        <w:t>
23 желтоқсандағы N 26-181</w:t>
      </w:r>
      <w:r>
        <w:br/>
      </w:r>
      <w:r>
        <w:rPr>
          <w:rFonts w:ascii="Times New Roman"/>
          <w:b w:val="false"/>
          <w:i w:val="false"/>
          <w:color w:val="000000"/>
          <w:sz w:val="28"/>
        </w:rPr>
        <w:t>
шешімімен бекітілген</w:t>
      </w:r>
      <w:r>
        <w:br/>
      </w:r>
      <w:r>
        <w:rPr>
          <w:rFonts w:ascii="Times New Roman"/>
          <w:b w:val="false"/>
          <w:i w:val="false"/>
          <w:color w:val="000000"/>
          <w:sz w:val="28"/>
        </w:rPr>
        <w:t>
2-қосымша</w:t>
      </w:r>
    </w:p>
    <w:bookmarkEnd w:id="3"/>
    <w:bookmarkStart w:name="z40" w:id="4"/>
    <w:p>
      <w:pPr>
        <w:spacing w:after="0"/>
        <w:ind w:left="0"/>
        <w:jc w:val="left"/>
      </w:pPr>
      <w:r>
        <w:rPr>
          <w:rFonts w:ascii="Times New Roman"/>
          <w:b/>
          <w:i w:val="false"/>
          <w:color w:val="000000"/>
        </w:rPr>
        <w:t xml:space="preserve"> 
Кербұлақ ауданының 2011 жылға арналған аудандық бюджеті</w:t>
      </w:r>
    </w:p>
    <w:bookmarkEnd w:id="4"/>
    <w:p>
      <w:pPr>
        <w:spacing w:after="0"/>
        <w:ind w:left="0"/>
        <w:jc w:val="both"/>
      </w:pPr>
      <w:r>
        <w:rPr>
          <w:rFonts w:ascii="Times New Roman"/>
          <w:b w:val="false"/>
          <w:i w:val="false"/>
          <w:color w:val="ff0000"/>
          <w:sz w:val="28"/>
        </w:rPr>
        <w:t xml:space="preserve">      Ескерту. 2-қосымша жаңа редакцияда - Алматы облысы Кербұлақ аудандық мәслихатының 2010.02.05 </w:t>
      </w:r>
      <w:r>
        <w:rPr>
          <w:rFonts w:ascii="Times New Roman"/>
          <w:b w:val="false"/>
          <w:i w:val="false"/>
          <w:color w:val="ff0000"/>
          <w:sz w:val="28"/>
        </w:rPr>
        <w:t>N 27-192</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683"/>
        <w:gridCol w:w="738"/>
        <w:gridCol w:w="645"/>
        <w:gridCol w:w="8952"/>
        <w:gridCol w:w="169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7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3279873</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75871</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64750</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w:t>
            </w:r>
            <w:r>
              <w:br/>
            </w:r>
            <w:r>
              <w:rPr>
                <w:rFonts w:ascii="Times New Roman"/>
                <w:b w:val="false"/>
                <w:i w:val="false"/>
                <w:color w:val="000000"/>
                <w:sz w:val="20"/>
              </w:rPr>
              <w:t>
тұлғалардан алынатын жер салығы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8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w:t>
            </w:r>
            <w:r>
              <w:br/>
            </w:r>
            <w:r>
              <w:rPr>
                <w:rFonts w:ascii="Times New Roman"/>
                <w:b w:val="false"/>
                <w:i w:val="false"/>
                <w:color w:val="000000"/>
                <w:sz w:val="20"/>
              </w:rPr>
              <w:t>
және ауыл шаруашылығына арналмаған өзге де</w:t>
            </w:r>
            <w:r>
              <w:br/>
            </w:r>
            <w:r>
              <w:rPr>
                <w:rFonts w:ascii="Times New Roman"/>
                <w:b w:val="false"/>
                <w:i w:val="false"/>
                <w:color w:val="000000"/>
                <w:sz w:val="20"/>
              </w:rPr>
              <w:t>
жерге салынатын жер салығы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9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 жер</w:t>
            </w:r>
            <w:r>
              <w:br/>
            </w:r>
            <w:r>
              <w:rPr>
                <w:rFonts w:ascii="Times New Roman"/>
                <w:b w:val="false"/>
                <w:i w:val="false"/>
                <w:color w:val="000000"/>
                <w:sz w:val="20"/>
              </w:rPr>
              <w:t>
салығы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6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w:t>
            </w:r>
            <w:r>
              <w:br/>
            </w:r>
            <w:r>
              <w:rPr>
                <w:rFonts w:ascii="Times New Roman"/>
                <w:b w:val="false"/>
                <w:i w:val="false"/>
                <w:color w:val="000000"/>
                <w:sz w:val="20"/>
              </w:rPr>
              <w:t>
салынатын салық</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w:t>
            </w:r>
            <w:r>
              <w:br/>
            </w:r>
            <w:r>
              <w:rPr>
                <w:rFonts w:ascii="Times New Roman"/>
                <w:b w:val="false"/>
                <w:i w:val="false"/>
                <w:color w:val="000000"/>
                <w:sz w:val="20"/>
              </w:rPr>
              <w:t>
салық</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7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7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48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r>
      <w:tr>
        <w:trPr>
          <w:trHeight w:val="54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w:t>
            </w:r>
            <w:r>
              <w:br/>
            </w:r>
            <w:r>
              <w:rPr>
                <w:rFonts w:ascii="Times New Roman"/>
                <w:b w:val="false"/>
                <w:i w:val="false"/>
                <w:color w:val="000000"/>
                <w:sz w:val="20"/>
              </w:rPr>
              <w:t>
үшін алынатын алым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w:t>
            </w:r>
            <w:r>
              <w:br/>
            </w:r>
            <w:r>
              <w:rPr>
                <w:rFonts w:ascii="Times New Roman"/>
                <w:b w:val="false"/>
                <w:i w:val="false"/>
                <w:color w:val="000000"/>
                <w:sz w:val="20"/>
              </w:rPr>
              <w:t>
үшiн алынатын лицензиялық алым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w:t>
            </w:r>
            <w:r>
              <w:br/>
            </w:r>
            <w:r>
              <w:rPr>
                <w:rFonts w:ascii="Times New Roman"/>
                <w:b w:val="false"/>
                <w:i w:val="false"/>
                <w:color w:val="000000"/>
                <w:sz w:val="20"/>
              </w:rPr>
              <w:t>
филиалдар мен өкілеттіктерді есептік</w:t>
            </w:r>
            <w:r>
              <w:br/>
            </w:r>
            <w:r>
              <w:rPr>
                <w:rFonts w:ascii="Times New Roman"/>
                <w:b w:val="false"/>
                <w:i w:val="false"/>
                <w:color w:val="000000"/>
                <w:sz w:val="20"/>
              </w:rPr>
              <w:t>
тіркегені, сондай-ақ оларды қайта</w:t>
            </w:r>
            <w:r>
              <w:br/>
            </w:r>
            <w:r>
              <w:rPr>
                <w:rFonts w:ascii="Times New Roman"/>
                <w:b w:val="false"/>
                <w:i w:val="false"/>
                <w:color w:val="000000"/>
                <w:sz w:val="20"/>
              </w:rPr>
              <w:t>
тіркегені үшiн алым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2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мемлекеттік тіркегені және кеменің немесе</w:t>
            </w:r>
            <w:r>
              <w:br/>
            </w:r>
            <w:r>
              <w:rPr>
                <w:rFonts w:ascii="Times New Roman"/>
                <w:b w:val="false"/>
                <w:i w:val="false"/>
                <w:color w:val="000000"/>
                <w:sz w:val="20"/>
              </w:rPr>
              <w:t>
жасалып жатқан кеменің ипотекасы үшін</w:t>
            </w:r>
            <w:r>
              <w:br/>
            </w:r>
            <w:r>
              <w:rPr>
                <w:rFonts w:ascii="Times New Roman"/>
                <w:b w:val="false"/>
                <w:i w:val="false"/>
                <w:color w:val="000000"/>
                <w:sz w:val="20"/>
              </w:rPr>
              <w:t>
алынатын алым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w:t>
            </w:r>
            <w:r>
              <w:br/>
            </w:r>
            <w:r>
              <w:rPr>
                <w:rFonts w:ascii="Times New Roman"/>
                <w:b w:val="false"/>
                <w:i w:val="false"/>
                <w:color w:val="000000"/>
                <w:sz w:val="20"/>
              </w:rPr>
              <w:t>
жасау құқығын мемлекеттік тіркегені үшін</w:t>
            </w:r>
            <w:r>
              <w:br/>
            </w:r>
            <w:r>
              <w:rPr>
                <w:rFonts w:ascii="Times New Roman"/>
                <w:b w:val="false"/>
                <w:i w:val="false"/>
                <w:color w:val="000000"/>
                <w:sz w:val="20"/>
              </w:rPr>
              <w:t>
алым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73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w:t>
            </w:r>
            <w:r>
              <w:br/>
            </w:r>
            <w:r>
              <w:rPr>
                <w:rFonts w:ascii="Times New Roman"/>
                <w:b w:val="false"/>
                <w:i w:val="false"/>
                <w:color w:val="000000"/>
                <w:sz w:val="20"/>
              </w:rPr>
              <w:t>
жалпы пайдаланудағы автомобиль жолдарының</w:t>
            </w:r>
            <w:r>
              <w:br/>
            </w:r>
            <w:r>
              <w:rPr>
                <w:rFonts w:ascii="Times New Roman"/>
                <w:b w:val="false"/>
                <w:i w:val="false"/>
                <w:color w:val="000000"/>
                <w:sz w:val="20"/>
              </w:rPr>
              <w:t>
бөлу жолағында сыртқы (көрнекі) жарнамаларды</w:t>
            </w:r>
            <w:r>
              <w:br/>
            </w:r>
            <w:r>
              <w:rPr>
                <w:rFonts w:ascii="Times New Roman"/>
                <w:b w:val="false"/>
                <w:i w:val="false"/>
                <w:color w:val="000000"/>
                <w:sz w:val="20"/>
              </w:rPr>
              <w:t>
орналастырғаны үшін алынатын төлем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1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алатын міндетті төлемдер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r>
      <w:tr>
        <w:trPr>
          <w:trHeight w:val="186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w:t>
            </w:r>
            <w:r>
              <w:br/>
            </w:r>
            <w:r>
              <w:rPr>
                <w:rFonts w:ascii="Times New Roman"/>
                <w:b w:val="false"/>
                <w:i w:val="false"/>
                <w:color w:val="000000"/>
                <w:sz w:val="20"/>
              </w:rPr>
              <w:t>
талап арыздарынан, алынатын мемлекеттік</w:t>
            </w:r>
            <w:r>
              <w:br/>
            </w:r>
            <w:r>
              <w:rPr>
                <w:rFonts w:ascii="Times New Roman"/>
                <w:b w:val="false"/>
                <w:i w:val="false"/>
                <w:color w:val="000000"/>
                <w:sz w:val="20"/>
              </w:rPr>
              <w:t>
бажды қоспағанда, мемлекеттік баж сотқа</w:t>
            </w:r>
            <w:r>
              <w:br/>
            </w:r>
            <w:r>
              <w:rPr>
                <w:rFonts w:ascii="Times New Roman"/>
                <w:b w:val="false"/>
                <w:i w:val="false"/>
                <w:color w:val="000000"/>
                <w:sz w:val="20"/>
              </w:rPr>
              <w:t>
беретін талап арыздардан, ерекше талап ету</w:t>
            </w:r>
            <w:r>
              <w:br/>
            </w:r>
            <w:r>
              <w:rPr>
                <w:rFonts w:ascii="Times New Roman"/>
                <w:b w:val="false"/>
                <w:i w:val="false"/>
                <w:color w:val="000000"/>
                <w:sz w:val="20"/>
              </w:rPr>
              <w:t>
істері арыздарынан, ерекше жүргізілетін</w:t>
            </w:r>
            <w:r>
              <w:br/>
            </w:r>
            <w:r>
              <w:rPr>
                <w:rFonts w:ascii="Times New Roman"/>
                <w:b w:val="false"/>
                <w:i w:val="false"/>
                <w:color w:val="000000"/>
                <w:sz w:val="20"/>
              </w:rPr>
              <w:t>
істер бойынша арыздардан (шағымдардан), сот</w:t>
            </w:r>
            <w:r>
              <w:br/>
            </w:r>
            <w:r>
              <w:rPr>
                <w:rFonts w:ascii="Times New Roman"/>
                <w:b w:val="false"/>
                <w:i w:val="false"/>
                <w:color w:val="000000"/>
                <w:sz w:val="20"/>
              </w:rPr>
              <w:t>
бұйрығын шығару туралы өтініштерден, атқару</w:t>
            </w:r>
            <w:r>
              <w:br/>
            </w:r>
            <w:r>
              <w:rPr>
                <w:rFonts w:ascii="Times New Roman"/>
                <w:b w:val="false"/>
                <w:i w:val="false"/>
                <w:color w:val="000000"/>
                <w:sz w:val="20"/>
              </w:rPr>
              <w:t>
парағының дубликатын беру туралы шағымдардан</w:t>
            </w:r>
            <w:r>
              <w:br/>
            </w:r>
            <w:r>
              <w:rPr>
                <w:rFonts w:ascii="Times New Roman"/>
                <w:b w:val="false"/>
                <w:i w:val="false"/>
                <w:color w:val="000000"/>
                <w:sz w:val="20"/>
              </w:rPr>
              <w:t>
аралық (төрелік) соттардың және шетелдік</w:t>
            </w:r>
            <w:r>
              <w:br/>
            </w:r>
            <w:r>
              <w:rPr>
                <w:rFonts w:ascii="Times New Roman"/>
                <w:b w:val="false"/>
                <w:i w:val="false"/>
                <w:color w:val="000000"/>
                <w:sz w:val="20"/>
              </w:rPr>
              <w:t>
соттардың шешімдерін мәжбүрлеп орындауға</w:t>
            </w:r>
            <w:r>
              <w:br/>
            </w:r>
            <w:r>
              <w:rPr>
                <w:rFonts w:ascii="Times New Roman"/>
                <w:b w:val="false"/>
                <w:i w:val="false"/>
                <w:color w:val="000000"/>
                <w:sz w:val="20"/>
              </w:rPr>
              <w:t>
атқару парағын беру туралы шағымдардың, сот</w:t>
            </w:r>
            <w:r>
              <w:br/>
            </w:r>
            <w:r>
              <w:rPr>
                <w:rFonts w:ascii="Times New Roman"/>
                <w:b w:val="false"/>
                <w:i w:val="false"/>
                <w:color w:val="000000"/>
                <w:sz w:val="20"/>
              </w:rPr>
              <w:t>
актілерінің атқару парағының және өзге де</w:t>
            </w:r>
            <w:r>
              <w:br/>
            </w:r>
            <w:r>
              <w:rPr>
                <w:rFonts w:ascii="Times New Roman"/>
                <w:b w:val="false"/>
                <w:i w:val="false"/>
                <w:color w:val="000000"/>
                <w:sz w:val="20"/>
              </w:rPr>
              <w:t>
құжаттардың көшірмелерін қайта беру туралы</w:t>
            </w:r>
            <w:r>
              <w:br/>
            </w:r>
            <w:r>
              <w:rPr>
                <w:rFonts w:ascii="Times New Roman"/>
                <w:b w:val="false"/>
                <w:i w:val="false"/>
                <w:color w:val="000000"/>
                <w:sz w:val="20"/>
              </w:rPr>
              <w:t>
шағымдардан алынады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6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w:t>
            </w:r>
            <w:r>
              <w:br/>
            </w:r>
            <w:r>
              <w:rPr>
                <w:rFonts w:ascii="Times New Roman"/>
                <w:b w:val="false"/>
                <w:i w:val="false"/>
                <w:color w:val="000000"/>
                <w:sz w:val="20"/>
              </w:rPr>
              <w:t>
актiлерiн тiркеу туралы куәлiктердi және</w:t>
            </w:r>
            <w:r>
              <w:br/>
            </w:r>
            <w:r>
              <w:rPr>
                <w:rFonts w:ascii="Times New Roman"/>
                <w:b w:val="false"/>
                <w:i w:val="false"/>
                <w:color w:val="000000"/>
                <w:sz w:val="20"/>
              </w:rPr>
              <w:t>
азаматтық хал актiлерi жазбаларын өзгертуге,</w:t>
            </w:r>
            <w:r>
              <w:br/>
            </w:r>
            <w:r>
              <w:rPr>
                <w:rFonts w:ascii="Times New Roman"/>
                <w:b w:val="false"/>
                <w:i w:val="false"/>
                <w:color w:val="000000"/>
                <w:sz w:val="20"/>
              </w:rPr>
              <w:t>
толықтыруға және қалпына келтiруге</w:t>
            </w:r>
            <w:r>
              <w:br/>
            </w:r>
            <w:r>
              <w:rPr>
                <w:rFonts w:ascii="Times New Roman"/>
                <w:b w:val="false"/>
                <w:i w:val="false"/>
                <w:color w:val="000000"/>
                <w:sz w:val="20"/>
              </w:rPr>
              <w:t>
байланысты куәлiктердi қайтадан бергенi үшiн</w:t>
            </w:r>
            <w:r>
              <w:br/>
            </w:r>
            <w:r>
              <w:rPr>
                <w:rFonts w:ascii="Times New Roman"/>
                <w:b w:val="false"/>
                <w:i w:val="false"/>
                <w:color w:val="000000"/>
                <w:sz w:val="20"/>
              </w:rPr>
              <w:t>
мемлекеттік баж</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w:t>
            </w:r>
            <w:r>
              <w:br/>
            </w:r>
            <w:r>
              <w:rPr>
                <w:rFonts w:ascii="Times New Roman"/>
                <w:b w:val="false"/>
                <w:i w:val="false"/>
                <w:color w:val="000000"/>
                <w:sz w:val="20"/>
              </w:rPr>
              <w:t>
басқа мемлекеттерден адамдарды шақыруға құқық</w:t>
            </w:r>
            <w:r>
              <w:br/>
            </w:r>
            <w:r>
              <w:rPr>
                <w:rFonts w:ascii="Times New Roman"/>
                <w:b w:val="false"/>
                <w:i w:val="false"/>
                <w:color w:val="000000"/>
                <w:sz w:val="20"/>
              </w:rPr>
              <w:t>
беретін құжаттарды ресімдегені үшін, сондай-</w:t>
            </w:r>
            <w:r>
              <w:br/>
            </w:r>
            <w:r>
              <w:rPr>
                <w:rFonts w:ascii="Times New Roman"/>
                <w:b w:val="false"/>
                <w:i w:val="false"/>
                <w:color w:val="000000"/>
                <w:sz w:val="20"/>
              </w:rPr>
              <w:t>
ақ осы құжаттарға өзгерістер енгізгені үшін</w:t>
            </w:r>
            <w:r>
              <w:br/>
            </w:r>
            <w:r>
              <w:rPr>
                <w:rFonts w:ascii="Times New Roman"/>
                <w:b w:val="false"/>
                <w:i w:val="false"/>
                <w:color w:val="000000"/>
                <w:sz w:val="20"/>
              </w:rPr>
              <w:t>
мемлекеттік баж</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9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w:t>
            </w:r>
            <w:r>
              <w:br/>
            </w:r>
            <w:r>
              <w:rPr>
                <w:rFonts w:ascii="Times New Roman"/>
                <w:b w:val="false"/>
                <w:i w:val="false"/>
                <w:color w:val="000000"/>
                <w:sz w:val="20"/>
              </w:rPr>
              <w:t>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бергені</w:t>
            </w:r>
            <w:r>
              <w:br/>
            </w:r>
            <w:r>
              <w:rPr>
                <w:rFonts w:ascii="Times New Roman"/>
                <w:b w:val="false"/>
                <w:i w:val="false"/>
                <w:color w:val="000000"/>
                <w:sz w:val="20"/>
              </w:rPr>
              <w:t>
үшін алынатын мемлекеттік баж</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3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w:t>
            </w:r>
            <w:r>
              <w:br/>
            </w:r>
            <w:r>
              <w:rPr>
                <w:rFonts w:ascii="Times New Roman"/>
                <w:b w:val="false"/>
                <w:i w:val="false"/>
                <w:color w:val="000000"/>
                <w:sz w:val="20"/>
              </w:rPr>
              <w:t>
Қазақстан Республикасы азаматтығын қалпына</w:t>
            </w:r>
            <w:r>
              <w:br/>
            </w:r>
            <w:r>
              <w:rPr>
                <w:rFonts w:ascii="Times New Roman"/>
                <w:b w:val="false"/>
                <w:i w:val="false"/>
                <w:color w:val="000000"/>
                <w:sz w:val="20"/>
              </w:rPr>
              <w:t>
келтіру және Қазақстан Республикасы</w:t>
            </w:r>
            <w:r>
              <w:br/>
            </w:r>
            <w:r>
              <w:rPr>
                <w:rFonts w:ascii="Times New Roman"/>
                <w:b w:val="false"/>
                <w:i w:val="false"/>
                <w:color w:val="000000"/>
                <w:sz w:val="20"/>
              </w:rPr>
              <w:t>
азаматтығын тоқтату туралы құжаттарды</w:t>
            </w:r>
            <w:r>
              <w:br/>
            </w:r>
            <w:r>
              <w:rPr>
                <w:rFonts w:ascii="Times New Roman"/>
                <w:b w:val="false"/>
                <w:i w:val="false"/>
                <w:color w:val="000000"/>
                <w:sz w:val="20"/>
              </w:rPr>
              <w:t>
ресімдегені үшін мемлекеттік баж</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w:t>
            </w:r>
            <w:r>
              <w:br/>
            </w:r>
            <w:r>
              <w:rPr>
                <w:rFonts w:ascii="Times New Roman"/>
                <w:b w:val="false"/>
                <w:i w:val="false"/>
                <w:color w:val="000000"/>
                <w:sz w:val="20"/>
              </w:rPr>
              <w:t>
баж</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141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w:t>
            </w:r>
            <w:r>
              <w:br/>
            </w:r>
            <w:r>
              <w:rPr>
                <w:rFonts w:ascii="Times New Roman"/>
                <w:b w:val="false"/>
                <w:i w:val="false"/>
                <w:color w:val="000000"/>
                <w:sz w:val="20"/>
              </w:rPr>
              <w:t>
қарудың "аңшылық суық қаруды, белгі беретін</w:t>
            </w:r>
            <w:r>
              <w:br/>
            </w:r>
            <w:r>
              <w:rPr>
                <w:rFonts w:ascii="Times New Roman"/>
                <w:b w:val="false"/>
                <w:i w:val="false"/>
                <w:color w:val="000000"/>
                <w:sz w:val="20"/>
              </w:rPr>
              <w:t>
қаруды, ұңғысыз атыс қаруын, механикалық</w:t>
            </w:r>
            <w:r>
              <w:br/>
            </w:r>
            <w:r>
              <w:rPr>
                <w:rFonts w:ascii="Times New Roman"/>
                <w:b w:val="false"/>
                <w:i w:val="false"/>
                <w:color w:val="000000"/>
                <w:sz w:val="20"/>
              </w:rPr>
              <w:t>
шашыратқыштарды, көзден жас ағызатын немесе</w:t>
            </w:r>
            <w:r>
              <w:br/>
            </w:r>
            <w:r>
              <w:rPr>
                <w:rFonts w:ascii="Times New Roman"/>
                <w:b w:val="false"/>
                <w:i w:val="false"/>
                <w:color w:val="000000"/>
                <w:sz w:val="20"/>
              </w:rPr>
              <w:t>
тітіркендіретін заттар толтырылған аэрозольді</w:t>
            </w:r>
            <w:r>
              <w:br/>
            </w:r>
            <w:r>
              <w:rPr>
                <w:rFonts w:ascii="Times New Roman"/>
                <w:b w:val="false"/>
                <w:i w:val="false"/>
                <w:color w:val="000000"/>
                <w:sz w:val="20"/>
              </w:rPr>
              <w:t>
және басқа құрылғыларды, үрлемелі қуаты 7,5</w:t>
            </w:r>
            <w:r>
              <w:br/>
            </w:r>
            <w:r>
              <w:rPr>
                <w:rFonts w:ascii="Times New Roman"/>
                <w:b w:val="false"/>
                <w:i w:val="false"/>
                <w:color w:val="000000"/>
                <w:sz w:val="20"/>
              </w:rPr>
              <w:t>
Дж-дан аспайтын пневматикалық қаруды</w:t>
            </w:r>
            <w:r>
              <w:br/>
            </w:r>
            <w:r>
              <w:rPr>
                <w:rFonts w:ascii="Times New Roman"/>
                <w:b w:val="false"/>
                <w:i w:val="false"/>
                <w:color w:val="000000"/>
                <w:sz w:val="20"/>
              </w:rPr>
              <w:t>
қоспағанда және калибрі 4,5 миллиметрге</w:t>
            </w:r>
            <w:r>
              <w:br/>
            </w:r>
            <w:r>
              <w:rPr>
                <w:rFonts w:ascii="Times New Roman"/>
                <w:b w:val="false"/>
                <w:i w:val="false"/>
                <w:color w:val="000000"/>
                <w:sz w:val="20"/>
              </w:rPr>
              <w:t>
дейінгілерін қоса алғанда" әрбір бірлігін</w:t>
            </w:r>
            <w:r>
              <w:br/>
            </w:r>
            <w:r>
              <w:rPr>
                <w:rFonts w:ascii="Times New Roman"/>
                <w:b w:val="false"/>
                <w:i w:val="false"/>
                <w:color w:val="000000"/>
                <w:sz w:val="20"/>
              </w:rPr>
              <w:t>
тіркегені және қайта тіркегені үшін алынатын</w:t>
            </w:r>
            <w:r>
              <w:br/>
            </w:r>
            <w:r>
              <w:rPr>
                <w:rFonts w:ascii="Times New Roman"/>
                <w:b w:val="false"/>
                <w:i w:val="false"/>
                <w:color w:val="000000"/>
                <w:sz w:val="20"/>
              </w:rPr>
              <w:t>
мемлекеттік баж</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0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w:t>
            </w:r>
            <w:r>
              <w:br/>
            </w:r>
            <w:r>
              <w:rPr>
                <w:rFonts w:ascii="Times New Roman"/>
                <w:b w:val="false"/>
                <w:i w:val="false"/>
                <w:color w:val="000000"/>
                <w:sz w:val="20"/>
              </w:rPr>
              <w:t>
Қазақстан Республикасының аумағына әкелуге</w:t>
            </w:r>
            <w:r>
              <w:br/>
            </w:r>
            <w:r>
              <w:rPr>
                <w:rFonts w:ascii="Times New Roman"/>
                <w:b w:val="false"/>
                <w:i w:val="false"/>
                <w:color w:val="000000"/>
                <w:sz w:val="20"/>
              </w:rPr>
              <w:t>
және Қазақстан Республикасынан әкетуге рұқсат</w:t>
            </w:r>
            <w:r>
              <w:br/>
            </w:r>
            <w:r>
              <w:rPr>
                <w:rFonts w:ascii="Times New Roman"/>
                <w:b w:val="false"/>
                <w:i w:val="false"/>
                <w:color w:val="000000"/>
                <w:sz w:val="20"/>
              </w:rPr>
              <w:t>
бергені үшін алынатын мемлекеттік баж</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w:t>
            </w:r>
          </w:p>
        </w:tc>
      </w:tr>
      <w:tr>
        <w:trPr>
          <w:trHeight w:val="24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4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96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46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 санкциялар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p>
        </w:tc>
      </w:tr>
      <w:tr>
        <w:trPr>
          <w:trHeight w:val="46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мекемелерден алынатын өзге де</w:t>
            </w:r>
            <w:r>
              <w:br/>
            </w:r>
            <w:r>
              <w:rPr>
                <w:rFonts w:ascii="Times New Roman"/>
                <w:b w:val="false"/>
                <w:i w:val="false"/>
                <w:color w:val="000000"/>
                <w:sz w:val="20"/>
              </w:rPr>
              <w:t>
айыппұлдар, өсімпұлдар, санкциялар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w:t>
            </w:r>
            <w:r>
              <w:br/>
            </w:r>
            <w:r>
              <w:rPr>
                <w:rFonts w:ascii="Times New Roman"/>
                <w:b w:val="false"/>
                <w:i w:val="false"/>
                <w:color w:val="000000"/>
                <w:sz w:val="20"/>
              </w:rPr>
              <w:t>
басқа да түсімдер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24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24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24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24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3182402</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3182402</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3182402</w:t>
            </w:r>
          </w:p>
        </w:tc>
      </w:tr>
      <w:tr>
        <w:trPr>
          <w:trHeight w:val="24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380792</w:t>
            </w:r>
          </w:p>
        </w:tc>
      </w:tr>
      <w:tr>
        <w:trPr>
          <w:trHeight w:val="22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502579</w:t>
            </w:r>
          </w:p>
        </w:tc>
      </w:tr>
      <w:tr>
        <w:trPr>
          <w:trHeight w:val="2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2299031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527"/>
        <w:gridCol w:w="724"/>
        <w:gridCol w:w="648"/>
        <w:gridCol w:w="763"/>
        <w:gridCol w:w="8281"/>
        <w:gridCol w:w="1726"/>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3279873</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196957</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174408</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45911</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45911</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116710</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114155</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11639</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11639</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11639</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 дамыту</w:t>
            </w:r>
            <w:r>
              <w:br/>
            </w:r>
            <w:r>
              <w:rPr>
                <w:rFonts w:ascii="Times New Roman"/>
                <w:b w:val="false"/>
                <w:i w:val="false"/>
                <w:color w:val="000000"/>
                <w:sz w:val="20"/>
              </w:rPr>
              <w:t>
және ауданды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w:t>
            </w:r>
            <w:r>
              <w:br/>
            </w:r>
            <w:r>
              <w:rPr>
                <w:rFonts w:ascii="Times New Roman"/>
                <w:b w:val="false"/>
                <w:i w:val="false"/>
                <w:color w:val="000000"/>
                <w:sz w:val="20"/>
              </w:rPr>
              <w:t>
қамтамасыз ету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2407826</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69547</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69547</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69547</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1821610</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 кері</w:t>
            </w:r>
            <w:r>
              <w:br/>
            </w:r>
            <w:r>
              <w:rPr>
                <w:rFonts w:ascii="Times New Roman"/>
                <w:b w:val="false"/>
                <w:i w:val="false"/>
                <w:color w:val="000000"/>
                <w:sz w:val="20"/>
              </w:rPr>
              <w:t>
алып келуді ұйымдастыру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1814464</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1814464</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516669</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47669</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17204</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оқу-әдістемелік кешендерді</w:t>
            </w:r>
            <w:r>
              <w:br/>
            </w:r>
            <w:r>
              <w:rPr>
                <w:rFonts w:ascii="Times New Roman"/>
                <w:b w:val="false"/>
                <w:i w:val="false"/>
                <w:color w:val="000000"/>
                <w:sz w:val="20"/>
              </w:rPr>
              <w:t>
сатып алу және жеткізу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23957</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469000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469000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469000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162947</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140376</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140376</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12668</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даярлау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 заңнамасына</w:t>
            </w:r>
            <w:r>
              <w:br/>
            </w:r>
            <w:r>
              <w:rPr>
                <w:rFonts w:ascii="Times New Roman"/>
                <w:b w:val="false"/>
                <w:i w:val="false"/>
                <w:color w:val="000000"/>
                <w:sz w:val="20"/>
              </w:rPr>
              <w:t>
сәйкес әлеуметтік көмек көрсету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14817</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16319</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16319</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20778</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18265</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18265</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38325</w:t>
            </w:r>
          </w:p>
        </w:tc>
      </w:tr>
      <w:tr>
        <w:trPr>
          <w:trHeight w:val="2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33625</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w:t>
            </w:r>
            <w:r>
              <w:br/>
            </w:r>
            <w:r>
              <w:rPr>
                <w:rFonts w:ascii="Times New Roman"/>
                <w:b w:val="false"/>
                <w:i w:val="false"/>
                <w:color w:val="000000"/>
                <w:sz w:val="20"/>
              </w:rPr>
              <w:t>
ету салаларындағы өзге де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22571</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22571</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21018</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291832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242134</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242134</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39698</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39698</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23718</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67469</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23572</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23572</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23572</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 және</w:t>
            </w:r>
            <w:r>
              <w:br/>
            </w:r>
            <w:r>
              <w:rPr>
                <w:rFonts w:ascii="Times New Roman"/>
                <w:b w:val="false"/>
                <w:i w:val="false"/>
                <w:color w:val="000000"/>
                <w:sz w:val="20"/>
              </w:rPr>
              <w:t>
олардың облыстық спорт жарыстарына қатысуы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27224</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25806</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w:t>
            </w:r>
            <w:r>
              <w:br/>
            </w:r>
            <w:r>
              <w:rPr>
                <w:rFonts w:ascii="Times New Roman"/>
                <w:b w:val="false"/>
                <w:i w:val="false"/>
                <w:color w:val="000000"/>
                <w:sz w:val="20"/>
              </w:rPr>
              <w:t>
істеуі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кеңістікті ұйымдастыру жөніндегі өзге де</w:t>
            </w:r>
            <w:r>
              <w:br/>
            </w:r>
            <w:r>
              <w:rPr>
                <w:rFonts w:ascii="Times New Roman"/>
                <w:b w:val="false"/>
                <w:i w:val="false"/>
                <w:color w:val="000000"/>
                <w:sz w:val="20"/>
              </w:rPr>
              <w:t>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15057</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w:t>
            </w:r>
            <w:r>
              <w:br/>
            </w:r>
            <w:r>
              <w:rPr>
                <w:rFonts w:ascii="Times New Roman"/>
                <w:b w:val="false"/>
                <w:i w:val="false"/>
                <w:color w:val="000000"/>
                <w:sz w:val="20"/>
              </w:rPr>
              <w:t>
асыру жөніндегі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 асыру жөніндегі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 және жануарлар дүниесін қорғау, жер</w:t>
            </w:r>
            <w:r>
              <w:br/>
            </w:r>
            <w:r>
              <w:rPr>
                <w:rFonts w:ascii="Times New Roman"/>
                <w:b w:val="false"/>
                <w:i w:val="false"/>
                <w:color w:val="000000"/>
                <w:sz w:val="20"/>
              </w:rPr>
              <w:t>
қатынастары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96172</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16516</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 мекендер саласының мамандарын әлеуметтік қолдау шараларын іске асыру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шаруашылығы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r>
      <w:tr>
        <w:trPr>
          <w:trHeight w:val="2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 қатынастары</w:t>
            </w:r>
            <w:r>
              <w:br/>
            </w:r>
            <w:r>
              <w:rPr>
                <w:rFonts w:ascii="Times New Roman"/>
                <w:b w:val="false"/>
                <w:i w:val="false"/>
                <w:color w:val="000000"/>
                <w:sz w:val="20"/>
              </w:rPr>
              <w:t>
саласындағы өзге де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72003</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72003</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72003</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 жөніндегі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29672</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29672</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29672</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29672</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29672</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715"/>
        <w:gridCol w:w="648"/>
        <w:gridCol w:w="785"/>
        <w:gridCol w:w="8612"/>
        <w:gridCol w:w="171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 жер</w:t>
            </w:r>
            <w:r>
              <w:br/>
            </w:r>
            <w:r>
              <w:rPr>
                <w:rFonts w:ascii="Times New Roman"/>
                <w:b w:val="false"/>
                <w:i w:val="false"/>
                <w:color w:val="000000"/>
                <w:sz w:val="20"/>
              </w:rPr>
              <w:t>
қатынастары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55"/>
        <w:gridCol w:w="458"/>
        <w:gridCol w:w="478"/>
        <w:gridCol w:w="709"/>
        <w:gridCol w:w="8646"/>
        <w:gridCol w:w="1700"/>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w:t>
            </w:r>
            <w:r>
              <w:br/>
            </w:r>
            <w:r>
              <w:rPr>
                <w:rFonts w:ascii="Times New Roman"/>
                <w:b w:val="false"/>
                <w:i w:val="false"/>
                <w:color w:val="000000"/>
                <w:sz w:val="20"/>
              </w:rPr>
              <w:t>
операциялар бойынша сальдо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түсетін түсімдер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738"/>
        <w:gridCol w:w="618"/>
        <w:gridCol w:w="662"/>
        <w:gridCol w:w="8593"/>
        <w:gridCol w:w="173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(профицитін пайдалану)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w:t>
            </w:r>
            <w:r>
              <w:br/>
            </w:r>
            <w:r>
              <w:rPr>
                <w:rFonts w:ascii="Times New Roman"/>
                <w:b w:val="false"/>
                <w:i w:val="false"/>
                <w:color w:val="000000"/>
                <w:sz w:val="20"/>
              </w:rPr>
              <w:t>
қарыздар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w:t>
            </w:r>
          </w:p>
        </w:tc>
      </w:tr>
    </w:tbl>
    <w:bookmarkStart w:name="z27" w:id="5"/>
    <w:p>
      <w:pPr>
        <w:spacing w:after="0"/>
        <w:ind w:left="0"/>
        <w:jc w:val="both"/>
      </w:pPr>
      <w:r>
        <w:rPr>
          <w:rFonts w:ascii="Times New Roman"/>
          <w:b w:val="false"/>
          <w:i w:val="false"/>
          <w:color w:val="000000"/>
          <w:sz w:val="28"/>
        </w:rPr>
        <w:t>
"Кербұлақ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2009 жылғы</w:t>
      </w:r>
      <w:r>
        <w:br/>
      </w:r>
      <w:r>
        <w:rPr>
          <w:rFonts w:ascii="Times New Roman"/>
          <w:b w:val="false"/>
          <w:i w:val="false"/>
          <w:color w:val="000000"/>
          <w:sz w:val="28"/>
        </w:rPr>
        <w:t>
23 желтоқсандағы N 26-181</w:t>
      </w:r>
      <w:r>
        <w:br/>
      </w:r>
      <w:r>
        <w:rPr>
          <w:rFonts w:ascii="Times New Roman"/>
          <w:b w:val="false"/>
          <w:i w:val="false"/>
          <w:color w:val="000000"/>
          <w:sz w:val="28"/>
        </w:rPr>
        <w:t>
шешімімен бекітілген</w:t>
      </w:r>
      <w:r>
        <w:br/>
      </w:r>
      <w:r>
        <w:rPr>
          <w:rFonts w:ascii="Times New Roman"/>
          <w:b w:val="false"/>
          <w:i w:val="false"/>
          <w:color w:val="000000"/>
          <w:sz w:val="28"/>
        </w:rPr>
        <w:t>
3-қосымша</w:t>
      </w:r>
    </w:p>
    <w:bookmarkEnd w:id="5"/>
    <w:bookmarkStart w:name="z41" w:id="6"/>
    <w:p>
      <w:pPr>
        <w:spacing w:after="0"/>
        <w:ind w:left="0"/>
        <w:jc w:val="left"/>
      </w:pPr>
      <w:r>
        <w:rPr>
          <w:rFonts w:ascii="Times New Roman"/>
          <w:b/>
          <w:i w:val="false"/>
          <w:color w:val="000000"/>
        </w:rPr>
        <w:t xml:space="preserve"> 
Кербұлақ ауданының 2012 жылға арналған аудандық бюджеті</w:t>
      </w:r>
    </w:p>
    <w:bookmarkEnd w:id="6"/>
    <w:p>
      <w:pPr>
        <w:spacing w:after="0"/>
        <w:ind w:left="0"/>
        <w:jc w:val="both"/>
      </w:pPr>
      <w:r>
        <w:rPr>
          <w:rFonts w:ascii="Times New Roman"/>
          <w:b w:val="false"/>
          <w:i w:val="false"/>
          <w:color w:val="ff0000"/>
          <w:sz w:val="28"/>
        </w:rPr>
        <w:t xml:space="preserve">      Ескерту. 3-қосымша жаңа редакцияда - Алматы облысы Кербұлақ аудандық мәслихатының 2010.02.05 </w:t>
      </w:r>
      <w:r>
        <w:rPr>
          <w:rFonts w:ascii="Times New Roman"/>
          <w:b w:val="false"/>
          <w:i w:val="false"/>
          <w:color w:val="ff0000"/>
          <w:sz w:val="28"/>
        </w:rPr>
        <w:t>N 27-192</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509"/>
        <w:gridCol w:w="581"/>
        <w:gridCol w:w="799"/>
        <w:gridCol w:w="8920"/>
        <w:gridCol w:w="167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3336948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w:t>
            </w:r>
            <w:r>
              <w:br/>
            </w:r>
            <w:r>
              <w:rPr>
                <w:rFonts w:ascii="Times New Roman"/>
                <w:b w:val="false"/>
                <w:i w:val="false"/>
                <w:color w:val="000000"/>
                <w:sz w:val="20"/>
              </w:rPr>
              <w:t>
тұлғалардан алынатын жер салығы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w:t>
            </w:r>
            <w:r>
              <w:br/>
            </w:r>
            <w:r>
              <w:rPr>
                <w:rFonts w:ascii="Times New Roman"/>
                <w:b w:val="false"/>
                <w:i w:val="false"/>
                <w:color w:val="000000"/>
                <w:sz w:val="20"/>
              </w:rPr>
              <w:t>
және ауыл шаруашылығына арналмаған өзге де</w:t>
            </w:r>
            <w:r>
              <w:br/>
            </w:r>
            <w:r>
              <w:rPr>
                <w:rFonts w:ascii="Times New Roman"/>
                <w:b w:val="false"/>
                <w:i w:val="false"/>
                <w:color w:val="000000"/>
                <w:sz w:val="20"/>
              </w:rPr>
              <w:t>
жерге салынатын жер салығы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 жер</w:t>
            </w:r>
            <w:r>
              <w:br/>
            </w:r>
            <w:r>
              <w:rPr>
                <w:rFonts w:ascii="Times New Roman"/>
                <w:b w:val="false"/>
                <w:i w:val="false"/>
                <w:color w:val="000000"/>
                <w:sz w:val="20"/>
              </w:rPr>
              <w:t>
салығы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w:t>
            </w:r>
            <w:r>
              <w:br/>
            </w:r>
            <w:r>
              <w:rPr>
                <w:rFonts w:ascii="Times New Roman"/>
                <w:b w:val="false"/>
                <w:i w:val="false"/>
                <w:color w:val="000000"/>
                <w:sz w:val="20"/>
              </w:rPr>
              <w:t>
салық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w:t>
            </w:r>
            <w:r>
              <w:br/>
            </w:r>
            <w:r>
              <w:rPr>
                <w:rFonts w:ascii="Times New Roman"/>
                <w:b w:val="false"/>
                <w:i w:val="false"/>
                <w:color w:val="000000"/>
                <w:sz w:val="20"/>
              </w:rPr>
              <w:t>
салық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w:t>
            </w:r>
            <w:r>
              <w:br/>
            </w:r>
            <w:r>
              <w:rPr>
                <w:rFonts w:ascii="Times New Roman"/>
                <w:b w:val="false"/>
                <w:i w:val="false"/>
                <w:color w:val="000000"/>
                <w:sz w:val="20"/>
              </w:rPr>
              <w:t>
алынатын алым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w:t>
            </w:r>
            <w:r>
              <w:br/>
            </w:r>
            <w:r>
              <w:rPr>
                <w:rFonts w:ascii="Times New Roman"/>
                <w:b w:val="false"/>
                <w:i w:val="false"/>
                <w:color w:val="000000"/>
                <w:sz w:val="20"/>
              </w:rPr>
              <w:t>
үшiн алынатын лицензиялық алым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w:t>
            </w:r>
            <w:r>
              <w:br/>
            </w:r>
            <w:r>
              <w:rPr>
                <w:rFonts w:ascii="Times New Roman"/>
                <w:b w:val="false"/>
                <w:i w:val="false"/>
                <w:color w:val="000000"/>
                <w:sz w:val="20"/>
              </w:rPr>
              <w:t>
филиалдар мен өкілеттіктерді есептік</w:t>
            </w:r>
            <w:r>
              <w:br/>
            </w:r>
            <w:r>
              <w:rPr>
                <w:rFonts w:ascii="Times New Roman"/>
                <w:b w:val="false"/>
                <w:i w:val="false"/>
                <w:color w:val="000000"/>
                <w:sz w:val="20"/>
              </w:rPr>
              <w:t>
тіркегені, сондай-ақ оларды қайта тіркегені</w:t>
            </w:r>
            <w:r>
              <w:br/>
            </w:r>
            <w:r>
              <w:rPr>
                <w:rFonts w:ascii="Times New Roman"/>
                <w:b w:val="false"/>
                <w:i w:val="false"/>
                <w:color w:val="000000"/>
                <w:sz w:val="20"/>
              </w:rPr>
              <w:t>
үшiн алым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мемлекеттік тіркегені және кеменің немесе</w:t>
            </w:r>
            <w:r>
              <w:br/>
            </w:r>
            <w:r>
              <w:rPr>
                <w:rFonts w:ascii="Times New Roman"/>
                <w:b w:val="false"/>
                <w:i w:val="false"/>
                <w:color w:val="000000"/>
                <w:sz w:val="20"/>
              </w:rPr>
              <w:t>
жасалып жатқан кеменің ипотекасы үшін</w:t>
            </w:r>
            <w:r>
              <w:br/>
            </w:r>
            <w:r>
              <w:rPr>
                <w:rFonts w:ascii="Times New Roman"/>
                <w:b w:val="false"/>
                <w:i w:val="false"/>
                <w:color w:val="000000"/>
                <w:sz w:val="20"/>
              </w:rPr>
              <w:t>
алынатын алым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құқығын мемлекеттік тіркегені үшін алым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w:t>
            </w:r>
            <w:r>
              <w:br/>
            </w:r>
            <w:r>
              <w:rPr>
                <w:rFonts w:ascii="Times New Roman"/>
                <w:b w:val="false"/>
                <w:i w:val="false"/>
                <w:color w:val="000000"/>
                <w:sz w:val="20"/>
              </w:rPr>
              <w:t>
жалпы пайдаланудағы автомобиль</w:t>
            </w:r>
            <w:r>
              <w:br/>
            </w:r>
            <w:r>
              <w:rPr>
                <w:rFonts w:ascii="Times New Roman"/>
                <w:b w:val="false"/>
                <w:i w:val="false"/>
                <w:color w:val="000000"/>
                <w:sz w:val="20"/>
              </w:rPr>
              <w:t>
жолдарының бөлу жолағында сыртқы (көрнекі)</w:t>
            </w:r>
            <w:r>
              <w:br/>
            </w:r>
            <w:r>
              <w:rPr>
                <w:rFonts w:ascii="Times New Roman"/>
                <w:b w:val="false"/>
                <w:i w:val="false"/>
                <w:color w:val="000000"/>
                <w:sz w:val="20"/>
              </w:rPr>
              <w:t>
жарнамаларды орналастырғаны үшін алынатын</w:t>
            </w:r>
            <w:r>
              <w:br/>
            </w:r>
            <w:r>
              <w:rPr>
                <w:rFonts w:ascii="Times New Roman"/>
                <w:b w:val="false"/>
                <w:i w:val="false"/>
                <w:color w:val="000000"/>
                <w:sz w:val="20"/>
              </w:rPr>
              <w:t>
төлем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алатын міндетті төлемдер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r>
      <w:tr>
        <w:trPr>
          <w:trHeight w:val="18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арыздарынан, алынатын мемлекеттік бажды</w:t>
            </w:r>
            <w:r>
              <w:br/>
            </w:r>
            <w:r>
              <w:rPr>
                <w:rFonts w:ascii="Times New Roman"/>
                <w:b w:val="false"/>
                <w:i w:val="false"/>
                <w:color w:val="000000"/>
                <w:sz w:val="20"/>
              </w:rPr>
              <w:t>
қоспағанда, мемлекеттік баж сотқа беретін</w:t>
            </w:r>
            <w:r>
              <w:br/>
            </w:r>
            <w:r>
              <w:rPr>
                <w:rFonts w:ascii="Times New Roman"/>
                <w:b w:val="false"/>
                <w:i w:val="false"/>
                <w:color w:val="000000"/>
                <w:sz w:val="20"/>
              </w:rPr>
              <w:t>
талап арыздардан, ерекше талап ету істері</w:t>
            </w:r>
            <w:r>
              <w:br/>
            </w:r>
            <w:r>
              <w:rPr>
                <w:rFonts w:ascii="Times New Roman"/>
                <w:b w:val="false"/>
                <w:i w:val="false"/>
                <w:color w:val="000000"/>
                <w:sz w:val="20"/>
              </w:rPr>
              <w:t>
арыздарынан, ерекше жүргізілетін</w:t>
            </w:r>
            <w:r>
              <w:br/>
            </w:r>
            <w:r>
              <w:rPr>
                <w:rFonts w:ascii="Times New Roman"/>
                <w:b w:val="false"/>
                <w:i w:val="false"/>
                <w:color w:val="000000"/>
                <w:sz w:val="20"/>
              </w:rPr>
              <w:t>
істер бойынша арыздардан (шағымдардан), сот</w:t>
            </w:r>
            <w:r>
              <w:br/>
            </w:r>
            <w:r>
              <w:rPr>
                <w:rFonts w:ascii="Times New Roman"/>
                <w:b w:val="false"/>
                <w:i w:val="false"/>
                <w:color w:val="000000"/>
                <w:sz w:val="20"/>
              </w:rPr>
              <w:t>
бұйрығын шығару туралы өтініштерден, атқару</w:t>
            </w:r>
            <w:r>
              <w:br/>
            </w:r>
            <w:r>
              <w:rPr>
                <w:rFonts w:ascii="Times New Roman"/>
                <w:b w:val="false"/>
                <w:i w:val="false"/>
                <w:color w:val="000000"/>
                <w:sz w:val="20"/>
              </w:rPr>
              <w:t>
парағының дубликатын беру туралы шағымдардан,</w:t>
            </w:r>
            <w:r>
              <w:br/>
            </w:r>
            <w:r>
              <w:rPr>
                <w:rFonts w:ascii="Times New Roman"/>
                <w:b w:val="false"/>
                <w:i w:val="false"/>
                <w:color w:val="000000"/>
                <w:sz w:val="20"/>
              </w:rPr>
              <w:t>
аралық (төрелік) соттардың және шетелдік</w:t>
            </w:r>
            <w:r>
              <w:br/>
            </w:r>
            <w:r>
              <w:rPr>
                <w:rFonts w:ascii="Times New Roman"/>
                <w:b w:val="false"/>
                <w:i w:val="false"/>
                <w:color w:val="000000"/>
                <w:sz w:val="20"/>
              </w:rPr>
              <w:t>
соттардың шешімдерін мәжбүрлеп орындауға</w:t>
            </w:r>
            <w:r>
              <w:br/>
            </w:r>
            <w:r>
              <w:rPr>
                <w:rFonts w:ascii="Times New Roman"/>
                <w:b w:val="false"/>
                <w:i w:val="false"/>
                <w:color w:val="000000"/>
                <w:sz w:val="20"/>
              </w:rPr>
              <w:t>
атқару парағын беру туралы шағымдардың, сот</w:t>
            </w:r>
            <w:r>
              <w:br/>
            </w:r>
            <w:r>
              <w:rPr>
                <w:rFonts w:ascii="Times New Roman"/>
                <w:b w:val="false"/>
                <w:i w:val="false"/>
                <w:color w:val="000000"/>
                <w:sz w:val="20"/>
              </w:rPr>
              <w:t>
актілерінің атқару парағының және өзге де</w:t>
            </w:r>
            <w:r>
              <w:br/>
            </w:r>
            <w:r>
              <w:rPr>
                <w:rFonts w:ascii="Times New Roman"/>
                <w:b w:val="false"/>
                <w:i w:val="false"/>
                <w:color w:val="000000"/>
                <w:sz w:val="20"/>
              </w:rPr>
              <w:t>
құжаттардың көшірмелерін қайта беру туралы</w:t>
            </w:r>
            <w:r>
              <w:br/>
            </w:r>
            <w:r>
              <w:rPr>
                <w:rFonts w:ascii="Times New Roman"/>
                <w:b w:val="false"/>
                <w:i w:val="false"/>
                <w:color w:val="000000"/>
                <w:sz w:val="20"/>
              </w:rPr>
              <w:t>
шағымдардан алынады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9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w:t>
            </w:r>
            <w:r>
              <w:br/>
            </w:r>
            <w:r>
              <w:rPr>
                <w:rFonts w:ascii="Times New Roman"/>
                <w:b w:val="false"/>
                <w:i w:val="false"/>
                <w:color w:val="000000"/>
                <w:sz w:val="20"/>
              </w:rPr>
              <w:t>
үшiн, сондай-ақ азаматтарға азаматтық</w:t>
            </w:r>
            <w:r>
              <w:br/>
            </w:r>
            <w:r>
              <w:rPr>
                <w:rFonts w:ascii="Times New Roman"/>
                <w:b w:val="false"/>
                <w:i w:val="false"/>
                <w:color w:val="000000"/>
                <w:sz w:val="20"/>
              </w:rPr>
              <w:t>
хал актiлерiн тiркеу туралы куәлiктердi және</w:t>
            </w:r>
            <w:r>
              <w:br/>
            </w:r>
            <w:r>
              <w:rPr>
                <w:rFonts w:ascii="Times New Roman"/>
                <w:b w:val="false"/>
                <w:i w:val="false"/>
                <w:color w:val="000000"/>
                <w:sz w:val="20"/>
              </w:rPr>
              <w:t>
азаматтық хал актiлерi жазбаларын өзгертуге,</w:t>
            </w:r>
            <w:r>
              <w:br/>
            </w:r>
            <w:r>
              <w:rPr>
                <w:rFonts w:ascii="Times New Roman"/>
                <w:b w:val="false"/>
                <w:i w:val="false"/>
                <w:color w:val="000000"/>
                <w:sz w:val="20"/>
              </w:rPr>
              <w:t>
толықтыруға және қалпына келтiруге байланысты</w:t>
            </w:r>
            <w:r>
              <w:br/>
            </w:r>
            <w:r>
              <w:rPr>
                <w:rFonts w:ascii="Times New Roman"/>
                <w:b w:val="false"/>
                <w:i w:val="false"/>
                <w:color w:val="000000"/>
                <w:sz w:val="20"/>
              </w:rPr>
              <w:t>
куәлiктердi қайтадан бергенi үшiн мемлекеттік баж</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w:t>
            </w:r>
            <w:r>
              <w:br/>
            </w:r>
            <w:r>
              <w:rPr>
                <w:rFonts w:ascii="Times New Roman"/>
                <w:b w:val="false"/>
                <w:i w:val="false"/>
                <w:color w:val="000000"/>
                <w:sz w:val="20"/>
              </w:rPr>
              <w:t>
басқа мемлекеттерден адамдарды шақыруға құқық</w:t>
            </w:r>
            <w:r>
              <w:br/>
            </w:r>
            <w:r>
              <w:rPr>
                <w:rFonts w:ascii="Times New Roman"/>
                <w:b w:val="false"/>
                <w:i w:val="false"/>
                <w:color w:val="000000"/>
                <w:sz w:val="20"/>
              </w:rPr>
              <w:t>
беретін құжаттарды ресімдегені үшін,</w:t>
            </w:r>
            <w:r>
              <w:br/>
            </w:r>
            <w:r>
              <w:rPr>
                <w:rFonts w:ascii="Times New Roman"/>
                <w:b w:val="false"/>
                <w:i w:val="false"/>
                <w:color w:val="000000"/>
                <w:sz w:val="20"/>
              </w:rPr>
              <w:t>
сондай-ақ осы құжаттарға өзгерістер енгізгені</w:t>
            </w:r>
            <w:r>
              <w:br/>
            </w:r>
            <w:r>
              <w:rPr>
                <w:rFonts w:ascii="Times New Roman"/>
                <w:b w:val="false"/>
                <w:i w:val="false"/>
                <w:color w:val="000000"/>
                <w:sz w:val="20"/>
              </w:rPr>
              <w:t>
үшін мемлекеттік баж</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w:t>
            </w:r>
            <w:r>
              <w:br/>
            </w:r>
            <w:r>
              <w:rPr>
                <w:rFonts w:ascii="Times New Roman"/>
                <w:b w:val="false"/>
                <w:i w:val="false"/>
                <w:color w:val="000000"/>
                <w:sz w:val="20"/>
              </w:rPr>
              <w:t>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бергені</w:t>
            </w:r>
            <w:r>
              <w:br/>
            </w:r>
            <w:r>
              <w:rPr>
                <w:rFonts w:ascii="Times New Roman"/>
                <w:b w:val="false"/>
                <w:i w:val="false"/>
                <w:color w:val="000000"/>
                <w:sz w:val="20"/>
              </w:rPr>
              <w:t>
үшін алынатын мемлекеттік баж</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w:t>
            </w:r>
            <w:r>
              <w:br/>
            </w:r>
            <w:r>
              <w:rPr>
                <w:rFonts w:ascii="Times New Roman"/>
                <w:b w:val="false"/>
                <w:i w:val="false"/>
                <w:color w:val="000000"/>
                <w:sz w:val="20"/>
              </w:rPr>
              <w:t>
Қазақстан Республикасы азаматтығын қалпына</w:t>
            </w:r>
            <w:r>
              <w:br/>
            </w:r>
            <w:r>
              <w:rPr>
                <w:rFonts w:ascii="Times New Roman"/>
                <w:b w:val="false"/>
                <w:i w:val="false"/>
                <w:color w:val="000000"/>
                <w:sz w:val="20"/>
              </w:rPr>
              <w:t>
келтіру және Қазақстан Республикасы</w:t>
            </w:r>
            <w:r>
              <w:br/>
            </w:r>
            <w:r>
              <w:rPr>
                <w:rFonts w:ascii="Times New Roman"/>
                <w:b w:val="false"/>
                <w:i w:val="false"/>
                <w:color w:val="000000"/>
                <w:sz w:val="20"/>
              </w:rPr>
              <w:t>
азаматтығын тоқтату туралы құжаттарды</w:t>
            </w:r>
            <w:r>
              <w:br/>
            </w:r>
            <w:r>
              <w:rPr>
                <w:rFonts w:ascii="Times New Roman"/>
                <w:b w:val="false"/>
                <w:i w:val="false"/>
                <w:color w:val="000000"/>
                <w:sz w:val="20"/>
              </w:rPr>
              <w:t>
ресімдегені үшін мемлекеттік баж</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w:t>
            </w:r>
            <w:r>
              <w:br/>
            </w:r>
            <w:r>
              <w:rPr>
                <w:rFonts w:ascii="Times New Roman"/>
                <w:b w:val="false"/>
                <w:i w:val="false"/>
                <w:color w:val="000000"/>
                <w:sz w:val="20"/>
              </w:rPr>
              <w:t>
баж</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4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w:t>
            </w:r>
            <w:r>
              <w:br/>
            </w:r>
            <w:r>
              <w:rPr>
                <w:rFonts w:ascii="Times New Roman"/>
                <w:b w:val="false"/>
                <w:i w:val="false"/>
                <w:color w:val="000000"/>
                <w:sz w:val="20"/>
              </w:rPr>
              <w:t>
қарудың "аңшылық суық қаруды, белгі беретін</w:t>
            </w:r>
            <w:r>
              <w:br/>
            </w:r>
            <w:r>
              <w:rPr>
                <w:rFonts w:ascii="Times New Roman"/>
                <w:b w:val="false"/>
                <w:i w:val="false"/>
                <w:color w:val="000000"/>
                <w:sz w:val="20"/>
              </w:rPr>
              <w:t>
қаруды, ұңғысыз атыс қаруын, механикалық</w:t>
            </w:r>
            <w:r>
              <w:br/>
            </w:r>
            <w:r>
              <w:rPr>
                <w:rFonts w:ascii="Times New Roman"/>
                <w:b w:val="false"/>
                <w:i w:val="false"/>
                <w:color w:val="000000"/>
                <w:sz w:val="20"/>
              </w:rPr>
              <w:t>
шашыратқыштарды, көзден жас ағызатын немесе</w:t>
            </w:r>
            <w:r>
              <w:br/>
            </w:r>
            <w:r>
              <w:rPr>
                <w:rFonts w:ascii="Times New Roman"/>
                <w:b w:val="false"/>
                <w:i w:val="false"/>
                <w:color w:val="000000"/>
                <w:sz w:val="20"/>
              </w:rPr>
              <w:t>
тітіркендіретін заттар толтырылған аэрозольді</w:t>
            </w:r>
            <w:r>
              <w:br/>
            </w:r>
            <w:r>
              <w:rPr>
                <w:rFonts w:ascii="Times New Roman"/>
                <w:b w:val="false"/>
                <w:i w:val="false"/>
                <w:color w:val="000000"/>
                <w:sz w:val="20"/>
              </w:rPr>
              <w:t>
және басқа құрылғыларды, үрлемелі қуаты 7,5</w:t>
            </w:r>
            <w:r>
              <w:br/>
            </w:r>
            <w:r>
              <w:rPr>
                <w:rFonts w:ascii="Times New Roman"/>
                <w:b w:val="false"/>
                <w:i w:val="false"/>
                <w:color w:val="000000"/>
                <w:sz w:val="20"/>
              </w:rPr>
              <w:t>
Дж-дан аспайтын пневматикалық қаруды</w:t>
            </w:r>
            <w:r>
              <w:br/>
            </w:r>
            <w:r>
              <w:rPr>
                <w:rFonts w:ascii="Times New Roman"/>
                <w:b w:val="false"/>
                <w:i w:val="false"/>
                <w:color w:val="000000"/>
                <w:sz w:val="20"/>
              </w:rPr>
              <w:t>
қоспағанда және калибрі 4,5 миллиметрге</w:t>
            </w:r>
            <w:r>
              <w:br/>
            </w:r>
            <w:r>
              <w:rPr>
                <w:rFonts w:ascii="Times New Roman"/>
                <w:b w:val="false"/>
                <w:i w:val="false"/>
                <w:color w:val="000000"/>
                <w:sz w:val="20"/>
              </w:rPr>
              <w:t>
дейінгілерін қоса алғанда" әрбір бірлігін</w:t>
            </w:r>
            <w:r>
              <w:br/>
            </w:r>
            <w:r>
              <w:rPr>
                <w:rFonts w:ascii="Times New Roman"/>
                <w:b w:val="false"/>
                <w:i w:val="false"/>
                <w:color w:val="000000"/>
                <w:sz w:val="20"/>
              </w:rPr>
              <w:t>
тіркегені және қайта тіркегені үшін алынатын</w:t>
            </w:r>
            <w:r>
              <w:br/>
            </w:r>
            <w:r>
              <w:rPr>
                <w:rFonts w:ascii="Times New Roman"/>
                <w:b w:val="false"/>
                <w:i w:val="false"/>
                <w:color w:val="000000"/>
                <w:sz w:val="20"/>
              </w:rPr>
              <w:t>
мемлекеттік баж</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w:t>
            </w:r>
            <w:r>
              <w:br/>
            </w:r>
            <w:r>
              <w:rPr>
                <w:rFonts w:ascii="Times New Roman"/>
                <w:b w:val="false"/>
                <w:i w:val="false"/>
                <w:color w:val="000000"/>
                <w:sz w:val="20"/>
              </w:rPr>
              <w:t>
Қазақстан Республикасының аумағына әкелуге</w:t>
            </w:r>
            <w:r>
              <w:br/>
            </w:r>
            <w:r>
              <w:rPr>
                <w:rFonts w:ascii="Times New Roman"/>
                <w:b w:val="false"/>
                <w:i w:val="false"/>
                <w:color w:val="000000"/>
                <w:sz w:val="20"/>
              </w:rPr>
              <w:t>
және Қазақстан Республикасынан әкетуге рұқсат</w:t>
            </w:r>
            <w:r>
              <w:br/>
            </w:r>
            <w:r>
              <w:rPr>
                <w:rFonts w:ascii="Times New Roman"/>
                <w:b w:val="false"/>
                <w:i w:val="false"/>
                <w:color w:val="000000"/>
                <w:sz w:val="20"/>
              </w:rPr>
              <w:t>
бергені үшін алынатын мемлекеттік баж</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9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9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 санкциялар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мекемелерден алынатын өзге де</w:t>
            </w:r>
            <w:r>
              <w:br/>
            </w:r>
            <w:r>
              <w:rPr>
                <w:rFonts w:ascii="Times New Roman"/>
                <w:b w:val="false"/>
                <w:i w:val="false"/>
                <w:color w:val="000000"/>
                <w:sz w:val="20"/>
              </w:rPr>
              <w:t>
айыппұлдар, өсімпұлдар, санкциялар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w:t>
            </w:r>
            <w:r>
              <w:br/>
            </w:r>
            <w:r>
              <w:rPr>
                <w:rFonts w:ascii="Times New Roman"/>
                <w:b w:val="false"/>
                <w:i w:val="false"/>
                <w:color w:val="000000"/>
                <w:sz w:val="20"/>
              </w:rPr>
              <w:t>
басқа да түсімдер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3236690</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3236690</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3236690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352200</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303890</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27"/>
        <w:gridCol w:w="668"/>
        <w:gridCol w:w="648"/>
        <w:gridCol w:w="880"/>
        <w:gridCol w:w="8159"/>
        <w:gridCol w:w="1652"/>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3336948</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219313</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195091</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53246</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53246</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128885</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126152</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w:t>
            </w:r>
          </w:p>
        </w:tc>
      </w:tr>
      <w:tr>
        <w:trPr>
          <w:trHeight w:val="6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w:t>
            </w:r>
            <w:r>
              <w:br/>
            </w:r>
            <w:r>
              <w:rPr>
                <w:rFonts w:ascii="Times New Roman"/>
                <w:b w:val="false"/>
                <w:i w:val="false"/>
                <w:color w:val="000000"/>
                <w:sz w:val="20"/>
              </w:rPr>
              <w:t>
қылмыстық-атқару қызметі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 жолаушылар</w:t>
            </w:r>
            <w:r>
              <w:br/>
            </w:r>
            <w:r>
              <w:rPr>
                <w:rFonts w:ascii="Times New Roman"/>
                <w:b w:val="false"/>
                <w:i w:val="false"/>
                <w:color w:val="000000"/>
                <w:sz w:val="20"/>
              </w:rPr>
              <w:t>
көлігі және автомобиль жолдары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w:t>
            </w:r>
            <w:r>
              <w:br/>
            </w:r>
            <w:r>
              <w:rPr>
                <w:rFonts w:ascii="Times New Roman"/>
                <w:b w:val="false"/>
                <w:i w:val="false"/>
                <w:color w:val="000000"/>
                <w:sz w:val="20"/>
              </w:rPr>
              <w:t>
қамтамасыз ету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2547123</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70316</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70316</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70316</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2426819</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 кері</w:t>
            </w:r>
            <w:r>
              <w:br/>
            </w:r>
            <w:r>
              <w:rPr>
                <w:rFonts w:ascii="Times New Roman"/>
                <w:b w:val="false"/>
                <w:i w:val="false"/>
                <w:color w:val="000000"/>
                <w:sz w:val="20"/>
              </w:rPr>
              <w:t>
алып келуді ұйымдастыру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2419172</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2419172</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49988</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49988</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17391</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оқу-әдістемелік кешендерді</w:t>
            </w:r>
            <w:r>
              <w:br/>
            </w:r>
            <w:r>
              <w:rPr>
                <w:rFonts w:ascii="Times New Roman"/>
                <w:b w:val="false"/>
                <w:i w:val="false"/>
                <w:color w:val="000000"/>
                <w:sz w:val="20"/>
              </w:rPr>
              <w:t>
сатып алу және жеткізу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25634</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177407</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154462</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 бағдарламалар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154462</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20382</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13554</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даярлау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w:t>
            </w:r>
            <w:r>
              <w:br/>
            </w:r>
            <w:r>
              <w:rPr>
                <w:rFonts w:ascii="Times New Roman"/>
                <w:b w:val="false"/>
                <w:i w:val="false"/>
                <w:color w:val="000000"/>
                <w:sz w:val="20"/>
              </w:rPr>
              <w:t>
әлеуметтік қорғау жөніндегі қосымша шаралар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6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 заңнамасына</w:t>
            </w:r>
            <w:r>
              <w:br/>
            </w:r>
            <w:r>
              <w:rPr>
                <w:rFonts w:ascii="Times New Roman"/>
                <w:b w:val="false"/>
                <w:i w:val="false"/>
                <w:color w:val="000000"/>
                <w:sz w:val="20"/>
              </w:rPr>
              <w:t>
сәйкес әлеуметтік көмек көрсету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19697</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19697</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23503</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20091</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20091</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41687</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36987</w:t>
            </w:r>
          </w:p>
        </w:tc>
      </w:tr>
      <w:tr>
        <w:trPr>
          <w:trHeight w:val="6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22945</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 бағдарламалар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22945</w:t>
            </w:r>
          </w:p>
        </w:tc>
      </w:tr>
      <w:tr>
        <w:trPr>
          <w:trHeight w:val="6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 асыру жөніндегі қызметтер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21263</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149843</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94216</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 жолаушылар көлігі және автомобиль жолдары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94216</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39686</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39686</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45627</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 әкімінің аппараты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45627</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28528</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75582</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28727</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28727</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28727</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6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 және</w:t>
            </w:r>
            <w:r>
              <w:br/>
            </w:r>
            <w:r>
              <w:rPr>
                <w:rFonts w:ascii="Times New Roman"/>
                <w:b w:val="false"/>
                <w:i w:val="false"/>
                <w:color w:val="000000"/>
                <w:sz w:val="20"/>
              </w:rPr>
              <w:t>
олардың облыстық спорт жарыстарына қатысуы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29883</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28366</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w:t>
            </w:r>
            <w:r>
              <w:br/>
            </w:r>
            <w:r>
              <w:rPr>
                <w:rFonts w:ascii="Times New Roman"/>
                <w:b w:val="false"/>
                <w:i w:val="false"/>
                <w:color w:val="000000"/>
                <w:sz w:val="20"/>
              </w:rPr>
              <w:t>
істеуі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27624</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кеңістікті ұйымдастыру жөніндегі өзге де</w:t>
            </w:r>
            <w:r>
              <w:br/>
            </w:r>
            <w:r>
              <w:rPr>
                <w:rFonts w:ascii="Times New Roman"/>
                <w:b w:val="false"/>
                <w:i w:val="false"/>
                <w:color w:val="000000"/>
                <w:sz w:val="20"/>
              </w:rPr>
              <w:t>
қызметтер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15242</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6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 асыру жөніндегі қызметтер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106230</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17614</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 асыру жөніндегі қызметтер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 қатынастары саласындағы өзге де қызметтер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80819</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80819</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80819</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31749</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31749</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 әкімінің аппараты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31749</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31749</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31749</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 саясатты іске асыру жөніндегі қызметтер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 жолаушылар көлігі және автомобиль жолдары бөлімі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w:t>
            </w:r>
          </w:p>
        </w:tc>
      </w:tr>
      <w:tr>
        <w:trPr>
          <w:trHeight w:val="6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 саясатты іске асыру жөніндегі қызметтер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738"/>
        <w:gridCol w:w="649"/>
        <w:gridCol w:w="635"/>
        <w:gridCol w:w="8749"/>
        <w:gridCol w:w="168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576"/>
        <w:gridCol w:w="538"/>
        <w:gridCol w:w="538"/>
        <w:gridCol w:w="635"/>
        <w:gridCol w:w="8531"/>
        <w:gridCol w:w="1726"/>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w:t>
            </w:r>
            <w:r>
              <w:br/>
            </w:r>
            <w:r>
              <w:rPr>
                <w:rFonts w:ascii="Times New Roman"/>
                <w:b w:val="false"/>
                <w:i w:val="false"/>
                <w:color w:val="000000"/>
                <w:sz w:val="20"/>
              </w:rPr>
              <w:t>
бойынша сальдо</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түсетін түсімдер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64"/>
        <w:gridCol w:w="563"/>
        <w:gridCol w:w="587"/>
        <w:gridCol w:w="8688"/>
        <w:gridCol w:w="176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(профицитін пайдалану)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51894</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 қарыздар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23"/>
        <w:gridCol w:w="725"/>
        <w:gridCol w:w="745"/>
        <w:gridCol w:w="575"/>
        <w:gridCol w:w="8169"/>
        <w:gridCol w:w="1797"/>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51894</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51894</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51894</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51894</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51894</w:t>
            </w:r>
          </w:p>
        </w:tc>
      </w:tr>
    </w:tbl>
    <w:bookmarkStart w:name="z28" w:id="7"/>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"Кербұлақ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26-181</w:t>
      </w:r>
      <w:r>
        <w:br/>
      </w:r>
      <w:r>
        <w:rPr>
          <w:rFonts w:ascii="Times New Roman"/>
          <w:b w:val="false"/>
          <w:i w:val="false"/>
          <w:color w:val="000000"/>
          <w:sz w:val="28"/>
        </w:rPr>
        <w:t>
шешімімен бекітілген</w:t>
      </w:r>
      <w:r>
        <w:br/>
      </w:r>
      <w:r>
        <w:rPr>
          <w:rFonts w:ascii="Times New Roman"/>
          <w:b w:val="false"/>
          <w:i w:val="false"/>
          <w:color w:val="000000"/>
          <w:sz w:val="28"/>
        </w:rPr>
        <w:t>
4-қосымша</w:t>
      </w:r>
    </w:p>
    <w:bookmarkEnd w:id="7"/>
    <w:bookmarkStart w:name="z42" w:id="8"/>
    <w:p>
      <w:pPr>
        <w:spacing w:after="0"/>
        <w:ind w:left="0"/>
        <w:jc w:val="left"/>
      </w:pPr>
      <w:r>
        <w:rPr>
          <w:rFonts w:ascii="Times New Roman"/>
          <w:b/>
          <w:i w:val="false"/>
          <w:color w:val="000000"/>
        </w:rPr>
        <w:t xml:space="preserve"> 
Қазақстан Республикасында білім беруді дамытудың 2005-2010</w:t>
      </w:r>
      <w:r>
        <w:br/>
      </w:r>
      <w:r>
        <w:rPr>
          <w:rFonts w:ascii="Times New Roman"/>
          <w:b/>
          <w:i w:val="false"/>
          <w:color w:val="000000"/>
        </w:rPr>
        <w:t>
жылдарға мемлекеттік бағдарламасын іске асыруға берілетін</w:t>
      </w:r>
      <w:r>
        <w:br/>
      </w:r>
      <w:r>
        <w:rPr>
          <w:rFonts w:ascii="Times New Roman"/>
          <w:b/>
          <w:i w:val="false"/>
          <w:color w:val="000000"/>
        </w:rPr>
        <w:t>
нысаналы трансферттердің сомасы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1786"/>
        <w:gridCol w:w="1461"/>
        <w:gridCol w:w="1464"/>
        <w:gridCol w:w="1305"/>
        <w:gridCol w:w="1274"/>
        <w:gridCol w:w="1307"/>
        <w:gridCol w:w="1297"/>
        <w:gridCol w:w="1219"/>
        <w:gridCol w:w="1497"/>
      </w:tblGrid>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1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алынатын трансферттер</w:t>
            </w:r>
            <w:r>
              <w:br/>
            </w:r>
            <w:r>
              <w:rPr>
                <w:rFonts w:ascii="Times New Roman"/>
                <w:b w:val="false"/>
                <w:i w:val="false"/>
                <w:color w:val="000000"/>
                <w:sz w:val="20"/>
              </w:rPr>
              <w:t>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бюджет</w:t>
            </w:r>
            <w:r>
              <w:br/>
            </w:r>
            <w:r>
              <w:rPr>
                <w:rFonts w:ascii="Times New Roman"/>
                <w:b w:val="false"/>
                <w:i w:val="false"/>
                <w:color w:val="000000"/>
                <w:sz w:val="20"/>
              </w:rPr>
              <w:t>
есебінен</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w:t>
            </w:r>
            <w:r>
              <w:br/>
            </w:r>
            <w:r>
              <w:rPr>
                <w:rFonts w:ascii="Times New Roman"/>
                <w:b w:val="false"/>
                <w:i w:val="false"/>
                <w:color w:val="000000"/>
                <w:sz w:val="20"/>
              </w:rPr>
              <w:t>
гия</w:t>
            </w:r>
            <w:r>
              <w:br/>
            </w:r>
            <w:r>
              <w:rPr>
                <w:rFonts w:ascii="Times New Roman"/>
                <w:b w:val="false"/>
                <w:i w:val="false"/>
                <w:color w:val="000000"/>
                <w:sz w:val="20"/>
              </w:rPr>
              <w:t>
каби-</w:t>
            </w:r>
            <w:r>
              <w:br/>
            </w:r>
            <w:r>
              <w:rPr>
                <w:rFonts w:ascii="Times New Roman"/>
                <w:b w:val="false"/>
                <w:i w:val="false"/>
                <w:color w:val="000000"/>
                <w:sz w:val="20"/>
              </w:rPr>
              <w:t>
нетте-</w:t>
            </w:r>
            <w:r>
              <w:br/>
            </w:r>
            <w:r>
              <w:rPr>
                <w:rFonts w:ascii="Times New Roman"/>
                <w:b w:val="false"/>
                <w:i w:val="false"/>
                <w:color w:val="000000"/>
                <w:sz w:val="20"/>
              </w:rPr>
              <w:t>
рін</w:t>
            </w:r>
            <w:r>
              <w:br/>
            </w:r>
            <w:r>
              <w:rPr>
                <w:rFonts w:ascii="Times New Roman"/>
                <w:b w:val="false"/>
                <w:i w:val="false"/>
                <w:color w:val="000000"/>
                <w:sz w:val="20"/>
              </w:rPr>
              <w:t>
сатып</w:t>
            </w:r>
            <w:r>
              <w:br/>
            </w:r>
            <w:r>
              <w:rPr>
                <w:rFonts w:ascii="Times New Roman"/>
                <w:b w:val="false"/>
                <w:i w:val="false"/>
                <w:color w:val="000000"/>
                <w:sz w:val="20"/>
              </w:rPr>
              <w:t>
алуға</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w:t>
            </w:r>
            <w:r>
              <w:br/>
            </w:r>
            <w:r>
              <w:rPr>
                <w:rFonts w:ascii="Times New Roman"/>
                <w:b w:val="false"/>
                <w:i w:val="false"/>
                <w:color w:val="000000"/>
                <w:sz w:val="20"/>
              </w:rPr>
              <w:t>
теп-</w:t>
            </w:r>
            <w:r>
              <w:br/>
            </w:r>
            <w:r>
              <w:rPr>
                <w:rFonts w:ascii="Times New Roman"/>
                <w:b w:val="false"/>
                <w:i w:val="false"/>
                <w:color w:val="000000"/>
                <w:sz w:val="20"/>
              </w:rPr>
              <w:t>
терге</w:t>
            </w:r>
            <w:r>
              <w:br/>
            </w:r>
            <w:r>
              <w:rPr>
                <w:rFonts w:ascii="Times New Roman"/>
                <w:b w:val="false"/>
                <w:i w:val="false"/>
                <w:color w:val="000000"/>
                <w:sz w:val="20"/>
              </w:rPr>
              <w:t>
линга-</w:t>
            </w:r>
            <w:r>
              <w:br/>
            </w:r>
            <w:r>
              <w:rPr>
                <w:rFonts w:ascii="Times New Roman"/>
                <w:b w:val="false"/>
                <w:i w:val="false"/>
                <w:color w:val="000000"/>
                <w:sz w:val="20"/>
              </w:rPr>
              <w:t>
фондық</w:t>
            </w:r>
            <w:r>
              <w:br/>
            </w:r>
            <w:r>
              <w:rPr>
                <w:rFonts w:ascii="Times New Roman"/>
                <w:b w:val="false"/>
                <w:i w:val="false"/>
                <w:color w:val="000000"/>
                <w:sz w:val="20"/>
              </w:rPr>
              <w:t>
және</w:t>
            </w:r>
            <w:r>
              <w:br/>
            </w:r>
            <w:r>
              <w:rPr>
                <w:rFonts w:ascii="Times New Roman"/>
                <w:b w:val="false"/>
                <w:i w:val="false"/>
                <w:color w:val="000000"/>
                <w:sz w:val="20"/>
              </w:rPr>
              <w:t>
муль-</w:t>
            </w:r>
            <w:r>
              <w:br/>
            </w:r>
            <w:r>
              <w:rPr>
                <w:rFonts w:ascii="Times New Roman"/>
                <w:b w:val="false"/>
                <w:i w:val="false"/>
                <w:color w:val="000000"/>
                <w:sz w:val="20"/>
              </w:rPr>
              <w:t>
тиме-</w:t>
            </w:r>
            <w:r>
              <w:br/>
            </w:r>
            <w:r>
              <w:rPr>
                <w:rFonts w:ascii="Times New Roman"/>
                <w:b w:val="false"/>
                <w:i w:val="false"/>
                <w:color w:val="000000"/>
                <w:sz w:val="20"/>
              </w:rPr>
              <w:t>
диялық</w:t>
            </w:r>
            <w:r>
              <w:br/>
            </w:r>
            <w:r>
              <w:rPr>
                <w:rFonts w:ascii="Times New Roman"/>
                <w:b w:val="false"/>
                <w:i w:val="false"/>
                <w:color w:val="000000"/>
                <w:sz w:val="20"/>
              </w:rPr>
              <w:t>
каби-</w:t>
            </w:r>
            <w:r>
              <w:br/>
            </w:r>
            <w:r>
              <w:rPr>
                <w:rFonts w:ascii="Times New Roman"/>
                <w:b w:val="false"/>
                <w:i w:val="false"/>
                <w:color w:val="000000"/>
                <w:sz w:val="20"/>
              </w:rPr>
              <w:t>
неттер</w:t>
            </w:r>
            <w:r>
              <w:br/>
            </w:r>
            <w:r>
              <w:rPr>
                <w:rFonts w:ascii="Times New Roman"/>
                <w:b w:val="false"/>
                <w:i w:val="false"/>
                <w:color w:val="000000"/>
                <w:sz w:val="20"/>
              </w:rPr>
              <w:t>
жасау-</w:t>
            </w:r>
            <w:r>
              <w:br/>
            </w:r>
            <w:r>
              <w:rPr>
                <w:rFonts w:ascii="Times New Roman"/>
                <w:b w:val="false"/>
                <w:i w:val="false"/>
                <w:color w:val="000000"/>
                <w:sz w:val="20"/>
              </w:rPr>
              <w:t>
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w:t>
            </w:r>
            <w:r>
              <w:br/>
            </w:r>
            <w:r>
              <w:rPr>
                <w:rFonts w:ascii="Times New Roman"/>
                <w:b w:val="false"/>
                <w:i w:val="false"/>
                <w:color w:val="000000"/>
                <w:sz w:val="20"/>
              </w:rPr>
              <w:t>
тану" пәні</w:t>
            </w:r>
            <w:r>
              <w:br/>
            </w:r>
            <w:r>
              <w:rPr>
                <w:rFonts w:ascii="Times New Roman"/>
                <w:b w:val="false"/>
                <w:i w:val="false"/>
                <w:color w:val="000000"/>
                <w:sz w:val="20"/>
              </w:rPr>
              <w:t>
бойынша</w:t>
            </w:r>
            <w:r>
              <w:br/>
            </w:r>
            <w:r>
              <w:rPr>
                <w:rFonts w:ascii="Times New Roman"/>
                <w:b w:val="false"/>
                <w:i w:val="false"/>
                <w:color w:val="000000"/>
                <w:sz w:val="20"/>
              </w:rPr>
              <w:t>
мектепке</w:t>
            </w:r>
            <w:r>
              <w:br/>
            </w:r>
            <w:r>
              <w:rPr>
                <w:rFonts w:ascii="Times New Roman"/>
                <w:b w:val="false"/>
                <w:i w:val="false"/>
                <w:color w:val="000000"/>
                <w:sz w:val="20"/>
              </w:rPr>
              <w:t>
дейінгі білім</w:t>
            </w:r>
            <w:r>
              <w:br/>
            </w:r>
            <w:r>
              <w:rPr>
                <w:rFonts w:ascii="Times New Roman"/>
                <w:b w:val="false"/>
                <w:i w:val="false"/>
                <w:color w:val="000000"/>
                <w:sz w:val="20"/>
              </w:rPr>
              <w:t>
беру</w:t>
            </w:r>
            <w:r>
              <w:br/>
            </w:r>
            <w:r>
              <w:rPr>
                <w:rFonts w:ascii="Times New Roman"/>
                <w:b w:val="false"/>
                <w:i w:val="false"/>
                <w:color w:val="000000"/>
                <w:sz w:val="20"/>
              </w:rPr>
              <w:t>
ұйымдарын,</w:t>
            </w:r>
            <w:r>
              <w:br/>
            </w:r>
            <w:r>
              <w:rPr>
                <w:rFonts w:ascii="Times New Roman"/>
                <w:b w:val="false"/>
                <w:i w:val="false"/>
                <w:color w:val="000000"/>
                <w:sz w:val="20"/>
              </w:rPr>
              <w:t>
орта білім</w:t>
            </w:r>
            <w:r>
              <w:br/>
            </w:r>
            <w:r>
              <w:rPr>
                <w:rFonts w:ascii="Times New Roman"/>
                <w:b w:val="false"/>
                <w:i w:val="false"/>
                <w:color w:val="000000"/>
                <w:sz w:val="20"/>
              </w:rPr>
              <w:t>
беру,</w:t>
            </w:r>
            <w:r>
              <w:br/>
            </w:r>
            <w:r>
              <w:rPr>
                <w:rFonts w:ascii="Times New Roman"/>
                <w:b w:val="false"/>
                <w:i w:val="false"/>
                <w:color w:val="000000"/>
                <w:sz w:val="20"/>
              </w:rPr>
              <w:t>
техникалық</w:t>
            </w:r>
            <w:r>
              <w:br/>
            </w:r>
            <w:r>
              <w:rPr>
                <w:rFonts w:ascii="Times New Roman"/>
                <w:b w:val="false"/>
                <w:i w:val="false"/>
                <w:color w:val="000000"/>
                <w:sz w:val="20"/>
              </w:rPr>
              <w:t>
және кәсіптік</w:t>
            </w:r>
            <w:r>
              <w:br/>
            </w:r>
            <w:r>
              <w:rPr>
                <w:rFonts w:ascii="Times New Roman"/>
                <w:b w:val="false"/>
                <w:i w:val="false"/>
                <w:color w:val="000000"/>
                <w:sz w:val="20"/>
              </w:rPr>
              <w:t>
білім беру,</w:t>
            </w:r>
            <w:r>
              <w:br/>
            </w:r>
            <w:r>
              <w:rPr>
                <w:rFonts w:ascii="Times New Roman"/>
                <w:b w:val="false"/>
                <w:i w:val="false"/>
                <w:color w:val="000000"/>
                <w:sz w:val="20"/>
              </w:rPr>
              <w:t>
орта білімнен</w:t>
            </w:r>
            <w:r>
              <w:br/>
            </w:r>
            <w:r>
              <w:rPr>
                <w:rFonts w:ascii="Times New Roman"/>
                <w:b w:val="false"/>
                <w:i w:val="false"/>
                <w:color w:val="000000"/>
                <w:sz w:val="20"/>
              </w:rPr>
              <w:t>
кейінгі білім</w:t>
            </w:r>
            <w:r>
              <w:br/>
            </w:r>
            <w:r>
              <w:rPr>
                <w:rFonts w:ascii="Times New Roman"/>
                <w:b w:val="false"/>
                <w:i w:val="false"/>
                <w:color w:val="000000"/>
                <w:sz w:val="20"/>
              </w:rPr>
              <w:t>
беру</w:t>
            </w:r>
            <w:r>
              <w:br/>
            </w:r>
            <w:r>
              <w:rPr>
                <w:rFonts w:ascii="Times New Roman"/>
                <w:b w:val="false"/>
                <w:i w:val="false"/>
                <w:color w:val="000000"/>
                <w:sz w:val="20"/>
              </w:rPr>
              <w:t>
ұйымдарын,</w:t>
            </w:r>
            <w:r>
              <w:br/>
            </w:r>
            <w:r>
              <w:rPr>
                <w:rFonts w:ascii="Times New Roman"/>
                <w:b w:val="false"/>
                <w:i w:val="false"/>
                <w:color w:val="000000"/>
                <w:sz w:val="20"/>
              </w:rPr>
              <w:t>
біліктілікті</w:t>
            </w:r>
            <w:r>
              <w:br/>
            </w:r>
            <w:r>
              <w:rPr>
                <w:rFonts w:ascii="Times New Roman"/>
                <w:b w:val="false"/>
                <w:i w:val="false"/>
                <w:color w:val="000000"/>
                <w:sz w:val="20"/>
              </w:rPr>
              <w:t>
арттыру</w:t>
            </w:r>
            <w:r>
              <w:br/>
            </w:r>
            <w:r>
              <w:rPr>
                <w:rFonts w:ascii="Times New Roman"/>
                <w:b w:val="false"/>
                <w:i w:val="false"/>
                <w:color w:val="000000"/>
                <w:sz w:val="20"/>
              </w:rPr>
              <w:t>
институттарын</w:t>
            </w:r>
            <w:r>
              <w:br/>
            </w:r>
            <w:r>
              <w:rPr>
                <w:rFonts w:ascii="Times New Roman"/>
                <w:b w:val="false"/>
                <w:i w:val="false"/>
                <w:color w:val="000000"/>
                <w:sz w:val="20"/>
              </w:rPr>
              <w:t>
оқу</w:t>
            </w:r>
            <w:r>
              <w:br/>
            </w:r>
            <w:r>
              <w:rPr>
                <w:rFonts w:ascii="Times New Roman"/>
                <w:b w:val="false"/>
                <w:i w:val="false"/>
                <w:color w:val="000000"/>
                <w:sz w:val="20"/>
              </w:rPr>
              <w:t>
материалдары-</w:t>
            </w:r>
            <w:r>
              <w:br/>
            </w:r>
            <w:r>
              <w:rPr>
                <w:rFonts w:ascii="Times New Roman"/>
                <w:b w:val="false"/>
                <w:i w:val="false"/>
                <w:color w:val="000000"/>
                <w:sz w:val="20"/>
              </w:rPr>
              <w:t>
мен</w:t>
            </w:r>
            <w:r>
              <w:br/>
            </w:r>
            <w:r>
              <w:rPr>
                <w:rFonts w:ascii="Times New Roman"/>
                <w:b w:val="false"/>
                <w:i w:val="false"/>
                <w:color w:val="000000"/>
                <w:sz w:val="20"/>
              </w:rPr>
              <w:t>
қамтамасыз</w:t>
            </w:r>
            <w:r>
              <w:br/>
            </w:r>
            <w:r>
              <w:rPr>
                <w:rFonts w:ascii="Times New Roman"/>
                <w:b w:val="false"/>
                <w:i w:val="false"/>
                <w:color w:val="000000"/>
                <w:sz w:val="20"/>
              </w:rPr>
              <w:t>
етуге</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r>
              <w:br/>
            </w:r>
            <w:r>
              <w:rPr>
                <w:rFonts w:ascii="Times New Roman"/>
                <w:b w:val="false"/>
                <w:i w:val="false"/>
                <w:color w:val="000000"/>
                <w:sz w:val="20"/>
              </w:rPr>
              <w:t>
дан</w:t>
            </w:r>
            <w:r>
              <w:br/>
            </w:r>
            <w:r>
              <w:rPr>
                <w:rFonts w:ascii="Times New Roman"/>
                <w:b w:val="false"/>
                <w:i w:val="false"/>
                <w:color w:val="000000"/>
                <w:sz w:val="20"/>
              </w:rPr>
              <w:t>
іске</w:t>
            </w:r>
            <w:r>
              <w:br/>
            </w:r>
            <w:r>
              <w:rPr>
                <w:rFonts w:ascii="Times New Roman"/>
                <w:b w:val="false"/>
                <w:i w:val="false"/>
                <w:color w:val="000000"/>
                <w:sz w:val="20"/>
              </w:rPr>
              <w:t>
қосы-</w:t>
            </w:r>
            <w:r>
              <w:br/>
            </w:r>
            <w:r>
              <w:rPr>
                <w:rFonts w:ascii="Times New Roman"/>
                <w:b w:val="false"/>
                <w:i w:val="false"/>
                <w:color w:val="000000"/>
                <w:sz w:val="20"/>
              </w:rPr>
              <w:t>
латын</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объек-</w:t>
            </w:r>
            <w:r>
              <w:br/>
            </w:r>
            <w:r>
              <w:rPr>
                <w:rFonts w:ascii="Times New Roman"/>
                <w:b w:val="false"/>
                <w:i w:val="false"/>
                <w:color w:val="000000"/>
                <w:sz w:val="20"/>
              </w:rPr>
              <w:t>
тіле-</w:t>
            </w:r>
            <w:r>
              <w:br/>
            </w:r>
            <w:r>
              <w:rPr>
                <w:rFonts w:ascii="Times New Roman"/>
                <w:b w:val="false"/>
                <w:i w:val="false"/>
                <w:color w:val="000000"/>
                <w:sz w:val="20"/>
              </w:rPr>
              <w:t>
рін</w:t>
            </w:r>
            <w:r>
              <w:br/>
            </w:r>
            <w:r>
              <w:rPr>
                <w:rFonts w:ascii="Times New Roman"/>
                <w:b w:val="false"/>
                <w:i w:val="false"/>
                <w:color w:val="000000"/>
                <w:sz w:val="20"/>
              </w:rPr>
              <w:t>
ұстау-</w:t>
            </w:r>
            <w:r>
              <w:br/>
            </w:r>
            <w:r>
              <w:rPr>
                <w:rFonts w:ascii="Times New Roman"/>
                <w:b w:val="false"/>
                <w:i w:val="false"/>
                <w:color w:val="000000"/>
                <w:sz w:val="20"/>
              </w:rPr>
              <w:t>
ға</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беруді</w:t>
            </w:r>
            <w:r>
              <w:br/>
            </w:r>
            <w:r>
              <w:rPr>
                <w:rFonts w:ascii="Times New Roman"/>
                <w:b w:val="false"/>
                <w:i w:val="false"/>
                <w:color w:val="000000"/>
                <w:sz w:val="20"/>
              </w:rPr>
              <w:t>
ақпа-</w:t>
            </w:r>
            <w:r>
              <w:br/>
            </w:r>
            <w:r>
              <w:rPr>
                <w:rFonts w:ascii="Times New Roman"/>
                <w:b w:val="false"/>
                <w:i w:val="false"/>
                <w:color w:val="000000"/>
                <w:sz w:val="20"/>
              </w:rPr>
              <w:t>
рат-</w:t>
            </w:r>
            <w:r>
              <w:br/>
            </w:r>
            <w:r>
              <w:rPr>
                <w:rFonts w:ascii="Times New Roman"/>
                <w:b w:val="false"/>
                <w:i w:val="false"/>
                <w:color w:val="000000"/>
                <w:sz w:val="20"/>
              </w:rPr>
              <w:t>
танды-</w:t>
            </w:r>
            <w:r>
              <w:br/>
            </w:r>
            <w:r>
              <w:rPr>
                <w:rFonts w:ascii="Times New Roman"/>
                <w:b w:val="false"/>
                <w:i w:val="false"/>
                <w:color w:val="000000"/>
                <w:sz w:val="20"/>
              </w:rPr>
              <w:t>
руға</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бас-</w:t>
            </w:r>
            <w:r>
              <w:br/>
            </w:r>
            <w:r>
              <w:rPr>
                <w:rFonts w:ascii="Times New Roman"/>
                <w:b w:val="false"/>
                <w:i w:val="false"/>
                <w:color w:val="000000"/>
                <w:sz w:val="20"/>
              </w:rPr>
              <w:t>
тауыш,</w:t>
            </w:r>
            <w:r>
              <w:br/>
            </w:r>
            <w:r>
              <w:rPr>
                <w:rFonts w:ascii="Times New Roman"/>
                <w:b w:val="false"/>
                <w:i w:val="false"/>
                <w:color w:val="000000"/>
                <w:sz w:val="20"/>
              </w:rPr>
              <w:t>
негізгі</w:t>
            </w:r>
            <w:r>
              <w:br/>
            </w:r>
            <w:r>
              <w:rPr>
                <w:rFonts w:ascii="Times New Roman"/>
                <w:b w:val="false"/>
                <w:i w:val="false"/>
                <w:color w:val="000000"/>
                <w:sz w:val="20"/>
              </w:rPr>
              <w:t>
орта</w:t>
            </w:r>
            <w:r>
              <w:br/>
            </w:r>
            <w:r>
              <w:rPr>
                <w:rFonts w:ascii="Times New Roman"/>
                <w:b w:val="false"/>
                <w:i w:val="false"/>
                <w:color w:val="000000"/>
                <w:sz w:val="20"/>
              </w:rPr>
              <w:t>
және</w:t>
            </w:r>
            <w:r>
              <w:br/>
            </w:r>
            <w:r>
              <w:rPr>
                <w:rFonts w:ascii="Times New Roman"/>
                <w:b w:val="false"/>
                <w:i w:val="false"/>
                <w:color w:val="000000"/>
                <w:sz w:val="20"/>
              </w:rPr>
              <w:t>
жалпы</w:t>
            </w:r>
            <w:r>
              <w:br/>
            </w:r>
            <w:r>
              <w:rPr>
                <w:rFonts w:ascii="Times New Roman"/>
                <w:b w:val="false"/>
                <w:i w:val="false"/>
                <w:color w:val="000000"/>
                <w:sz w:val="20"/>
              </w:rPr>
              <w:t>
орта</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мекеме-</w:t>
            </w:r>
            <w:r>
              <w:br/>
            </w:r>
            <w:r>
              <w:rPr>
                <w:rFonts w:ascii="Times New Roman"/>
                <w:b w:val="false"/>
                <w:i w:val="false"/>
                <w:color w:val="000000"/>
                <w:sz w:val="20"/>
              </w:rPr>
              <w:t>
лерінде</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170525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126366</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бойынша</w:t>
            </w:r>
            <w:r>
              <w:br/>
            </w:r>
            <w:r>
              <w:rPr>
                <w:rFonts w:ascii="Times New Roman"/>
                <w:b w:val="false"/>
                <w:i w:val="false"/>
                <w:color w:val="000000"/>
                <w:sz w:val="20"/>
              </w:rPr>
              <w:t>
барлығы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170525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126366</w:t>
            </w:r>
          </w:p>
        </w:tc>
      </w:tr>
    </w:tbl>
    <w:bookmarkStart w:name="z29" w:id="9"/>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"Кербұлақ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26-181</w:t>
      </w:r>
      <w:r>
        <w:br/>
      </w:r>
      <w:r>
        <w:rPr>
          <w:rFonts w:ascii="Times New Roman"/>
          <w:b w:val="false"/>
          <w:i w:val="false"/>
          <w:color w:val="000000"/>
          <w:sz w:val="28"/>
        </w:rPr>
        <w:t>
шешімімен бекітілген</w:t>
      </w:r>
      <w:r>
        <w:br/>
      </w:r>
      <w:r>
        <w:rPr>
          <w:rFonts w:ascii="Times New Roman"/>
          <w:b w:val="false"/>
          <w:i w:val="false"/>
          <w:color w:val="000000"/>
          <w:sz w:val="28"/>
        </w:rPr>
        <w:t>
5-қосымша</w:t>
      </w:r>
    </w:p>
    <w:bookmarkEnd w:id="9"/>
    <w:bookmarkStart w:name="z43" w:id="10"/>
    <w:p>
      <w:pPr>
        <w:spacing w:after="0"/>
        <w:ind w:left="0"/>
        <w:jc w:val="left"/>
      </w:pPr>
      <w:r>
        <w:rPr>
          <w:rFonts w:ascii="Times New Roman"/>
          <w:b/>
          <w:i w:val="false"/>
          <w:color w:val="000000"/>
        </w:rPr>
        <w:t xml:space="preserve"> 
Халыққа әлеуметтік көмек көрсетуге аудан бюджетіне берілетін</w:t>
      </w:r>
      <w:r>
        <w:br/>
      </w:r>
      <w:r>
        <w:rPr>
          <w:rFonts w:ascii="Times New Roman"/>
          <w:b/>
          <w:i w:val="false"/>
          <w:color w:val="000000"/>
        </w:rPr>
        <w:t>
нысаналы ағымдағы трансферттердің сомасы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719"/>
        <w:gridCol w:w="1445"/>
        <w:gridCol w:w="1360"/>
        <w:gridCol w:w="2032"/>
        <w:gridCol w:w="2335"/>
        <w:gridCol w:w="2027"/>
        <w:gridCol w:w="1524"/>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жасқа</w:t>
            </w:r>
            <w:r>
              <w:br/>
            </w:r>
            <w:r>
              <w:rPr>
                <w:rFonts w:ascii="Times New Roman"/>
                <w:b w:val="false"/>
                <w:i w:val="false"/>
                <w:color w:val="000000"/>
                <w:sz w:val="20"/>
              </w:rPr>
              <w:t>
дейін-</w:t>
            </w:r>
            <w:r>
              <w:br/>
            </w:r>
            <w:r>
              <w:rPr>
                <w:rFonts w:ascii="Times New Roman"/>
                <w:b w:val="false"/>
                <w:i w:val="false"/>
                <w:color w:val="000000"/>
                <w:sz w:val="20"/>
              </w:rPr>
              <w:t>
гі</w:t>
            </w:r>
            <w:r>
              <w:br/>
            </w:r>
            <w:r>
              <w:rPr>
                <w:rFonts w:ascii="Times New Roman"/>
                <w:b w:val="false"/>
                <w:i w:val="false"/>
                <w:color w:val="000000"/>
                <w:sz w:val="20"/>
              </w:rPr>
              <w:t>
бала-</w:t>
            </w:r>
            <w:r>
              <w:br/>
            </w:r>
            <w:r>
              <w:rPr>
                <w:rFonts w:ascii="Times New Roman"/>
                <w:b w:val="false"/>
                <w:i w:val="false"/>
                <w:color w:val="000000"/>
                <w:sz w:val="20"/>
              </w:rPr>
              <w:t>
ларға</w:t>
            </w:r>
            <w:r>
              <w:br/>
            </w:r>
            <w:r>
              <w:rPr>
                <w:rFonts w:ascii="Times New Roman"/>
                <w:b w:val="false"/>
                <w:i w:val="false"/>
                <w:color w:val="000000"/>
                <w:sz w:val="20"/>
              </w:rPr>
              <w:t>
арнал-</w:t>
            </w:r>
            <w:r>
              <w:br/>
            </w:r>
            <w:r>
              <w:rPr>
                <w:rFonts w:ascii="Times New Roman"/>
                <w:b w:val="false"/>
                <w:i w:val="false"/>
                <w:color w:val="000000"/>
                <w:sz w:val="20"/>
              </w:rPr>
              <w:t>
ған жәрдем</w:t>
            </w:r>
            <w:r>
              <w:br/>
            </w:r>
            <w:r>
              <w:rPr>
                <w:rFonts w:ascii="Times New Roman"/>
                <w:b w:val="false"/>
                <w:i w:val="false"/>
                <w:color w:val="000000"/>
                <w:sz w:val="20"/>
              </w:rPr>
              <w:t>
ақы</w:t>
            </w:r>
            <w:r>
              <w:br/>
            </w:r>
            <w:r>
              <w:rPr>
                <w:rFonts w:ascii="Times New Roman"/>
                <w:b w:val="false"/>
                <w:i w:val="false"/>
                <w:color w:val="000000"/>
                <w:sz w:val="20"/>
              </w:rPr>
              <w:t>
төлеу-</w:t>
            </w:r>
            <w:r>
              <w:br/>
            </w:r>
            <w:r>
              <w:rPr>
                <w:rFonts w:ascii="Times New Roman"/>
                <w:b w:val="false"/>
                <w:i w:val="false"/>
                <w:color w:val="000000"/>
                <w:sz w:val="20"/>
              </w:rPr>
              <w:t>
ге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атаулы</w:t>
            </w:r>
            <w:r>
              <w:br/>
            </w:r>
            <w:r>
              <w:rPr>
                <w:rFonts w:ascii="Times New Roman"/>
                <w:b w:val="false"/>
                <w:i w:val="false"/>
                <w:color w:val="000000"/>
                <w:sz w:val="20"/>
              </w:rPr>
              <w:t>
әлеуметтік</w:t>
            </w:r>
            <w:r>
              <w:br/>
            </w:r>
            <w:r>
              <w:rPr>
                <w:rFonts w:ascii="Times New Roman"/>
                <w:b w:val="false"/>
                <w:i w:val="false"/>
                <w:color w:val="000000"/>
                <w:sz w:val="20"/>
              </w:rPr>
              <w:t>
көмекке</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w:t>
            </w:r>
            <w:r>
              <w:br/>
            </w:r>
            <w:r>
              <w:rPr>
                <w:rFonts w:ascii="Times New Roman"/>
                <w:b w:val="false"/>
                <w:i w:val="false"/>
                <w:color w:val="000000"/>
                <w:sz w:val="20"/>
              </w:rPr>
              <w:t>
соғысындағы</w:t>
            </w:r>
            <w:r>
              <w:br/>
            </w:r>
            <w:r>
              <w:rPr>
                <w:rFonts w:ascii="Times New Roman"/>
                <w:b w:val="false"/>
                <w:i w:val="false"/>
                <w:color w:val="000000"/>
                <w:sz w:val="20"/>
              </w:rPr>
              <w:t>
Жеңістің 65</w:t>
            </w:r>
            <w:r>
              <w:br/>
            </w:r>
            <w:r>
              <w:rPr>
                <w:rFonts w:ascii="Times New Roman"/>
                <w:b w:val="false"/>
                <w:i w:val="false"/>
                <w:color w:val="000000"/>
                <w:sz w:val="20"/>
              </w:rPr>
              <w:t>
жылдығына</w:t>
            </w:r>
            <w:r>
              <w:br/>
            </w:r>
            <w:r>
              <w:rPr>
                <w:rFonts w:ascii="Times New Roman"/>
                <w:b w:val="false"/>
                <w:i w:val="false"/>
                <w:color w:val="000000"/>
                <w:sz w:val="20"/>
              </w:rPr>
              <w:t>
Ұлы Отан</w:t>
            </w:r>
            <w:r>
              <w:br/>
            </w:r>
            <w:r>
              <w:rPr>
                <w:rFonts w:ascii="Times New Roman"/>
                <w:b w:val="false"/>
                <w:i w:val="false"/>
                <w:color w:val="000000"/>
                <w:sz w:val="20"/>
              </w:rPr>
              <w:t>
соғысының</w:t>
            </w:r>
            <w:r>
              <w:br/>
            </w:r>
            <w:r>
              <w:rPr>
                <w:rFonts w:ascii="Times New Roman"/>
                <w:b w:val="false"/>
                <w:i w:val="false"/>
                <w:color w:val="000000"/>
                <w:sz w:val="20"/>
              </w:rPr>
              <w:t>
қатысушылары</w:t>
            </w:r>
            <w:r>
              <w:br/>
            </w:r>
            <w:r>
              <w:rPr>
                <w:rFonts w:ascii="Times New Roman"/>
                <w:b w:val="false"/>
                <w:i w:val="false"/>
                <w:color w:val="000000"/>
                <w:sz w:val="20"/>
              </w:rPr>
              <w:t>
мен</w:t>
            </w:r>
            <w:r>
              <w:br/>
            </w:r>
            <w:r>
              <w:rPr>
                <w:rFonts w:ascii="Times New Roman"/>
                <w:b w:val="false"/>
                <w:i w:val="false"/>
                <w:color w:val="000000"/>
                <w:sz w:val="20"/>
              </w:rPr>
              <w:t>
мүгедектері-</w:t>
            </w:r>
            <w:r>
              <w:br/>
            </w:r>
            <w:r>
              <w:rPr>
                <w:rFonts w:ascii="Times New Roman"/>
                <w:b w:val="false"/>
                <w:i w:val="false"/>
                <w:color w:val="000000"/>
                <w:sz w:val="20"/>
              </w:rPr>
              <w:t>
нің біржолғы</w:t>
            </w:r>
            <w:r>
              <w:br/>
            </w:r>
            <w:r>
              <w:rPr>
                <w:rFonts w:ascii="Times New Roman"/>
                <w:b w:val="false"/>
                <w:i w:val="false"/>
                <w:color w:val="000000"/>
                <w:sz w:val="20"/>
              </w:rPr>
              <w:t>
материалдық</w:t>
            </w:r>
            <w:r>
              <w:br/>
            </w:r>
            <w:r>
              <w:rPr>
                <w:rFonts w:ascii="Times New Roman"/>
                <w:b w:val="false"/>
                <w:i w:val="false"/>
                <w:color w:val="000000"/>
                <w:sz w:val="20"/>
              </w:rPr>
              <w:t>
көмекті</w:t>
            </w:r>
            <w:r>
              <w:br/>
            </w:r>
            <w:r>
              <w:rPr>
                <w:rFonts w:ascii="Times New Roman"/>
                <w:b w:val="false"/>
                <w:i w:val="false"/>
                <w:color w:val="000000"/>
                <w:sz w:val="20"/>
              </w:rPr>
              <w:t>
төлеу үшін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тұрғын үй</w:t>
            </w:r>
            <w:r>
              <w:br/>
            </w:r>
            <w:r>
              <w:rPr>
                <w:rFonts w:ascii="Times New Roman"/>
                <w:b w:val="false"/>
                <w:i w:val="false"/>
                <w:color w:val="000000"/>
                <w:sz w:val="20"/>
              </w:rPr>
              <w:t>
көмегін</w:t>
            </w:r>
            <w:r>
              <w:br/>
            </w:r>
            <w:r>
              <w:rPr>
                <w:rFonts w:ascii="Times New Roman"/>
                <w:b w:val="false"/>
                <w:i w:val="false"/>
                <w:color w:val="000000"/>
                <w:sz w:val="20"/>
              </w:rPr>
              <w:t>
көрсетуге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грант-</w:t>
            </w:r>
            <w:r>
              <w:br/>
            </w:r>
            <w:r>
              <w:rPr>
                <w:rFonts w:ascii="Times New Roman"/>
                <w:b w:val="false"/>
                <w:i w:val="false"/>
                <w:color w:val="000000"/>
                <w:sz w:val="20"/>
              </w:rPr>
              <w:t>
тары</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bl>
    <w:bookmarkStart w:name="z30" w:id="11"/>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"Кербұлақ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26-181</w:t>
      </w:r>
      <w:r>
        <w:br/>
      </w:r>
      <w:r>
        <w:rPr>
          <w:rFonts w:ascii="Times New Roman"/>
          <w:b w:val="false"/>
          <w:i w:val="false"/>
          <w:color w:val="000000"/>
          <w:sz w:val="28"/>
        </w:rPr>
        <w:t>
шешімімен бекітілген</w:t>
      </w:r>
      <w:r>
        <w:br/>
      </w:r>
      <w:r>
        <w:rPr>
          <w:rFonts w:ascii="Times New Roman"/>
          <w:b w:val="false"/>
          <w:i w:val="false"/>
          <w:color w:val="000000"/>
          <w:sz w:val="28"/>
        </w:rPr>
        <w:t>
6-қосымша</w:t>
      </w:r>
    </w:p>
    <w:bookmarkEnd w:id="11"/>
    <w:bookmarkStart w:name="z44" w:id="12"/>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аудандық бюджеттерге</w:t>
      </w:r>
      <w:r>
        <w:br/>
      </w:r>
      <w:r>
        <w:rPr>
          <w:rFonts w:ascii="Times New Roman"/>
          <w:b/>
          <w:i w:val="false"/>
          <w:color w:val="000000"/>
        </w:rPr>
        <w:t>
берілетін ағымдағы нысаналы трансферттерінің сомасы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1823"/>
        <w:gridCol w:w="1450"/>
        <w:gridCol w:w="2163"/>
        <w:gridCol w:w="2441"/>
        <w:gridCol w:w="2284"/>
        <w:gridCol w:w="2330"/>
      </w:tblGrid>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66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w:t>
            </w:r>
            <w:r>
              <w:br/>
            </w:r>
            <w:r>
              <w:rPr>
                <w:rFonts w:ascii="Times New Roman"/>
                <w:b w:val="false"/>
                <w:i w:val="false"/>
                <w:color w:val="000000"/>
                <w:sz w:val="20"/>
              </w:rPr>
              <w:t>
бар</w:t>
            </w:r>
            <w:r>
              <w:br/>
            </w:r>
            <w:r>
              <w:rPr>
                <w:rFonts w:ascii="Times New Roman"/>
                <w:b w:val="false"/>
                <w:i w:val="false"/>
                <w:color w:val="000000"/>
                <w:sz w:val="20"/>
              </w:rPr>
              <w:t>
қала)</w:t>
            </w:r>
          </w:p>
          <w:p>
            <w:pPr>
              <w:spacing w:after="20"/>
              <w:ind w:left="20"/>
              <w:jc w:val="both"/>
            </w:pPr>
            <w:r>
              <w:rPr>
                <w:rFonts w:ascii="Times New Roman"/>
                <w:b w:val="false"/>
                <w:i w:val="false"/>
                <w:color w:val="000000"/>
                <w:sz w:val="20"/>
              </w:rPr>
              <w:t>атауы</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объектілерін</w:t>
            </w:r>
            <w:r>
              <w:br/>
            </w:r>
            <w:r>
              <w:rPr>
                <w:rFonts w:ascii="Times New Roman"/>
                <w:b w:val="false"/>
                <w:i w:val="false"/>
                <w:color w:val="000000"/>
                <w:sz w:val="20"/>
              </w:rPr>
              <w:t>
күрделі</w:t>
            </w:r>
            <w:r>
              <w:br/>
            </w:r>
            <w:r>
              <w:rPr>
                <w:rFonts w:ascii="Times New Roman"/>
                <w:b w:val="false"/>
                <w:i w:val="false"/>
                <w:color w:val="000000"/>
                <w:sz w:val="20"/>
              </w:rPr>
              <w:t>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369256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59056</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369256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8"/>
        <w:gridCol w:w="2419"/>
        <w:gridCol w:w="2155"/>
        <w:gridCol w:w="2155"/>
        <w:gridCol w:w="2411"/>
        <w:gridCol w:w="2032"/>
      </w:tblGrid>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объектілерін</w:t>
            </w:r>
            <w:r>
              <w:br/>
            </w:r>
            <w:r>
              <w:rPr>
                <w:rFonts w:ascii="Times New Roman"/>
                <w:b w:val="false"/>
                <w:i w:val="false"/>
                <w:color w:val="000000"/>
                <w:sz w:val="20"/>
              </w:rPr>
              <w:t>
күрделі</w:t>
            </w:r>
            <w:r>
              <w:br/>
            </w:r>
            <w:r>
              <w:rPr>
                <w:rFonts w:ascii="Times New Roman"/>
                <w:b w:val="false"/>
                <w:i w:val="false"/>
                <w:color w:val="000000"/>
                <w:sz w:val="20"/>
              </w:rPr>
              <w:t>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w:t>
            </w:r>
            <w:r>
              <w:br/>
            </w:r>
            <w:r>
              <w:rPr>
                <w:rFonts w:ascii="Times New Roman"/>
                <w:b w:val="false"/>
                <w:i w:val="false"/>
                <w:color w:val="000000"/>
                <w:sz w:val="20"/>
              </w:rPr>
              <w:t>
мен</w:t>
            </w:r>
            <w:r>
              <w:br/>
            </w:r>
            <w:r>
              <w:rPr>
                <w:rFonts w:ascii="Times New Roman"/>
                <w:b w:val="false"/>
                <w:i w:val="false"/>
                <w:color w:val="000000"/>
                <w:sz w:val="20"/>
              </w:rPr>
              <w:t>
көшелерді</w:t>
            </w:r>
            <w:r>
              <w:br/>
            </w:r>
            <w:r>
              <w:rPr>
                <w:rFonts w:ascii="Times New Roman"/>
                <w:b w:val="false"/>
                <w:i w:val="false"/>
                <w:color w:val="000000"/>
                <w:sz w:val="20"/>
              </w:rPr>
              <w:t>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-коммуникациялық</w:t>
            </w:r>
            <w:r>
              <w:br/>
            </w:r>
            <w:r>
              <w:rPr>
                <w:rFonts w:ascii="Times New Roman"/>
                <w:b w:val="false"/>
                <w:i w:val="false"/>
                <w:color w:val="000000"/>
                <w:sz w:val="20"/>
              </w:rPr>
              <w:t>
инфрақұрылымды</w:t>
            </w:r>
            <w:r>
              <w:br/>
            </w:r>
            <w:r>
              <w:rPr>
                <w:rFonts w:ascii="Times New Roman"/>
                <w:b w:val="false"/>
                <w:i w:val="false"/>
                <w:color w:val="000000"/>
                <w:sz w:val="20"/>
              </w:rPr>
              <w:t>
жөндеу</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22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1" w:id="13"/>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"Кербұлақ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26-181</w:t>
      </w:r>
      <w:r>
        <w:br/>
      </w:r>
      <w:r>
        <w:rPr>
          <w:rFonts w:ascii="Times New Roman"/>
          <w:b w:val="false"/>
          <w:i w:val="false"/>
          <w:color w:val="000000"/>
          <w:sz w:val="28"/>
        </w:rPr>
        <w:t>
шешімімен бекітілген</w:t>
      </w:r>
      <w:r>
        <w:br/>
      </w:r>
      <w:r>
        <w:rPr>
          <w:rFonts w:ascii="Times New Roman"/>
          <w:b w:val="false"/>
          <w:i w:val="false"/>
          <w:color w:val="000000"/>
          <w:sz w:val="28"/>
        </w:rPr>
        <w:t>
7-қосымша</w:t>
      </w:r>
    </w:p>
    <w:bookmarkEnd w:id="13"/>
    <w:bookmarkStart w:name="z45" w:id="14"/>
    <w:p>
      <w:pPr>
        <w:spacing w:after="0"/>
        <w:ind w:left="0"/>
        <w:jc w:val="left"/>
      </w:pPr>
      <w:r>
        <w:rPr>
          <w:rFonts w:ascii="Times New Roman"/>
          <w:b/>
          <w:i w:val="false"/>
          <w:color w:val="000000"/>
        </w:rPr>
        <w:t xml:space="preserve"> 
2010-2012 жылдарға арналған аудан бюджетін дамытудың жергілікті</w:t>
      </w:r>
      <w:r>
        <w:br/>
      </w:r>
      <w:r>
        <w:rPr>
          <w:rFonts w:ascii="Times New Roman"/>
          <w:b/>
          <w:i w:val="false"/>
          <w:color w:val="000000"/>
        </w:rPr>
        <w:t>
бюджеттік инвестициялық жобаларды (бағдарламаларды) жүзеге</w:t>
      </w:r>
      <w:r>
        <w:br/>
      </w:r>
      <w:r>
        <w:rPr>
          <w:rFonts w:ascii="Times New Roman"/>
          <w:b/>
          <w:i w:val="false"/>
          <w:color w:val="000000"/>
        </w:rPr>
        <w:t>
асыруға бағытталған бюджеттік бағдарламаларға бөлінген</w:t>
      </w:r>
      <w:r>
        <w:br/>
      </w:r>
      <w:r>
        <w:rPr>
          <w:rFonts w:ascii="Times New Roman"/>
          <w:b/>
          <w:i w:val="false"/>
          <w:color w:val="000000"/>
        </w:rPr>
        <w:t>
бюджеттік даму бағдарламаларының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549"/>
        <w:gridCol w:w="669"/>
        <w:gridCol w:w="669"/>
        <w:gridCol w:w="709"/>
        <w:gridCol w:w="9878"/>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w:t>
            </w:r>
            <w:r>
              <w:br/>
            </w:r>
            <w:r>
              <w:rPr>
                <w:rFonts w:ascii="Times New Roman"/>
                <w:b w:val="false"/>
                <w:i w:val="false"/>
                <w:color w:val="000000"/>
                <w:sz w:val="20"/>
              </w:rPr>
              <w:t>
қылмыстық-атқару қызметі</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шаруашылық, жолаушылар көлігі және</w:t>
            </w:r>
            <w:r>
              <w:br/>
            </w:r>
            <w:r>
              <w:rPr>
                <w:rFonts w:ascii="Times New Roman"/>
                <w:b w:val="false"/>
                <w:i w:val="false"/>
                <w:color w:val="000000"/>
                <w:sz w:val="20"/>
              </w:rPr>
              <w:t>
автомобиль жолдары бөлімі</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w:t>
            </w:r>
            <w:r>
              <w:br/>
            </w:r>
            <w:r>
              <w:rPr>
                <w:rFonts w:ascii="Times New Roman"/>
                <w:b w:val="false"/>
                <w:i w:val="false"/>
                <w:color w:val="000000"/>
                <w:sz w:val="20"/>
              </w:rPr>
              <w:t>
қамтамасыз ету</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w:t>
            </w:r>
            <w:r>
              <w:br/>
            </w:r>
            <w:r>
              <w:rPr>
                <w:rFonts w:ascii="Times New Roman"/>
                <w:b w:val="false"/>
                <w:i w:val="false"/>
                <w:color w:val="000000"/>
                <w:sz w:val="20"/>
              </w:rPr>
              <w:t>
білім беру мекемелерінде білім беру жүйесін</w:t>
            </w:r>
            <w:r>
              <w:br/>
            </w:r>
            <w:r>
              <w:rPr>
                <w:rFonts w:ascii="Times New Roman"/>
                <w:b w:val="false"/>
                <w:i w:val="false"/>
                <w:color w:val="000000"/>
                <w:sz w:val="20"/>
              </w:rPr>
              <w:t>
ақпараттандыру</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w:t>
            </w:r>
            <w:r>
              <w:br/>
            </w:r>
            <w:r>
              <w:rPr>
                <w:rFonts w:ascii="Times New Roman"/>
                <w:b w:val="false"/>
                <w:i w:val="false"/>
                <w:color w:val="000000"/>
                <w:sz w:val="20"/>
              </w:rPr>
              <w:t>
білім беру мекемелер үшін оқулықтар мен оқу-</w:t>
            </w:r>
            <w:r>
              <w:br/>
            </w:r>
            <w:r>
              <w:rPr>
                <w:rFonts w:ascii="Times New Roman"/>
                <w:b w:val="false"/>
                <w:i w:val="false"/>
                <w:color w:val="000000"/>
                <w:sz w:val="20"/>
              </w:rPr>
              <w:t>
әдістемелік кешендерді сатып алу және жеткізу</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 білім</w:t>
            </w:r>
            <w:r>
              <w:br/>
            </w:r>
            <w:r>
              <w:rPr>
                <w:rFonts w:ascii="Times New Roman"/>
                <w:b w:val="false"/>
                <w:i w:val="false"/>
                <w:color w:val="000000"/>
                <w:sz w:val="20"/>
              </w:rPr>
              <w:t>
беру объектілерін күрделі, ағымды жөндеу</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w:t>
            </w:r>
            <w:r>
              <w:br/>
            </w:r>
            <w:r>
              <w:rPr>
                <w:rFonts w:ascii="Times New Roman"/>
                <w:b w:val="false"/>
                <w:i w:val="false"/>
                <w:color w:val="000000"/>
                <w:sz w:val="20"/>
              </w:rPr>
              <w:t>
жайластыру және (немесе) сатып алу</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w:t>
            </w:r>
            <w:r>
              <w:br/>
            </w:r>
            <w:r>
              <w:rPr>
                <w:rFonts w:ascii="Times New Roman"/>
                <w:b w:val="false"/>
                <w:i w:val="false"/>
                <w:color w:val="000000"/>
                <w:sz w:val="20"/>
              </w:rPr>
              <w:t>
есебiнен</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шаруашылық, жолаушылар көлігі және</w:t>
            </w:r>
            <w:r>
              <w:br/>
            </w:r>
            <w:r>
              <w:rPr>
                <w:rFonts w:ascii="Times New Roman"/>
                <w:b w:val="false"/>
                <w:i w:val="false"/>
                <w:color w:val="000000"/>
                <w:sz w:val="20"/>
              </w:rPr>
              <w:t>
автомобиль жолдары бөлімі</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 дамыту</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 және</w:t>
            </w:r>
            <w:r>
              <w:br/>
            </w:r>
            <w:r>
              <w:rPr>
                <w:rFonts w:ascii="Times New Roman"/>
                <w:b w:val="false"/>
                <w:i w:val="false"/>
                <w:color w:val="000000"/>
                <w:sz w:val="20"/>
              </w:rPr>
              <w:t>
жануарлар дүниесін қорғау, жер қатынастары</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w:t>
            </w:r>
            <w:r>
              <w:br/>
            </w:r>
            <w:r>
              <w:rPr>
                <w:rFonts w:ascii="Times New Roman"/>
                <w:b w:val="false"/>
                <w:i w:val="false"/>
                <w:color w:val="000000"/>
                <w:sz w:val="20"/>
              </w:rPr>
              <w:t>
және бюджеттік жоспарлау бөлімі</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w:t>
            </w:r>
            <w:r>
              <w:br/>
            </w:r>
            <w:r>
              <w:rPr>
                <w:rFonts w:ascii="Times New Roman"/>
                <w:b w:val="false"/>
                <w:i w:val="false"/>
                <w:color w:val="000000"/>
                <w:sz w:val="20"/>
              </w:rPr>
              <w:t>
мамандарын әлеуметтік қолдау шараларын іске асыру</w:t>
            </w:r>
            <w:r>
              <w:br/>
            </w:r>
            <w:r>
              <w:rPr>
                <w:rFonts w:ascii="Times New Roman"/>
                <w:b w:val="false"/>
                <w:i w:val="false"/>
                <w:color w:val="000000"/>
                <w:sz w:val="20"/>
              </w:rPr>
              <w:t>
үшін бюджеттік кредиттер</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 мекендер</w:t>
            </w:r>
            <w:r>
              <w:br/>
            </w:r>
            <w:r>
              <w:rPr>
                <w:rFonts w:ascii="Times New Roman"/>
                <w:b w:val="false"/>
                <w:i w:val="false"/>
                <w:color w:val="000000"/>
                <w:sz w:val="20"/>
              </w:rPr>
              <w:t>
саласының мамандарын әлеуметтік қолдау шараларын</w:t>
            </w:r>
            <w:r>
              <w:br/>
            </w:r>
            <w:r>
              <w:rPr>
                <w:rFonts w:ascii="Times New Roman"/>
                <w:b w:val="false"/>
                <w:i w:val="false"/>
                <w:color w:val="000000"/>
                <w:sz w:val="20"/>
              </w:rPr>
              <w:t>
іске асыру</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w:t>
            </w:r>
            <w:r>
              <w:br/>
            </w:r>
            <w:r>
              <w:rPr>
                <w:rFonts w:ascii="Times New Roman"/>
                <w:b w:val="false"/>
                <w:i w:val="false"/>
                <w:color w:val="000000"/>
                <w:sz w:val="20"/>
              </w:rPr>
              <w:t>
ортаны қорғау мен жер қатынастары саласындағы өзге</w:t>
            </w:r>
            <w:r>
              <w:br/>
            </w:r>
            <w:r>
              <w:rPr>
                <w:rFonts w:ascii="Times New Roman"/>
                <w:b w:val="false"/>
                <w:i w:val="false"/>
                <w:color w:val="000000"/>
                <w:sz w:val="20"/>
              </w:rPr>
              <w:t>
де қызметтер</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әлеуметтік жобаларды қаржыландыру</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есебінен</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әлеуметтік жобаларды қаржыландыру</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есебінен</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шаруашылығы бөлімі</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r>
              <w:br/>
            </w:r>
            <w:r>
              <w:rPr>
                <w:rFonts w:ascii="Times New Roman"/>
                <w:b w:val="false"/>
                <w:i w:val="false"/>
                <w:color w:val="000000"/>
                <w:sz w:val="20"/>
              </w:rPr>
              <w:t>
қызметі</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w:t>
            </w:r>
            <w:r>
              <w:br/>
            </w:r>
            <w:r>
              <w:rPr>
                <w:rFonts w:ascii="Times New Roman"/>
                <w:b w:val="false"/>
                <w:i w:val="false"/>
                <w:color w:val="000000"/>
                <w:sz w:val="20"/>
              </w:rPr>
              <w:t>
және қала құрылысы бөлімі</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w:t>
            </w:r>
            <w:r>
              <w:br/>
            </w:r>
            <w:r>
              <w:rPr>
                <w:rFonts w:ascii="Times New Roman"/>
                <w:b w:val="false"/>
                <w:i w:val="false"/>
                <w:color w:val="000000"/>
                <w:sz w:val="20"/>
              </w:rPr>
              <w:t>
мекендердің бас жоспарлары схемаларын әзірлеу</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 істеуін</w:t>
            </w:r>
            <w:r>
              <w:br/>
            </w:r>
            <w:r>
              <w:rPr>
                <w:rFonts w:ascii="Times New Roman"/>
                <w:b w:val="false"/>
                <w:i w:val="false"/>
                <w:color w:val="000000"/>
                <w:sz w:val="20"/>
              </w:rPr>
              <w:t>
қамтамасыз ету</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w:t>
            </w:r>
            <w:r>
              <w:br/>
            </w:r>
            <w:r>
              <w:rPr>
                <w:rFonts w:ascii="Times New Roman"/>
                <w:b w:val="false"/>
                <w:i w:val="false"/>
                <w:color w:val="000000"/>
                <w:sz w:val="20"/>
              </w:rPr>
              <w:t>
қызметтер</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 және</w:t>
            </w:r>
            <w:r>
              <w:br/>
            </w:r>
            <w:r>
              <w:rPr>
                <w:rFonts w:ascii="Times New Roman"/>
                <w:b w:val="false"/>
                <w:i w:val="false"/>
                <w:color w:val="000000"/>
                <w:sz w:val="20"/>
              </w:rPr>
              <w:t>
автомобиль жолдары бөлімі</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 қала</w:t>
            </w:r>
            <w:r>
              <w:br/>
            </w:r>
            <w:r>
              <w:rPr>
                <w:rFonts w:ascii="Times New Roman"/>
                <w:b w:val="false"/>
                <w:i w:val="false"/>
                <w:color w:val="000000"/>
                <w:sz w:val="20"/>
              </w:rPr>
              <w:t>
және елді-мекендер көшелерін жөндеу және ұстау</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есебінен</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w:t>
            </w:r>
            <w:r>
              <w:br/>
            </w:r>
            <w:r>
              <w:rPr>
                <w:rFonts w:ascii="Times New Roman"/>
                <w:b w:val="false"/>
                <w:i w:val="false"/>
                <w:color w:val="000000"/>
                <w:sz w:val="20"/>
              </w:rPr>
              <w:t>
атқарушы органдардың резерві</w:t>
            </w:r>
          </w:p>
        </w:tc>
      </w:tr>
      <w:tr>
        <w:trPr>
          <w:trHeight w:val="7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w:t>
            </w:r>
            <w:r>
              <w:br/>
            </w:r>
            <w:r>
              <w:rPr>
                <w:rFonts w:ascii="Times New Roman"/>
                <w:b w:val="false"/>
                <w:i w:val="false"/>
                <w:color w:val="000000"/>
                <w:sz w:val="20"/>
              </w:rPr>
              <w:t>
табиғи және техногендік сипаттағы төтенше</w:t>
            </w:r>
            <w:r>
              <w:br/>
            </w:r>
            <w:r>
              <w:rPr>
                <w:rFonts w:ascii="Times New Roman"/>
                <w:b w:val="false"/>
                <w:i w:val="false"/>
                <w:color w:val="000000"/>
                <w:sz w:val="20"/>
              </w:rPr>
              <w:t>
жағдайларды жоюға арналған ауданның (облыстық</w:t>
            </w:r>
            <w:r>
              <w:br/>
            </w:r>
            <w:r>
              <w:rPr>
                <w:rFonts w:ascii="Times New Roman"/>
                <w:b w:val="false"/>
                <w:i w:val="false"/>
                <w:color w:val="000000"/>
                <w:sz w:val="20"/>
              </w:rPr>
              <w:t>
маңызы бар қаланың) жергілікті атқарушы органының</w:t>
            </w:r>
            <w:r>
              <w:br/>
            </w:r>
            <w:r>
              <w:rPr>
                <w:rFonts w:ascii="Times New Roman"/>
                <w:b w:val="false"/>
                <w:i w:val="false"/>
                <w:color w:val="000000"/>
                <w:sz w:val="20"/>
              </w:rPr>
              <w:t>
төтенше резерві</w:t>
            </w:r>
          </w:p>
        </w:tc>
      </w:tr>
    </w:tbl>
    <w:bookmarkStart w:name="z32" w:id="15"/>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"Кербұлақ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26-181</w:t>
      </w:r>
      <w:r>
        <w:br/>
      </w:r>
      <w:r>
        <w:rPr>
          <w:rFonts w:ascii="Times New Roman"/>
          <w:b w:val="false"/>
          <w:i w:val="false"/>
          <w:color w:val="000000"/>
          <w:sz w:val="28"/>
        </w:rPr>
        <w:t>
шешімімен бекітілген</w:t>
      </w:r>
      <w:r>
        <w:br/>
      </w:r>
      <w:r>
        <w:rPr>
          <w:rFonts w:ascii="Times New Roman"/>
          <w:b w:val="false"/>
          <w:i w:val="false"/>
          <w:color w:val="000000"/>
          <w:sz w:val="28"/>
        </w:rPr>
        <w:t>
8-қосымша</w:t>
      </w:r>
    </w:p>
    <w:bookmarkEnd w:id="15"/>
    <w:bookmarkStart w:name="z46" w:id="16"/>
    <w:p>
      <w:pPr>
        <w:spacing w:after="0"/>
        <w:ind w:left="0"/>
        <w:jc w:val="left"/>
      </w:pPr>
      <w:r>
        <w:rPr>
          <w:rFonts w:ascii="Times New Roman"/>
          <w:b/>
          <w:i w:val="false"/>
          <w:color w:val="000000"/>
        </w:rPr>
        <w:t xml:space="preserve"> 
2010 жылдарға арналған аудандық бюджеттің атқарылуы барысында</w:t>
      </w:r>
      <w:r>
        <w:br/>
      </w:r>
      <w:r>
        <w:rPr>
          <w:rFonts w:ascii="Times New Roman"/>
          <w:b/>
          <w:i w:val="false"/>
          <w:color w:val="000000"/>
        </w:rPr>
        <w:t>
қысқартуға жатпайтын жергілікті бюджеттік бағдарламалардың</w:t>
      </w:r>
      <w:r>
        <w:br/>
      </w:r>
      <w:r>
        <w:rPr>
          <w:rFonts w:ascii="Times New Roman"/>
          <w:b/>
          <w:i w:val="false"/>
          <w:color w:val="000000"/>
        </w:rPr>
        <w:t>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26"/>
        <w:gridCol w:w="689"/>
        <w:gridCol w:w="689"/>
        <w:gridCol w:w="601"/>
        <w:gridCol w:w="10027"/>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w:t>
            </w:r>
            <w:r>
              <w:br/>
            </w:r>
            <w:r>
              <w:rPr>
                <w:rFonts w:ascii="Times New Roman"/>
                <w:b w:val="false"/>
                <w:i w:val="false"/>
                <w:color w:val="000000"/>
                <w:sz w:val="20"/>
              </w:rPr>
              <w:t>
беру</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