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d57a" w14:textId="345d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2008 жылғы 22 желтоқсанындағы "Кербұлақ ауданының 2009 жылға арналған аудандық бюджеті" N 15-107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2009 жылғы 19 қазандағы N 24-172 шешімі. Алматы облысының Әділет департаменті Кербұлақ ауданының Әділет басқармасында 2009 жылы 29 қазанда N 2-13-100 тіркелді. Күші жойылды - Алматы облысы Кербұлақ аудандық мәслихатының 2009 жылғы 23 желтоқсандағы N 26-188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23.12.2009 N 26-188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6-бабындағы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аудандық мәслихатының 2008 жылғы 22 желтоқсанындағы "Кербұлақ ауданының 2009 жылға арналған аудандық бюджеті туралы" (нормативтік құқықтық актілерді мемлекеттік тіркеу тізілімінде 06.01.2009 жылғы тіркелген нөмірі </w:t>
      </w:r>
      <w:r>
        <w:rPr>
          <w:rFonts w:ascii="Times New Roman"/>
          <w:b w:val="false"/>
          <w:i w:val="false"/>
          <w:color w:val="000000"/>
          <w:sz w:val="28"/>
        </w:rPr>
        <w:t>2-13-83</w:t>
      </w:r>
      <w:r>
        <w:rPr>
          <w:rFonts w:ascii="Times New Roman"/>
          <w:b w:val="false"/>
          <w:i w:val="false"/>
          <w:color w:val="000000"/>
          <w:sz w:val="28"/>
        </w:rPr>
        <w:t>, "Кербұлақ жұлдызы" газетінің 2009 жылғы 09 қаңтарындағы нөмірі N 2 (3439)), 2009 жылғы 23 ақпанындағы </w:t>
      </w:r>
      <w:r>
        <w:rPr>
          <w:rFonts w:ascii="Times New Roman"/>
          <w:b w:val="false"/>
          <w:i w:val="false"/>
          <w:color w:val="000000"/>
          <w:sz w:val="28"/>
        </w:rPr>
        <w:t>N 18-126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20.03.2009 жылғы тіркелген нөмірі 2-13-91), 2009 жылғы 22 сәуіріндегі </w:t>
      </w:r>
      <w:r>
        <w:rPr>
          <w:rFonts w:ascii="Times New Roman"/>
          <w:b w:val="false"/>
          <w:i w:val="false"/>
          <w:color w:val="000000"/>
          <w:sz w:val="28"/>
        </w:rPr>
        <w:t>N 20-140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23.04.2009 жылғы тіркелген нөмірі 2-13-93), 2009 жылғы 04 тамызындағы </w:t>
      </w:r>
      <w:r>
        <w:rPr>
          <w:rFonts w:ascii="Times New Roman"/>
          <w:b w:val="false"/>
          <w:i w:val="false"/>
          <w:color w:val="000000"/>
          <w:sz w:val="28"/>
        </w:rPr>
        <w:t>N 22-161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12.08.2009 жылғы тіркелген нөмірі 2-13-98), шешімдерімен енгізілген өзгерістерді қосқанда шешіміне мынандай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жолы бойынша "2662464" саны "2705311"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жолы бойынша "69389" саны "69686"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жолы бойынша "10937" саны "10764"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жолы бойынша "8024" саны "7900"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жолы бойынша "2574114" саны "2616961"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жолы бойынша "299258" саны "304654"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деген жолы бойынша "603437" саны "640888"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жолы бойынша "2613100" саны "2655947"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 көрсетуге" деген жолы бойынша "151771" саны "153827"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деген жолы бойынша "751" саны "750"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 мекемелеріне" деген жолы бойынша "1837387" саны "1874239"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деген жолы бойынша "158146" саны "158821"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шаруашылығы" деген жолы бойынша "251466" саны "253258"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кеңістiк" деген жолы бойынша "65766" саны "66132"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жолы бойынша "67133" саны "68171"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жолы бойынша "25128" саны "25197"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1-ші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орындалуға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2-ші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орындалуға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Өмірзақ Бекейұлы Бірімқұлов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Есенбай Әбдірахманұлы Сұраншынов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15-107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24-172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2008 жылғы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желтоқсанындағы N 15-107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2009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53"/>
        <w:gridCol w:w="413"/>
        <w:gridCol w:w="493"/>
        <w:gridCol w:w="9397"/>
        <w:gridCol w:w="193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2705311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69686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31079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 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өкілеттіктерді есептік тіркегені, сондай-ақ оларды қайта тіркегені үшiн алым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-ақ оларды қайта тіркегені үшін алым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</w:tr>
      <w:tr>
        <w:trPr>
          <w:trHeight w:val="19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 сонда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-ақ азаматтарға азаматтық хал актiлерiн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куәлiктердi және азаматтық хал актiлерi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жазбаларын 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4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қарудың "аңшылық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 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-дан 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миллиметрге дейінгілерін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алғанда) әрбір бірлігін тіркегені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алып жүруге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2616961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2616961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2616961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640888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1635342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ысырапты өтеуге арналған трансферттер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1"/>
        <w:gridCol w:w="670"/>
        <w:gridCol w:w="651"/>
        <w:gridCol w:w="729"/>
        <w:gridCol w:w="8151"/>
        <w:gridCol w:w="195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2655947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1380983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1373977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1361262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мектеп-балабақшалар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1361262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409028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ағымды нысаналы трансферттер есебінен әлеуметтiк жұмыс орындар және жастар тәжірибесі бағдарламасын кеңейту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бойынша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 және (немесе) сатып алуға кредит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cпорт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 елді мекендер саласының мамандарын әлеуметтік қолдау іске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 саласындағы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"селолық) 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резерві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30"/>
        <w:gridCol w:w="550"/>
        <w:gridCol w:w="629"/>
        <w:gridCol w:w="8925"/>
        <w:gridCol w:w="197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67"/>
        <w:gridCol w:w="671"/>
        <w:gridCol w:w="710"/>
        <w:gridCol w:w="549"/>
        <w:gridCol w:w="8097"/>
        <w:gridCol w:w="201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90"/>
        <w:gridCol w:w="628"/>
        <w:gridCol w:w="630"/>
        <w:gridCol w:w="8692"/>
        <w:gridCol w:w="20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15-107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24-172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2008 жылғы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желтоқсанындағы N 15-107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1"/>
        <w:gridCol w:w="671"/>
        <w:gridCol w:w="671"/>
        <w:gridCol w:w="671"/>
        <w:gridCol w:w="10086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қызметтер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аппараттары.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жөніндегі қосымша шаралар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 орында және жастар тәжірибесі бағдарламасын кеңейту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мамандарына отын сатып алуға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 қызмет көрсету.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cпорт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жануарлардан алынатын өнімдер мен шикізаттың құнын иелеріне өтеу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органдардың резерві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төтенше резерві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