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9ba9" w14:textId="a009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азаматтарын 2009 жылдың сәуір-маусымында және қазан-желтоқсанында кезекті мерзімді әскери қызметке шақырылуын жүргізуді ұйымдастырып,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2009 жылғы 3 сәуірдегі N 72 қаулысы. Алматы облысы Әділет департаменті Кербұлақ ауданының әділет басқармасында 2009 жылы 16 мамырда N 2-13-94 тіркелді. Күші жойылды - Алматы облысы Кербұлақ ауданы әкімдігінің 2010 жылғы 01 сәуірдегі N 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Кербұлақ ауданы әкімдігінің 2010.04.01 </w:t>
      </w:r>
      <w:r>
        <w:rPr>
          <w:rFonts w:ascii="Times New Roman"/>
          <w:b w:val="false"/>
          <w:i w:val="false"/>
          <w:color w:val="ff0000"/>
          <w:sz w:val="28"/>
        </w:rPr>
        <w:t>N 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"Әскери міндеттілік және әскери қызмет туралы"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3-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Президентінің 2009 жылғы 1 сәуірдегі N 779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– маусымында және қазан желтоқсанында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Кербұлақ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облысы, Кербұлақ ауданы, Сарыөзек кенті, Құлжабай би көшесіндегі 6-үй мекен-жайындағы шақыру учаскесінде Кербұлақ аудандық қорғаныс істері жөніндегі бөлімі арқылы он сегізден жиырма жеті жасқа дейінгі ер азаматтарды, сондай-ақ оқу орындарынан шығарылған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2009 жылдың сәуір-маусымында және қазан-желтоқсанында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Азаматтарды әскери қызметке шақыруды жүргізу үшін әскерге шақыру өткізу кезеңіне аудандық шақыру комиссиясы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құрамда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Азаматтарды әскери қызметке шақыруды өткізу кестесі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Нормативтік құқықтық актілердің мемлекеттік тіркеу тізілімінде 2008 жылдың 01 тамызындағы N 2-13-75 болып тіркелген, аудандық "Кербұлақ жұлдызы" газетінің N 34/3419/22.01.2008 жылы жарияланған, "2008 жылдың қазан-желтоқсанында азаматтарды мерзімді әскери қызметке шақыруды жүргізуді ұйымдастыру және өткізу туралы" 2008 жылдың 26 маусымындағы N 138 қаулысының күші жойылсын.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Жантілеуов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жылдың 03 сәуіріндегі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72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азаматтарын 2009 жылдың сәуір-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маусымында және қазан-желтоқсанында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мерзімді әскери қызметке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шақырылуын жүргізуді ұйымдастырып,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туралы"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шақыру комиссиясының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Майор Мекебек Жамауұлы Жамауов - аудандық қорғаныс істері жөніндегі бөлім бастығы, комиссия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Кенжехан Әшімханұлы Омаров - аудандық ішкі саясат бөлімінің бастығы, комиссия төрағасының орынбасары;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Комиссия мүшелері: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Бекетай Жұматайұлы Алимбаланов - аудандық ішкі істер бөлімінің орынбасары, полиция майоры, (келісім бойынша),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Сандуғаш Сиезбайқызы Асқанбаева - медициналық комиссияның төрайымы, аудандық орталық аурухананың дәрігері, хирург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Сандуғаш Сиезбайқызы Асқамбаев - хирург;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Әмірзадаұлы Бұргұмбаев - терапевт;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Татьяна Николаевна Горяченко - көз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Күлсара Кәлпебайқызы Кәлпебаева - дерматолог;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Татьяна Николаевна Горяченко - отоларинголог;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Мұратжан Хмеджанұлы Ақбербаев - тіс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Жұмабек Қайырленұлы Жұмажанов - неврапатолог;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Ғалия Рахымжанқызы Исағұлова - психиатр;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Раушан Әмірзадақызы Бұрғумбаева - фтизиатр;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Рашида Бектемирова - мейірбике: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Айбала Балабекқызы Игілікова - мейірбике;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Ғалия Жұматайқызы Айтбекова - мейірбике;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Анар Ботановна Ескожанова - мейірбике;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Жарқынбала Өксікбайқызы Мұсанова - мейірбике;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Жанна Құсайынқызы Идиатова - комиссия хатшысы, аудандық орталық аурухананың мейірбикесі.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жылдың 03 сәуіріндегі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72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азаматтарын 2009 жылдың сәуір-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маусымында және қазан-желтоқсанында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мерзімді әскери қызметке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шақырылуын жүргізуді ұйымдастырып,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туралы"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 әскери қызметке шақыруды өткізу кестесі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2311"/>
        <w:gridCol w:w="3444"/>
        <w:gridCol w:w="975"/>
        <w:gridCol w:w="937"/>
        <w:gridCol w:w="881"/>
        <w:gridCol w:w="862"/>
        <w:gridCol w:w="787"/>
        <w:gridCol w:w="712"/>
        <w:gridCol w:w="674"/>
        <w:gridCol w:w="749"/>
      </w:tblGrid>
      <w:tr>
        <w:trPr>
          <w:trHeight w:val="10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округтерінің 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Шақырылғандар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Қарашоқы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Қаспан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Жайнақ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жылдың 03 сәуіріндегі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72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азаматтарын 2009 жылдың сәуір-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маусымында және қазан-желтоқсанында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мерзімді әскери қызметке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шақырылуын жүргізуді ұйымдастырып,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туралы"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 әскери қызметке шақыруды өткізу кестесі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2527"/>
        <w:gridCol w:w="3041"/>
        <w:gridCol w:w="996"/>
        <w:gridCol w:w="845"/>
        <w:gridCol w:w="751"/>
        <w:gridCol w:w="789"/>
        <w:gridCol w:w="732"/>
        <w:gridCol w:w="883"/>
        <w:gridCol w:w="864"/>
        <w:gridCol w:w="1129"/>
      </w:tblGrid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округтерінің атауы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Шақырылғандар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Қарашоқы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Қаспан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