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444" w14:textId="be11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2009 жылғы 23 қаңтардағы N 14 қаулысы. Алматы облысы әділет департаменті Кербұлақ ауданының әділет басқармасында 2009 жылы 12 ақпанда N 2-13-90 тіркелді. Күші жойылды - Алматы облысы Кербұлақ ауданы әкімдігінің 2010 жылғы 27 қаңтардағы N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2010.01 27 </w:t>
      </w:r>
      <w:r>
        <w:rPr>
          <w:rFonts w:ascii="Times New Roman"/>
          <w:b w:val="false"/>
          <w:i w:val="false"/>
          <w:color w:val="ff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Әлеуметтік жұмыс орындарын ұйымдастыру ұсынатын жұмыс берушілерді іріктеу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жұмыспен қамту және әлеуметтік бағдарламалар бөлімі әлеуметтік жұмыс орындарын құратын жұмыс берушілермен шартқа отыруға уәкілетті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жұмыспен қамту және әлеуметтік бағдарламалар бөлімі (А.Диханбаева):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тобына жататын уәкілетті органда тіркелген жұмыссыз азаматтарды әлеуметтік жұмыс орындарына жіберу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2008 жылға арналған ауданның бюджетінде көзделген қаражат шегінде жұмыс берушінің еңбегіне төлеген шығынның ішінара төлемі өтелсін;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орындарына орналастырылған жұмыссыздардың еңбегіне төлеген шығынның ішінара өтемақысының мөлшері ең төменгі еңбек жалақысы көлемінде екінші банк деңгейіндегі жұмыссыздардың есеп шотына аудару арқылы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қаржы бөліміне әлеуметтік жұмыс орындарын қаржыландыру бойынша қаражатты уақытымен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Кербұлақ аудандық әділет басқармасында нормативтік құқықтық актілердің мемлекеттік тіркеу тізімінде 2007 жылдың 12 ақпанында N 2-13-41 болып тіркелген, аудан әкімдігінің 2007 жылғы 24 қаңтар "Әлеуметтік жұмыс орындарын ұйымдастыру туралы" N 11-ші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 Осы қаулының орындалуын бақылау аудан әкімінің орынбасары С. Әбдіқадыровқа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ұсынатын жұмыс берушілерді іріктеу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ұйымдастыруды ұсынатын жұмыс берушілерді іріктеу Тәртібі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Әлеуметтік жұмыс орындарын ұйымдастыратын жұмыс берушілерді тіркеу келесі өлшемдер бойынша ерекшелінеді: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халықтың нысаналы топтарындағы жұмыссыздар үшін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 уақытша сипатта болады және ұйымдастыру үшін тұрақты жұмыс орындары мен бос орындар пайдаланылмайды;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жұмысты жартылай жұмыс күнімен және икемді кесте шарттары бойынша ұйымдастыруға мүмкіндігі бар.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С. Мұстафанов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