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e623" w14:textId="4f1e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Айдар ауылындағы көшеге Айдар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Қарашеңгел ауылдық округі әкімінің 2009 жылғы 19 тамыздағы N 5 шешімі. Алматы облысының әділет департаменті Қаратал ауданының әділет басқармасында 2009 жылы 8 қыркүйекте N 2-12-122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 сәйкес Қарашеңгел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Айдар ауылындағы көшеге Айдар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 С. Арғымбаев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