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d879" w14:textId="fe7d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Қожбан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Айтуби ауылдық округі әкімінің 2009 жылғы 19 тамыздағы N 5 шешімі. Алматы облысының әділет департаменті Қаратал ауданының әділет басқармасында 2009 жылы 8 қыркүйекте N 2-12-119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Айту би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Қожбан ауылындағы бірінші көше Қажымұқан Мұңайтбасов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Қожбан ауылындағы екінші көше Кенен Әзірбаевтың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 алғашқы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Әкім:                      Б. Абақов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