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01ad3" w14:textId="d401a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Қаратал аудандық мәслихатының 2008 жылғы 24 желтоқсандағы "Қаратал ауданының 2009 жылға арналған аудандық бюджеті туралы" N 16-71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Қаратал аудандық мәслихатының 2009 жылғы 7 тамыздағы N 26-114 шешімі. Алматы облысының әділет департаменті Қаратал ауданының әділет басқармасында 2009 жылы 21 тамызда N 2-12-116 тіркелді. Күші жойылды - Алматы облысы Кербұлақ аудандық мәслихатының 2010 жылғы 30 наурыздағы N 35-163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Кербұлақ аудандық мәслихатының 2010.03.30 N 35-163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Қаратал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1. Қаратал аудандық мәслихатының 2008 жылғы 24 желтоқсандағы "Қаратал ауданының 2009 жылға арналған аудандық бюджеті туралы" N </w:t>
      </w:r>
      <w:r>
        <w:rPr>
          <w:rFonts w:ascii="Times New Roman"/>
          <w:b w:val="false"/>
          <w:i w:val="false"/>
          <w:color w:val="000000"/>
          <w:sz w:val="28"/>
        </w:rPr>
        <w:t>16-71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(2009 жылғы 8 қаңтардағы нормативтік құқықтық актілерді мемлекеттік тіркеу тізілімінде 2-12-97 нөмірімен тіркелген, 2009 жылғы 16 қаңтардағы N 3 "Қаратал" газетінде жарияланған, 2009 жылғы 11 наурыздағы 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2-12-102</w:t>
      </w:r>
      <w:r>
        <w:rPr>
          <w:rFonts w:ascii="Times New Roman"/>
          <w:b w:val="false"/>
          <w:i w:val="false"/>
          <w:color w:val="000000"/>
          <w:sz w:val="28"/>
        </w:rPr>
        <w:t xml:space="preserve"> нөмірімен тіркелген, 2009 жылғы 20 наурыздағы N 13 "Қаратал" газетінде жарияланған, 2009 жылғы 23 сәуірдегі 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2-12-105</w:t>
      </w:r>
      <w:r>
        <w:rPr>
          <w:rFonts w:ascii="Times New Roman"/>
          <w:b w:val="false"/>
          <w:i w:val="false"/>
          <w:color w:val="000000"/>
          <w:sz w:val="28"/>
        </w:rPr>
        <w:t xml:space="preserve"> нөмірімен тіркелген, 2009 жылғы 8 мамырдағы N 20 "Қаратал" газетінде жарияланған) төмендегідей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"Кірістер" деген жол бойынша "1955215" саны "1984597"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"салықтық түсімдер" деген жол бойынша "76506" саны "86710"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"салықтық емес түсімдер" деген жол бойынша "11014" саны "15230"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"негізгі капиталды сатудан түсетін түсімдер" деген жол бойынша "8500" саны "4362"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"трансферттерден түсетін түсімдер" деген жол бойынша "1859195" саны "1878295"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"ағымдағы нысаналы трансферттер" деген жол бойынша "305086" саны "309170"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"табысы аз отбасыларындағы 18 жасқа дейінгі балаларға мемлекеттік жәрдемақылар төлеуге" деген жол бойынша "4000" саны "6000"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"жылумен қамсыздандыруға" деген жол бойынша "11590" саны "17578"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"білім беру объектілеріне күрделі жөндеу жұмыстарын жүргізуге" деген жол бойынша "14000" саны "12709"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"елді мекендерді аббаттандыру және көгалдандыруға" деген жол бойынша "30000" саны "29988"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"алып қойылатын және жойылатын ауру жануарлардың, жануарлардан алынатын өнімдер мен шикізаттың құнын иелеріне өтеуге" деген жол бойынша "1121" саны "1571"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"мемлекеттік жалпы орта білім беру мекемелерін ұстауға" деген жол бойынша "118651" саны "115600"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"нысаналы даму трансферттері" деген жол бойынша "407143" саны "422159"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"ауыз су жүйелерін жаңғыртуға" деген жол бойынша "332175" саны "346661"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"инженерлік-коммуникациялық инфрақұрылымды дамытуға және жайластыруға" деген жол бойынша "35603" саны "36133"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"Шығындар" деген жол бойынша "1969049" саны "1998431"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9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"2009 жылға арналған аудандық бюджетте сумен қамту жүйесін дамытуға" деген жол бойынша "332175" саны "346661"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"жергілікті бюджеттен" деген жол бойынша "19017" саны "33503"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"жалпы сипаттағы мемлекеттік қызметтер көрсетуге" деген жол бойынша "122152" саны "122342"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"білім беру мекемелеріне" деген жол бойынша "1074892" саны "1087892"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"әлеуметтік көмек және әлеуметтік қамсыздандыруға" деген жол бойынша "138064" саны "139206"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"тұрғын үй-коммуналдық шаруашылық" деген жол бойынша "456009" саны "478823"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"мәдениет, спорт, туризм және ақпараттық кеңістікке" деген жол бойынша "52384" саны "54384"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"ауыл, су, орман, балық шаруашылығы, ерекше қорғалатын табиғи аумақтар, қоршаған ортаны және жануарлар дүниесін қорғау, жер қатынастарына" деген жол бойынша "45703" саны "46526"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"басқаларға" деген жол бойынша "19801" саны "9214"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12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"2009 жылға арналған аудандық бюджетте кезек күттірмейтін шығындармен, сондай-ақ табиғи және техногендік сипаттағы төтенше жағдайларды жою үшін аудан әкімдігінің резерві" деген жол бойынша "12507" саны "1920"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Осы шешім 2009 жылдың 1 қаңтарынан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Қаратал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төрайымы:                           Л. Котова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Қаратал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М. Рақымбаев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Қаратал аудандық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бастығы:                         Ертай Нұрпазылұлы Нұрпазылов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тамыз 2009 жыл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Қаратал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7 тамыздағы N 26-114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"Қаратал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"Қаратал ауданының 2009 жылға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16-71 шешіміне өзгерістер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толықтырулар енгізу туралы"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Қаратал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16-71 "Қаратал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Қаратал ауданының 2009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653"/>
        <w:gridCol w:w="633"/>
        <w:gridCol w:w="713"/>
        <w:gridCol w:w="8793"/>
        <w:gridCol w:w="183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1984597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86710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04.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68051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26678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кәсіпкерлердің мүлкіне салынатын салық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24889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02.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мүлкіне салынатын салық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17650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02.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жеке тұлғалардан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 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жеріне және ауыл шаруашылығына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арналмаған өзге де жерге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тұлғалардан, жеке кәсіпкерлерден,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нотариустар мен адвокаттардан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заңды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тұлғалардан, жеке кәсіпкерлерден,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нотариустар мен адвокаттардан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22361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тұлғалардан көлiк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02.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тұлғалардан көлiк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18956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14249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7291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Өндірушілер көтерме саудада сататын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 өндіретін бензин (авиациялықты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Өндірушілер көтерме саудада сататын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 өндіретін дизель отыны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Өндірушілерге бөлшек саудада өткізетін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 өндірісінің, сондай-ақ өз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дизель отыны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өзінің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бензин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(авиациялықты қоспағанда)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саудада өткізетін, сондай-ақ өз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мұқтаждарына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 отыны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 төлем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кәсіпкерлерді мемлекеттік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02.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түрлерімен айналысу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 үшін алынатын лицензиялық алым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мемлекеттiк тiркегенi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филиалдар мен өкiлдiктердi есептiк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тiркегенi үшiн алынатын алым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мүлікті кепілдікке салуды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тіркегені және кеменiң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жасалып жатқан кеменiң ипотекасы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мүлікке және олармен мәміле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 құқығын мемлекеттік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маңызы бар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мекендердегі жалпы пайдаланудағы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бөлу жолағында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(көрнекі) жарнамаларды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орналастырғаны үшін алынатын төлем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</w:t>
            </w:r>
          </w:p>
        </w:tc>
      </w:tr>
      <w:tr>
        <w:trPr>
          <w:trHeight w:val="16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02.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сотқа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арыздарынан алынатын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бажды қоспағанда, мемлекеттік баж сотқа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талап арыздардан, ерекше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істері арыздарынан,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жүргізілетін істер бойынша арыздардан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(шағымдардан), сот бұйрығын шығару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өтініштерден, атқару парағының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дубликатын беру туралы шағымдардан,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(төрелік) соттардың және шетелдік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соттардың шешімдерін мәжбүрлеп орындауға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парағын беру туралы шағымдардың,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актілерінің атқару парағының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құжаттардың көшірмелерін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туралы шағымдардан алынады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04.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актiлерiн тiркегенi үшiн,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азаматтарға азаматтық хал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актiлерiн тiркеу туралы куәлiктердi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актiлерi жазбаларын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өзгертуге, толықтыруға және 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келтiруге байланысты куәлiктердi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қайтадан бергенi үшiн мемлекеттік баж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елге баруға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басқа мемлекеттерден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шақыруға құқық беретін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ресімдегені үшін,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құжаттарға өзгерістер енгізгені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мемлекеттік баж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Шетелдіктердің паспорттарына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ауыстыратын құжаттарына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 кету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келу құқығына виза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мемлекеттік баж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азаматтығын алу,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азаматтығын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 келтіру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азаматтығын тоқтату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ресімдегені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жерiн тiркегенi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09.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Аңшы куәлігін бергенi және оны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 тіркегені үшiн мемлекеттік баж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тұлғалардың азаматтық,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қаруының (аңшылық суық қаруды,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 беретін қаруды, ұңғысыз атыс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қаруын, механикалық шашыратқыштарды,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көзден жас ағызатын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тітіркендіретін заттар толтырылған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аэрозольді және басқа құрылғыларды,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үрлемелі қуаты 7,5 Дж-дан аспайтын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пневматикалық қаруды қоспағанда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калибрі 4,5 мм-ге дейінгілерін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қоспағанда) әрбір бірлігін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қайта тіркегені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Қаруды және оның оқтарын сақтауға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мен алып жүруге, тасымалдауға,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әкелуге және Қазақстан Республикасынан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әкетуге рұқсат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Тракторшы-машинистің куәлігі берілгені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мемлекеттік баж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15230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04.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 жалдаудан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04.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 алулар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10064</w:t>
            </w:r>
          </w:p>
        </w:tc>
      </w:tr>
      <w:tr>
        <w:trPr>
          <w:trHeight w:val="8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10064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мемлекеттік органдар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10064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4966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4966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09.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салықтық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басқа да түсімдер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4966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4362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4362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 түсімдер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02.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жалдау құқығын сатқаны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төлем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Трансферттерден түсетін түсімдер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1878295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02.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1878295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1878295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309170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02.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422159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1094686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04.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Заңнаманың қабылдауына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ысырапты өтеуге арналған трансферттер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52280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591"/>
        <w:gridCol w:w="672"/>
        <w:gridCol w:w="672"/>
        <w:gridCol w:w="831"/>
        <w:gridCol w:w="7996"/>
        <w:gridCol w:w="1867"/>
      </w:tblGrid>
      <w:tr>
        <w:trPr>
          <w:trHeight w:val="19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1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1998431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122342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өкілді,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103684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аппараты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10240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10240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40414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40414</w:t>
            </w:r>
          </w:p>
        </w:tc>
      </w:tr>
      <w:tr>
        <w:trPr>
          <w:trHeight w:val="4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53030</w:t>
            </w:r>
          </w:p>
        </w:tc>
      </w:tr>
      <w:tr>
        <w:trPr>
          <w:trHeight w:val="4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аппараттарының қызметін қамтамасыз ету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53030</w:t>
            </w:r>
          </w:p>
        </w:tc>
      </w:tr>
      <w:tr>
        <w:trPr>
          <w:trHeight w:val="1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11602</w:t>
            </w:r>
          </w:p>
        </w:tc>
      </w:tr>
      <w:tr>
        <w:trPr>
          <w:trHeight w:val="1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11602</w:t>
            </w:r>
          </w:p>
        </w:tc>
      </w:tr>
      <w:tr>
        <w:trPr>
          <w:trHeight w:val="1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10954</w:t>
            </w:r>
          </w:p>
        </w:tc>
      </w:tr>
      <w:tr>
        <w:trPr>
          <w:trHeight w:val="1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</w:tr>
      <w:tr>
        <w:trPr>
          <w:trHeight w:val="1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7056</w:t>
            </w:r>
          </w:p>
        </w:tc>
      </w:tr>
      <w:tr>
        <w:trPr>
          <w:trHeight w:val="1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7056</w:t>
            </w:r>
          </w:p>
        </w:tc>
      </w:tr>
      <w:tr>
        <w:trPr>
          <w:trHeight w:val="1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 ету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7056</w:t>
            </w:r>
          </w:p>
        </w:tc>
      </w:tr>
      <w:tr>
        <w:trPr>
          <w:trHeight w:val="1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1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1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1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</w:t>
            </w:r>
          </w:p>
        </w:tc>
      </w:tr>
      <w:tr>
        <w:trPr>
          <w:trHeight w:val="4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</w:t>
            </w:r>
          </w:p>
        </w:tc>
      </w:tr>
      <w:tr>
        <w:trPr>
          <w:trHeight w:val="1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1087892</w:t>
            </w:r>
          </w:p>
        </w:tc>
      </w:tr>
      <w:tr>
        <w:trPr>
          <w:trHeight w:val="1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35484</w:t>
            </w:r>
          </w:p>
        </w:tc>
      </w:tr>
      <w:tr>
        <w:trPr>
          <w:trHeight w:val="1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бөлімі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35484</w:t>
            </w:r>
          </w:p>
        </w:tc>
      </w:tr>
      <w:tr>
        <w:trPr>
          <w:trHeight w:val="1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35484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999128</w:t>
            </w:r>
          </w:p>
        </w:tc>
      </w:tr>
      <w:tr>
        <w:trPr>
          <w:trHeight w:val="4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</w:t>
            </w:r>
          </w:p>
        </w:tc>
      </w:tr>
      <w:tr>
        <w:trPr>
          <w:trHeight w:val="3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</w:t>
            </w:r>
          </w:p>
        </w:tc>
      </w:tr>
      <w:tr>
        <w:trPr>
          <w:trHeight w:val="1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бөлімі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994903</w:t>
            </w:r>
          </w:p>
        </w:tc>
      </w:tr>
      <w:tr>
        <w:trPr>
          <w:trHeight w:val="1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956281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25907</w:t>
            </w:r>
          </w:p>
        </w:tc>
      </w:tr>
      <w:tr>
        <w:trPr>
          <w:trHeight w:val="4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трансферттердің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берудің мемлекеттік жүйесіне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жаңа технологияларын енгізу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12715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білімнен кейінгі білім беру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6151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бөлімі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6151</w:t>
            </w:r>
          </w:p>
        </w:tc>
      </w:tr>
      <w:tr>
        <w:trPr>
          <w:trHeight w:val="1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6151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47129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бөлімі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44429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10294</w:t>
            </w:r>
          </w:p>
        </w:tc>
      </w:tr>
      <w:tr>
        <w:trPr>
          <w:trHeight w:val="1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6441</w:t>
            </w:r>
          </w:p>
        </w:tc>
      </w:tr>
      <w:tr>
        <w:trPr>
          <w:trHeight w:val="4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жеткізу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14205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іс-шараларды өткiзу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4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білім беру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күрделі, ағымды жөндеу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12709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реконструкциялау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139206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127285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127285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52560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 мамандарына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сатып алу бойынша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7923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18150</w:t>
            </w:r>
          </w:p>
        </w:tc>
      </w:tr>
      <w:tr>
        <w:trPr>
          <w:trHeight w:val="4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7726</w:t>
            </w:r>
          </w:p>
        </w:tc>
      </w:tr>
      <w:tr>
        <w:trPr>
          <w:trHeight w:val="1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</w:t>
            </w:r>
          </w:p>
        </w:tc>
      </w:tr>
      <w:tr>
        <w:trPr>
          <w:trHeight w:val="1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7256</w:t>
            </w:r>
          </w:p>
        </w:tc>
      </w:tr>
      <w:tr>
        <w:trPr>
          <w:trHeight w:val="1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27396</w:t>
            </w:r>
          </w:p>
        </w:tc>
      </w:tr>
      <w:tr>
        <w:trPr>
          <w:trHeight w:val="1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етуге,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</w:t>
            </w:r>
          </w:p>
        </w:tc>
      </w:tr>
      <w:tr>
        <w:trPr>
          <w:trHeight w:val="1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11921</w:t>
            </w:r>
          </w:p>
        </w:tc>
      </w:tr>
      <w:tr>
        <w:trPr>
          <w:trHeight w:val="1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11921</w:t>
            </w:r>
          </w:p>
        </w:tc>
      </w:tr>
      <w:tr>
        <w:trPr>
          <w:trHeight w:val="1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10981</w:t>
            </w:r>
          </w:p>
        </w:tc>
      </w:tr>
      <w:tr>
        <w:trPr>
          <w:trHeight w:val="4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 коммуналдық шаруашылық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478823</w:t>
            </w:r>
          </w:p>
        </w:tc>
      </w:tr>
      <w:tr>
        <w:trPr>
          <w:trHeight w:val="1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72798</w:t>
            </w:r>
          </w:p>
        </w:tc>
      </w:tr>
      <w:tr>
        <w:trPr>
          <w:trHeight w:val="1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72798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 құрылысы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35665</w:t>
            </w:r>
          </w:p>
        </w:tc>
      </w:tr>
      <w:tr>
        <w:trPr>
          <w:trHeight w:val="1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 және жайластыру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37133</w:t>
            </w:r>
          </w:p>
        </w:tc>
      </w:tr>
      <w:tr>
        <w:trPr>
          <w:trHeight w:val="1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375367</w:t>
            </w:r>
          </w:p>
        </w:tc>
      </w:tr>
      <w:tr>
        <w:trPr>
          <w:trHeight w:val="3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366239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346661</w:t>
            </w:r>
          </w:p>
        </w:tc>
      </w:tr>
      <w:tr>
        <w:trPr>
          <w:trHeight w:val="6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17578</w:t>
            </w:r>
          </w:p>
        </w:tc>
      </w:tr>
      <w:tr>
        <w:trPr>
          <w:trHeight w:val="1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9128</w:t>
            </w:r>
          </w:p>
        </w:tc>
      </w:tr>
      <w:tr>
        <w:trPr>
          <w:trHeight w:val="1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9128</w:t>
            </w:r>
          </w:p>
        </w:tc>
      </w:tr>
      <w:tr>
        <w:trPr>
          <w:trHeight w:val="1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30658</w:t>
            </w:r>
          </w:p>
        </w:tc>
      </w:tr>
      <w:tr>
        <w:trPr>
          <w:trHeight w:val="3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30658</w:t>
            </w:r>
          </w:p>
        </w:tc>
      </w:tr>
      <w:tr>
        <w:trPr>
          <w:trHeight w:val="1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11992</w:t>
            </w:r>
          </w:p>
        </w:tc>
      </w:tr>
      <w:tr>
        <w:trPr>
          <w:trHeight w:val="1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3904</w:t>
            </w:r>
          </w:p>
        </w:tc>
      </w:tr>
      <w:tr>
        <w:trPr>
          <w:trHeight w:val="1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жоқтарды жерлеу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</w:t>
            </w:r>
          </w:p>
        </w:tc>
      </w:tr>
      <w:tr>
        <w:trPr>
          <w:trHeight w:val="1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13201</w:t>
            </w:r>
          </w:p>
        </w:tc>
      </w:tr>
      <w:tr>
        <w:trPr>
          <w:trHeight w:val="1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54384</w:t>
            </w:r>
          </w:p>
        </w:tc>
      </w:tr>
      <w:tr>
        <w:trPr>
          <w:trHeight w:val="1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23983</w:t>
            </w:r>
          </w:p>
        </w:tc>
      </w:tr>
      <w:tr>
        <w:trPr>
          <w:trHeight w:val="1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23983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23983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</w:tr>
      <w:tr>
        <w:trPr>
          <w:trHeight w:val="4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командаларының мүшелерін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олардың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жарыстарына қатысуы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16012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12979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кітапханалардың жұмыс істеуі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10741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 саясатын жүргізу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</w:t>
            </w:r>
          </w:p>
        </w:tc>
      </w:tr>
      <w:tr>
        <w:trPr>
          <w:trHeight w:val="4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кеңістікті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өзге де қызметтер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12577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 ету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5116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</w:t>
            </w:r>
          </w:p>
        </w:tc>
      </w:tr>
      <w:tr>
        <w:trPr>
          <w:trHeight w:val="3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46526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11982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</w:t>
            </w:r>
          </w:p>
        </w:tc>
      </w:tr>
      <w:tr>
        <w:trPr>
          <w:trHeight w:val="3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 іске асыру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шаруашылық бөлімі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9666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8095</w:t>
            </w:r>
          </w:p>
        </w:tc>
      </w:tr>
      <w:tr>
        <w:trPr>
          <w:trHeight w:val="4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4556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 бөлімі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4556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4556</w:t>
            </w:r>
          </w:p>
        </w:tc>
      </w:tr>
      <w:tr>
        <w:trPr>
          <w:trHeight w:val="4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29988</w:t>
            </w:r>
          </w:p>
        </w:tc>
      </w:tr>
      <w:tr>
        <w:trPr>
          <w:trHeight w:val="4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29988</w:t>
            </w:r>
          </w:p>
        </w:tc>
      </w:tr>
      <w:tr>
        <w:trPr>
          <w:trHeight w:val="6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жобаларды қаржыландыру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29988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4169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4169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46973</w:t>
            </w:r>
          </w:p>
        </w:tc>
      </w:tr>
      <w:tr>
        <w:trPr>
          <w:trHeight w:val="1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24473</w:t>
            </w:r>
          </w:p>
        </w:tc>
      </w:tr>
      <w:tr>
        <w:trPr>
          <w:trHeight w:val="4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24473</w:t>
            </w:r>
          </w:p>
        </w:tc>
      </w:tr>
      <w:tr>
        <w:trPr>
          <w:trHeight w:val="1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24473</w:t>
            </w:r>
          </w:p>
        </w:tc>
      </w:tr>
      <w:tr>
        <w:trPr>
          <w:trHeight w:val="1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</w:p>
        </w:tc>
      </w:tr>
      <w:tr>
        <w:trPr>
          <w:trHeight w:val="4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</w:p>
        </w:tc>
      </w:tr>
      <w:tr>
        <w:trPr>
          <w:trHeight w:val="6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жолдарын, қала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ұстау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</w:p>
        </w:tc>
      </w:tr>
      <w:tr>
        <w:trPr>
          <w:trHeight w:val="1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9214</w:t>
            </w:r>
          </w:p>
        </w:tc>
      </w:tr>
      <w:tr>
        <w:trPr>
          <w:trHeight w:val="1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бәсекелестікті қорғау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кәсіпкерлік бөлімі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қызметін қолдау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</w:p>
        </w:tc>
      </w:tr>
      <w:tr>
        <w:trPr>
          <w:trHeight w:val="1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</w:p>
        </w:tc>
      </w:tr>
      <w:tr>
        <w:trPr>
          <w:trHeight w:val="4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</w:t>
            </w:r>
          </w:p>
        </w:tc>
      </w:tr>
      <w:tr>
        <w:trPr>
          <w:trHeight w:val="3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</w:t>
            </w:r>
          </w:p>
        </w:tc>
      </w:tr>
      <w:tr>
        <w:trPr>
          <w:trHeight w:val="1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</w:tr>
      <w:tr>
        <w:trPr>
          <w:trHeight w:val="1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</w:tr>
      <w:tr>
        <w:trPr>
          <w:trHeight w:val="1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</w:tr>
      <w:tr>
        <w:trPr>
          <w:trHeight w:val="1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трансферттерді қайтару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