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3226" w14:textId="c343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2008 жылғы 24 желтоқсандағы "Қаратал ауданының 2009 жылға арналған аудандық бюджеті туралы" N 16-71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2009 жылғы 22 сәуірдегі N 23-94 шешімі. Алматы облысының Әділет департаменті Қаратал ауданының әділет басқармасында 2009 жылы 23 сәуірде N 2-12-105 тіркелді. Күші жойылды - Алматы облысы Кербұлақ аудандық мәслихатының 2010 жылғы 30 наурыздағы N 35-163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Кербұлақ аудандық мәслихатының 2010.03.30 N 35-163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Қаратал аудандық мәслихатының 2008 жылғы 24 желтоқсандағы "Қаратал ауданының 2009 жылға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N 16-71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(2009 жылғы 8 қаңтардағы нормативтік құқықтық актілерді мемлекеттік тіркеу тізілімінде 2-12-97 нөмірімен тіркелген, 2009 жылғы 16 қаңтардағы N 3 "Қаратал" газетінде жарияланған, 2009 жылғы 11 наурыздағы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2-12-102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тіркелген, 2009 жылғы 20 наурыздағы N 13 "Қаратал" газетінде жарияланған)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"Кірістер" деген жол бойынша "1950469" саны "1955215"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"трансферттерден түсетін түсімдер" деген жол бойынша "1854449" саны "1859195"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деген жол бойынша "271159" саны "305086"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"жылумен қамсыздандыруға 11590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жолдарға ағымды жөндеу жұмыстарын жүргізуге 21825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объектілеріне күрделі жөндеу жұмыстарын жүргізуге 14000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аббаттандыру және көгалдандыруға 30000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орындарын ашуға 29703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тәжірибесіне 7202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өкілетті органдардың шешімі бойынша азаматтардың жекелеген топтарына әлеуметтік көмек көрсетуге 2100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алып қойылатын және жойылатын ауру жануарлардың, жануарлардан алынатын өнімдер мен шикізаттың құнын иелеріне өтеуге 1121 мың теңге" деген жолдармен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"пәтер сатып алуға 84772 мың теңге"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ауылдарда жұмыс жасайтын мамандарды әлеуметтік қолдауға деген жол бойынша "1158" саны "2316"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деген жол бойынша "436324" саны "407143"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объектілерінің құрылысына" деген жол бойынша "9000" саны "2700"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"ауыз су жүйелерін жаңғыртуға" деген жол бойынша "355056" саны "332175"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"Шығындар" деген жол бойынша "1964202" саны "1969049"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объектілерін салуға" деген жол бойынша "9000" саны "2700"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"2009 жылға арналған аудандық бюджетте сумен қамту жүйесін дамытуға" деген жол бойынша "355056" саны "332175"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бюджеттен" деген жол бойынша "317022" саны "313158"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"жергілікті бюджеттен" деген жол бойынша "38034" саны "19017"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>10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"ауылдарда жұмыс жасайтын мамандарды әлеуметтік қолдауға республикалық бюджеттен" деген сөздерден кейінгі "1158" саны "2316"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"2009 жылға арналған аудандық бюджетте" деген сөздерден кейін "республикалық бюджеттен жылумен қамтамасыздандыруға 7070 мың теңге, жолдарға ағымды жөндеу жұмыстарын жүргізуге 13725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объектілеріне күрделі жөндеу жұмыстарын жүргізуге 8120 мың теңге,;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аббаттандыру және көгалдандыруға 18300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орындарын ашуға 29703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тәжірибесіне 7202 мың теңге" деген сөздермен және "облыстық бюджеттен" деген сөздерден кейін "жылумен қамтамасыздандыруға 4520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жолдарға ағымды жөндеу жұмыстарын жүргізуге 8100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объектілеріне күрделі жөндеу жұмыстарын жүргізуге 5880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аббаттандыру және көгалдандыруға 11700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өкілетті органдардың шешімі бойынша азаматтардың жекелеген топтарына әлеуметтік көмек көрсетуге 2100 мың теңге,;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алып қойылатын және жойылатын ауру жануарлардың, жануарлардан алынатын өнімдер мен шикізаттың құнын иелеріне өтеуге 1121 мың теңге"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"пәтер сатып алуға 84772 мың теңге"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>11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қызметтер көрсетуге" деген жол бойынша "122207" саны "122152"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мекемелеріне" деген жол бойынша "1067232" саны "1074892"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қамсыздандыруға" деген жол бойынша "99198" саны "138064"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шаруашылық" деген жол бойынша "551599" саны "456009"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кеңістікке" деген жол бойынша "52782" саны "52384"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қатынастарына" деген жол бойынша "12140" саны "45703"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"өнеркәсіп, сәулет, қала құрылысы және құрылыс қызметіне" деген жол бойынша "7337" саны "7310"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және коммуникацияға" деген жол бойынша "26372" саны "46973"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"басқаларға" деген жол бойынша "19675" саны "19801"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трансферттерді қайтару 101 мың теңге" деген жолмен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Бюджеттік бағдарлама әкімшілері мемлекеттік мекемелердің қаржыландыру жоспарларына жалақыны ай сайын 28 жұлдызына дейін, ал ағымдағы жылдың соңғы айында 20 жұлдызына дейін төлеу бөлігінде тиісті өзгертулер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шешім 2009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төрағасы:                           Р. Ахметченов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хатшысының уақытша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С. Дәркенбаева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сәуірдегі N 23-94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"Қаратал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16-71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 N 16-71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"Қаратал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Қаратал ауданының 2009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93"/>
        <w:gridCol w:w="673"/>
        <w:gridCol w:w="673"/>
        <w:gridCol w:w="8713"/>
        <w:gridCol w:w="18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1955215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55784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 салынатын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арналмаған өзге де жерге салынатын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Өндірушілер көтерме саудада сататын 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өндіретін бензин (авиациялықты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Өндірушілер көтерме саудада сататын 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өндіретін дизель отыны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Өндірушілерге бөлшек саудада өткізетін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өндірісінің,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үшін алынатын лицензиялық алым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өкiлдiктердi есептiк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 үшiн алынатын алым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жасалып жатқан кеменiң ипотекасы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 жолағында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9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істері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өтініштерден,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дубликатын беру туралы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(төрелік) соттардың және 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шешімдерін мәжбүрлеп орындауға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 беру туралы шағымдардың,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актілерінің атқару парағының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құжаттардың көшірмелерін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шағымдардан алынады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мемлекеттік баж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ресімдегені үшін,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өзгерістер енгізгені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Шетелдіктердің паспорттарына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мемлекеттік баж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ресімдегені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куәлігін бергенi және оны 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үшiн мемлекеттік баж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4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қаруын, механикалық шашыратқыштарды,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көзден жас 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тітіркендіретін заттар толтырылған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аэрозольді және басқа құрылғыларды,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үрлемелі қуаты 7,5 Дж-дан аспайтын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пневматикалық қаруды қоспағанда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калибрі 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әкелуге және 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әкетуге рұқсат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басқа да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1859195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1859195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1859195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305086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407143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1094686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қабылдауына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ысырапты өтеуге арналған трансферттер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73"/>
        <w:gridCol w:w="673"/>
        <w:gridCol w:w="733"/>
        <w:gridCol w:w="753"/>
        <w:gridCol w:w="7833"/>
        <w:gridCol w:w="185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1969049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40414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аппараттарының 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1074892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33028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987293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983068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944196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26157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 технологияларын енгізу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138064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52651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 бойынша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456009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353083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343765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332175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-мекендерді көркейту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көркейту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30658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 мен көгалдандыру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 саясатын жүргізу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шаруашылық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24473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қызметін қолдау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15711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