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9472" w14:textId="af19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әкімдігінің 2009 жылғы 15 қаңтардағы N 9 "ақылы қоғамдық жұмыстарды ұйымдастыру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2009 жылғы 30 наурыздағы N 74 қаулысы. Алматы облысы Әділет департаменті Қаратал ауданының әділет басқармасында 2009 жылы 22 сәуірде N 2-12-104 тіркелді. Күші жойылды - Алматы облысы Қаратал ауданы әкімдігінің 2010 жылғы 14 қаңтардағы N 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Қаратал ауданы әкімдігінің 2010 жылғы 14 қаңтардағы </w:t>
      </w:r>
      <w:r>
        <w:rPr>
          <w:rFonts w:ascii="Times New Roman"/>
          <w:b w:val="false"/>
          <w:i w:val="false"/>
          <w:color w:val="ff0000"/>
          <w:sz w:val="28"/>
        </w:rPr>
        <w:t>N 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"Нормативтік құқықтық актілер туралы" Заңының 28-бабының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Қаратал ауданы әкімдігінің 2009 жылғы 15 қаңтардағы </w:t>
      </w:r>
      <w:r>
        <w:rPr>
          <w:rFonts w:ascii="Times New Roman"/>
          <w:b w:val="false"/>
          <w:i w:val="false"/>
          <w:color w:val="000000"/>
          <w:sz w:val="28"/>
        </w:rPr>
        <w:t>N 9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жылы ақылы қоғамдық жұмыстарды ұйымдастыру" туралы қаулысына (нормативтік құқықтық актілердің мемлекеттік тіркеу тізілімінде 2-12-101 нөмірімен тіркелген, 2009 жылдың 06 наурызындағы N 11 "Қаратал" газетінде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1-тармағындағы "сай" деген сөзден кейін "айқындалып," деген сөзбен және 2-тармағындағы "түрлері" деген сөзден кейін "көлемі мен нақты жағдайлары," деген сөз тіркесімен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 бақылау жасау аудан әкімінің орынбасары К.Естібаеваға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</w:t>
      </w:r>
      <w:r>
        <w:rPr>
          <w:rFonts w:ascii="Times New Roman"/>
          <w:b w:val="false"/>
          <w:i/>
          <w:color w:val="000000"/>
          <w:sz w:val="28"/>
        </w:rPr>
        <w:t xml:space="preserve">кім: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.Медеуов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наурыздағы N 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қаңтардағы N 9 "2009 жылы ақылы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қаулысына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жылдың 15 қаңтарындағы N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жылы ақылы қоғамдық жұмыстарды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туралы"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2009 жылға арналған тізбелері,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мен нақты жағдайлары, қатысушылардың еңбегіне</w:t>
      </w:r>
      <w:r>
        <w:br/>
      </w:r>
      <w:r>
        <w:rPr>
          <w:rFonts w:ascii="Times New Roman"/>
          <w:b/>
          <w:i w:val="false"/>
          <w:color w:val="000000"/>
        </w:rPr>
        <w:t>
төленетін ақының мөлшері және оларды қаржыландыру көзі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893"/>
        <w:gridCol w:w="4513"/>
        <w:gridCol w:w="2253"/>
        <w:gridCol w:w="1913"/>
        <w:gridCol w:w="1953"/>
      </w:tblGrid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мен кәсіпорындардың аталуы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орындалатын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9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"Қаратал көркейту"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(талдарды, жол 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тастарын әктеп),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(орталық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жағалауларында,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қиылыстарында).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стадион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демалыс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саябағын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күтімге 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қалған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есік-терезелерін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қалқалап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Талдардың бұталарын тегістеп қию. Талдар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егіп, көшеттер мен гүлдерді күту.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 ойылған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 төгу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қатысу.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арықтарды тазартып, олардың осал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бекіту.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 Саябақтарды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 мен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жағаларының шөптерін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шауып, талдарын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біркелкі етіп қию.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және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ауқымды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(спорт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күндеріне дайындалу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аулаларын реттестіруге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 басқа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7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көгалдандыру.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экологиясын жақсарту.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осал жерлерін бекіту,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тас, қиыршық,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дайындау.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ошақтың ауласын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шығарып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тастау. 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өңдеп, күту. 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Мәдени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 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отырғызып, шарбақтар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тұрғызып,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сырлау. 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күндеріне дайындалу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көмек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(Көкпекті, Айту,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Жасталап, Қожбан).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ауылдарды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жақсарту. 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осал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бекітіп, 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қиыршық, құм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мәдени ошақтардың ауласын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шығарып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тастау. 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өңдеп, күту. 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Мәдени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 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отырғызып, шарбақтар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тұрғызып,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сырлау. 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күндеріне дайындалу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көмек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(Ескелді,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Қызылжар, Көкдала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Қайнар). Тұрғын ауылдарды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экологиясын жақсарту.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жөндеп,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осал жерлерін бекіту,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тас, қиыршық,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дайындау.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ошақтардың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шығарып тастау. 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Мәдени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 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отырғызып, шарбақтар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тұрғызып,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 қатысушыларға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мемориалды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әктеп,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 ардагерлеріне,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сайлау, әлеуметтік іс-шаралар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Қарашеңгел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(Кәлпе,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Қанабек, Қарашеңгел,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Айдар).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экологиясын жақсарту.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жөндеп,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осал жерлерін бекіту,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тас, қиыршық,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дайындау.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ошақтардың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шығарып тастау. 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Мәдени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 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отырғызып, шарбақтар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тұрғызып оларды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 ардагерлеріне,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(Елтай,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Сарыбұлақ).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экологиясын жақсарту.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-шаруашылық жұмыстарына қатысу. 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осал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бекіту, 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қиыршық, құм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ошақтардың ауласын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шығарып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тастау. Тұрмыс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алуы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ауқымды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(спорт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көмек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талап, Оян, Ұмтыл).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ауылдарды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жақсарту. 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осал жерлерін бекіту,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тас, қиыршық,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дайындау.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ошақтардың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шығарып тастау. 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Мәдени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 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атқаруда көмек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(Бастөбе,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Ортатөбе, Кіші төбе,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Жылыбұлақ).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экологиясын жақсарту. 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осал жерлерін бекіту,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тас, қиыршық,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дайындау.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ошақтардың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шығарып тастау. 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Мәдени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 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атқаруда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ғимараттардың орнын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шығару.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(Ақиық,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Алмалы, Дөңши, Ақжар).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ауылдарды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жақсарту. 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осал жерлерін бекіту,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тас, қиыршық,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дайындау.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ошақтардың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шығарып тастау. 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 көрсету. Мәдени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 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үйлер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қалдықтарды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(Көпбірлік, Қарақұм).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ауылдарды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жақсарту.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ошақтардың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шығарып тастау. 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 көрсету. Мәдени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 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атқаруда көмек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 жасындағы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тізімдеуге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 жасына жеткен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тізімдеуге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7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"Жауынгерлік түгендеу"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Ауғанстандағы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 қатынасқан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 ардагерлерінің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 мүмкіндігіңді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пайдалан"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айырылған мекемелерден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"Қайырымдылық"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қарттарға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 қамтамасыз 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қолдау"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толтыруда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"Үміт" жас мамандарды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тәжірибеден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 үшін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қатынасу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біздің болашағымыз"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арасында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бұзушылықтың алдын-алу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қатынасу.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"Батыр" жасөспірім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салауатты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өмірге баулу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"Асар" оралман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толтыруға, еңбекте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Жастарды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жұмыстар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курдтарының "Барбанг"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 дәуірге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құлшыныс" құрт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халқының салт-дәстүрімен таныстыру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өнерлерін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атқаруға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ұйымы-ның"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кооперативтік қоры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"Үміт" жобасы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көрмейтін зағип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біріктіру, еңбекке, білімге,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мәдениетке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спортқа баулу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барысында көмектер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 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еншілес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өтетін құбырлар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құдықтарды 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қатысып,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шөптерін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жинастыру, бардюрлерді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талдардың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бұтақтарын қию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7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Мұражайдың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реттестіруге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Мұражай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ауласын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сыпыру және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күтіп-баптау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6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ұйымдастыруда қатысу,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стадионды 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және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көмектесу.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ішімдік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қатысу.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Тұрғындарға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көрсетудің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әрқайсысына сауалнама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бланкілерін тарату,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тәртібін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түсіндіру,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 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жұмыстарында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 көрсету.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белгіленеді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мөлшерін-де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