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e95f8" w14:textId="bbe95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әкімінің 2008 жылғы 26 желтоқсандағы N 12-13 "Қаратал ауданы бойынша 1992 жылы туылған азаматтарды әскерге шақыру учаскесінде тіркеуге алу және жастарды әскери қызметке шақыруға дайындау туралы" шешіміне өзгертулер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Қаратал ауданы әкімінің 2009 жылғы 11 наурыздағы N 3-04 шешімі. Алматы облысының әділет департаменті Қаратал ауданының әділет басқармасында 2009 жылы 16 наурызда N 2-12-103 тіркелді. Күші жойылды - Алматы облысы Қаратал ауданы әкімінің 2009 жылғы 12 маусымдағы N 6-13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Қаратал ауданы әкімінің 2009.06.12 N 6-13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"Нормативтік құқықтық актілер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28–бабының</w:t>
      </w:r>
      <w:r>
        <w:rPr>
          <w:rFonts w:ascii="Times New Roman"/>
          <w:b w:val="false"/>
          <w:i w:val="false"/>
          <w:color w:val="000000"/>
          <w:sz w:val="28"/>
        </w:rPr>
        <w:t> 3–тармағына және Қазақстан Республикасының "Әскери міндеттілік және әскери қызмет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Каратал ауданы әкімінің 2008 жылғы 26 желтоқсандағы N 12-13 "Қаратал ауданы бойынша 1992 жылы туылған азаматтарды әскерге шақыру учаскесінде тіркеуге алу және жастарды әскери қызметке шақыруға дайындау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2009 жылғы 29 қаңтардағы 2-12-99 нөмірімен тіркелген, 2009 жылғы 13 ақпандағы N 7-ші "Қаратал" газетінде жарияланған) төмендегідей өзгертулер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шешімнің атауы "Қаратал ауданы бойынша 1992 жылы туылған азаматтарды әскерге шақыру учаскесінде тіркеуді ұйымдастыру және қамтамасыз ету туралы" деп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шешімнің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3-тармақтары</w:t>
      </w:r>
      <w:r>
        <w:rPr>
          <w:rFonts w:ascii="Times New Roman"/>
          <w:b w:val="false"/>
          <w:i w:val="false"/>
          <w:color w:val="000000"/>
          <w:sz w:val="28"/>
        </w:rPr>
        <w:t>, 9-тармағының </w:t>
      </w:r>
      <w:r>
        <w:rPr>
          <w:rFonts w:ascii="Times New Roman"/>
          <w:b w:val="false"/>
          <w:i w:val="false"/>
          <w:color w:val="000000"/>
          <w:sz w:val="28"/>
        </w:rPr>
        <w:t>2-тармақшасы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шешімнің 6-тармағының </w:t>
      </w:r>
      <w:r>
        <w:rPr>
          <w:rFonts w:ascii="Times New Roman"/>
          <w:b w:val="false"/>
          <w:i w:val="false"/>
          <w:color w:val="000000"/>
          <w:sz w:val="28"/>
        </w:rPr>
        <w:t>1-тармақшасындағы: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"әзірлеу" деген сөзден кейін нүктелі үтір қойылып, "бұл іске тәжірибелі дәрігерлер мен қажетті орта медициналық қызметкерлерді қатыстыру" деген сөз тіркесі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Осы шешімнің орындалуын бақылау аудан әкімінің орынбасары К. Естібаеваға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Осы шешім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Әкім:                                      Қ. Медеуов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