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ed84a" w14:textId="e6ed8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2008 жылғы 24 желтоқсандағы "Қаратал ауданының 2009 жылға арналған аудандық бюджеті туралы" N 16-71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2009 жылғы 20 ақпандағы N 20-82 шешімі. Алматы облысының Әділет департаменті Қаратал ауданының әділет басқармасында 2009 жылы 11 наурызда N 2-12-102 тіркелді. Күші жойылды - Алматы облысы Кербұлақ аудандық мәслихатының 2010 жылғы 30 наурыздағы N 35-163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Кербұлақ аудандық мәслихатының 2010.03.30 N 35-163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2-тармағының </w:t>
      </w:r>
      <w:r>
        <w:rPr>
          <w:rFonts w:ascii="Times New Roman"/>
          <w:b w:val="false"/>
          <w:i w:val="false"/>
          <w:color w:val="000000"/>
          <w:sz w:val="28"/>
        </w:rPr>
        <w:t>5-тармақшасына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Қаратал аудандық мәслихатының 2008 жылғы 24 желтоқсандағы "Қаратал ауданының 2009 жылға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>16-71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8 қаңтардағы нормативтік құқықтық актілерді мемлекеттік тіркеу тізілімінде N 2-12-97 нөмірімен тіркелген, 2009 жылғы 16 қаңтардағы N 3 "Қаратал" газетінде жарияланған) төмендегідей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"Кірістер" деген жол бойынша "1949469" саны "1950469"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"трансферттерден түсетін түсімдер" деген жол бойынша "1853449" саны "1854449"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деген жол бойынша "435324" саны "436324"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"инженерлік-коммуникациялық инфрақұрылымды дамытуға және жайластыруға" деген жол бойынша "35603" саны "36603"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"Шығындар" деген жол бойынша "1949469" саны "1964202"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>12-тармақтағы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"жалпы сипаттағы мемлекеттік қызметтер көрсетуге" деген жол бойынша "123746" саны "122207"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 мекемелеріне" деген жол бойынша "1061309" саны "1067232"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үй-коммуналдық шаруашылық" деген жол бойынша "541281" саны "551599"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"мәдениет, спорт, туризм және ақпараттық кеңістік" деген жол бойынша "52751" саны "52782"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бос қалдықтары" - "15847" жолымен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шешім 2009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төрағасы:                           Б. Смайылов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уақытша міндетін атқарушы:                 С. Дәркенбаева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Қаратал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бастығы:                         Ертай Нұрпазылұлы Нұрпазылов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ақпан 2009 жыл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Қаратал аудандық мәслихатының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ақпандағы N 20-82 "Қаратал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2008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"Қаратал ауданының 2009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 N 16-71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Қаратал аудандық мәслихатының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желтоқсандағы N 16-71 "Қаратал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Қаратал ауданының 2009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644"/>
        <w:gridCol w:w="693"/>
        <w:gridCol w:w="721"/>
        <w:gridCol w:w="8474"/>
        <w:gridCol w:w="199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 І Р І С Т Е 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1950469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76506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55784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13676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мүлкіне салынатын салық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17894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</w:t>
            </w:r>
          </w:p>
        </w:tc>
      </w:tr>
      <w:tr>
        <w:trPr>
          <w:trHeight w:val="4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4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4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22361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19456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14222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7291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Өндірушілер көтерме саудада сататын өзі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өндіретін бензин (авиациялықты қоспағанда)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Өндірушілер көтерме саудада сататын өзі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өндіретін дизель отыны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4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Өндірушілерге бөлшек саудада өткізетін 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өндірісінің,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</w:p>
        </w:tc>
      </w:tr>
      <w:tr>
        <w:trPr>
          <w:trHeight w:val="4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түрлерімен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лицензиялық алым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өкiлдiктердi есептiк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тiркегенi үшiн алынатын алым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4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кеменiң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кеменiң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4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</w:p>
        </w:tc>
      </w:tr>
      <w:tr>
        <w:trPr>
          <w:trHeight w:val="7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мекендердегі жалпы пайдаланудағы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бөлу жолағында сыртқы (көрнекі)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жарнамаларды орналастырғаны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4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0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бажды қоспағанда, мемлекеттік баж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талап арыздардан, ерекше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істері арыздарынан, ерекше жүргізілетін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бойынша арыздардан (шағымдардан),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бұйрығын шығару туралы өтініштерден,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дубликатын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шағымдардан, аралық (төрелік)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шетелдік соттардың шешімдерін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мәжбүрлеп орындауға атқару парағын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шағымдардың, сот актілерінің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және өзге де 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 қайта беру туралы шағымдардан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алынады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</w:t>
            </w:r>
          </w:p>
        </w:tc>
      </w:tr>
      <w:tr>
        <w:trPr>
          <w:trHeight w:val="8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тiркеу туралы куәлiктердi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актiлерi жазбаларын өзгертуге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толықтыруға және қалпына келтiруге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куәлiктердi қайтадан бергенi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мемлекеттік баж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беретін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ресімдегені үшін, сондай-ақ осы құжаттарға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өзгерістер енгізгені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7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Шетелдіктердің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мемлекеттік баж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азаматтығын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 және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азаматтығын тоқтату туралы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ресімдегені үшін алынатын мемлекеттік баж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 мемлекеттік баж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 куәлігін бергенi және оны 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үшiн мемлекеттік баж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4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 беретін қаруды, ұңғысыз атыс қаруын,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немесе тітіркендіретін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аэрозольді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үрлемелі қуаты 7,5 Дж-дан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 пневматикалық қаруды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калибрі 4,5 мм-ге дейінгілерін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 әрбір бірлігін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тіркегені үшін алынатын мемлекеттік баж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7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жүруге,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 әкелуге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Қазақстан Республикасынан әкетуге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бергені үшін алынатын мемлекеттік баж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11014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</w:t>
            </w:r>
          </w:p>
        </w:tc>
      </w:tr>
      <w:tr>
        <w:trPr>
          <w:trHeight w:val="9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 санкциялар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1854449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1854449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1854449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271159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436324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1094686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қабылдауына байланысты ысырапты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өтеуге арналған трансферттер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676"/>
        <w:gridCol w:w="702"/>
        <w:gridCol w:w="741"/>
        <w:gridCol w:w="646"/>
        <w:gridCol w:w="7733"/>
        <w:gridCol w:w="2039"/>
      </w:tblGrid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1964202</w:t>
            </w:r>
          </w:p>
        </w:tc>
      </w:tr>
      <w:tr>
        <w:trPr>
          <w:trHeight w:val="2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122207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103716</w:t>
            </w:r>
          </w:p>
        </w:tc>
      </w:tr>
      <w:tr>
        <w:trPr>
          <w:trHeight w:val="2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10360</w:t>
            </w:r>
          </w:p>
        </w:tc>
      </w:tr>
      <w:tr>
        <w:trPr>
          <w:trHeight w:val="2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10360</w:t>
            </w:r>
          </w:p>
        </w:tc>
      </w:tr>
      <w:tr>
        <w:trPr>
          <w:trHeight w:val="2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40192</w:t>
            </w:r>
          </w:p>
        </w:tc>
      </w:tr>
      <w:tr>
        <w:trPr>
          <w:trHeight w:val="2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40192</w:t>
            </w:r>
          </w:p>
        </w:tc>
      </w:tr>
      <w:tr>
        <w:trPr>
          <w:trHeight w:val="49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53164</w:t>
            </w:r>
          </w:p>
        </w:tc>
      </w:tr>
      <w:tr>
        <w:trPr>
          <w:trHeight w:val="52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округтің әкімі аппараттарының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53164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11412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11412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10764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</w:t>
            </w:r>
          </w:p>
        </w:tc>
      </w:tr>
      <w:tr>
        <w:trPr>
          <w:trHeight w:val="22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</w:t>
            </w:r>
          </w:p>
        </w:tc>
      </w:tr>
      <w:tr>
        <w:trPr>
          <w:trHeight w:val="22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2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2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2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</w:p>
        </w:tc>
      </w:tr>
      <w:tr>
        <w:trPr>
          <w:trHeight w:val="2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</w:p>
        </w:tc>
      </w:tr>
      <w:tr>
        <w:trPr>
          <w:trHeight w:val="52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</w:p>
        </w:tc>
      </w:tr>
      <w:tr>
        <w:trPr>
          <w:trHeight w:val="22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1067232</w:t>
            </w:r>
          </w:p>
        </w:tc>
      </w:tr>
      <w:tr>
        <w:trPr>
          <w:trHeight w:val="22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33028</w:t>
            </w:r>
          </w:p>
        </w:tc>
      </w:tr>
      <w:tr>
        <w:trPr>
          <w:trHeight w:val="22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33028</w:t>
            </w:r>
          </w:p>
        </w:tc>
      </w:tr>
      <w:tr>
        <w:trPr>
          <w:trHeight w:val="22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33028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987293</w:t>
            </w:r>
          </w:p>
        </w:tc>
      </w:tr>
      <w:tr>
        <w:trPr>
          <w:trHeight w:val="52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</w:t>
            </w:r>
          </w:p>
        </w:tc>
      </w:tr>
      <w:tr>
        <w:trPr>
          <w:trHeight w:val="4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983068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944196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26157</w:t>
            </w:r>
          </w:p>
        </w:tc>
      </w:tr>
      <w:tr>
        <w:trPr>
          <w:trHeight w:val="49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есебінен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берудің мемлекеттік жүйесіне оқытудың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технологияларын енгізу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40760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31760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10334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</w:t>
            </w:r>
          </w:p>
        </w:tc>
      </w:tr>
      <w:tr>
        <w:trPr>
          <w:trHeight w:val="5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</w:t>
            </w:r>
          </w:p>
        </w:tc>
      </w:tr>
      <w:tr>
        <w:trPr>
          <w:trHeight w:val="2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мектептен тыс іс-шараларды өткiзу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99198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87178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87178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15746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 бойынша әлеуметтік көмек көрсету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18150</w:t>
            </w:r>
          </w:p>
        </w:tc>
      </w:tr>
      <w:tr>
        <w:trPr>
          <w:trHeight w:val="5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25396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</w:t>
            </w:r>
          </w:p>
        </w:tc>
      </w:tr>
      <w:tr>
        <w:trPr>
          <w:trHeight w:val="52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5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 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551599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157040</w:t>
            </w:r>
          </w:p>
        </w:tc>
      </w:tr>
      <w:tr>
        <w:trPr>
          <w:trHeight w:val="49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84772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84772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72268</w:t>
            </w:r>
          </w:p>
        </w:tc>
      </w:tr>
      <w:tr>
        <w:trPr>
          <w:trHeight w:val="2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35665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 жайластыру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36603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364374</w:t>
            </w:r>
          </w:p>
        </w:tc>
      </w:tr>
      <w:tr>
        <w:trPr>
          <w:trHeight w:val="4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355056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355056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30185</w:t>
            </w:r>
          </w:p>
        </w:tc>
      </w:tr>
      <w:tr>
        <w:trPr>
          <w:trHeight w:val="4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30185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12591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21733</w:t>
            </w:r>
          </w:p>
        </w:tc>
      </w:tr>
      <w:tr>
        <w:trPr>
          <w:trHeight w:val="22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21733</w:t>
            </w:r>
          </w:p>
        </w:tc>
      </w:tr>
      <w:tr>
        <w:trPr>
          <w:trHeight w:val="2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21733</w:t>
            </w:r>
          </w:p>
        </w:tc>
      </w:tr>
      <w:tr>
        <w:trPr>
          <w:trHeight w:val="2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</w:t>
            </w:r>
          </w:p>
        </w:tc>
      </w:tr>
      <w:tr>
        <w:trPr>
          <w:trHeight w:val="2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</w:t>
            </w:r>
          </w:p>
        </w:tc>
      </w:tr>
      <w:tr>
        <w:trPr>
          <w:trHeight w:val="2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49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мүшелерін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</w:p>
        </w:tc>
      </w:tr>
      <w:tr>
        <w:trPr>
          <w:trHeight w:val="2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16041</w:t>
            </w:r>
          </w:p>
        </w:tc>
      </w:tr>
      <w:tr>
        <w:trPr>
          <w:trHeight w:val="2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</w:t>
            </w:r>
          </w:p>
        </w:tc>
      </w:tr>
      <w:tr>
        <w:trPr>
          <w:trHeight w:val="2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кітапханалардың жұмыс істеуі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10770</w:t>
            </w:r>
          </w:p>
        </w:tc>
      </w:tr>
      <w:tr>
        <w:trPr>
          <w:trHeight w:val="2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</w:t>
            </w:r>
          </w:p>
        </w:tc>
      </w:tr>
      <w:tr>
        <w:trPr>
          <w:trHeight w:val="2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</w:t>
            </w:r>
          </w:p>
        </w:tc>
      </w:tr>
      <w:tr>
        <w:trPr>
          <w:trHeight w:val="2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 саясатын жүргізу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</w:t>
            </w:r>
          </w:p>
        </w:tc>
      </w:tr>
      <w:tr>
        <w:trPr>
          <w:trHeight w:val="5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кеңістікті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өзге де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13196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</w:t>
            </w:r>
          </w:p>
        </w:tc>
      </w:tr>
      <w:tr>
        <w:trPr>
          <w:trHeight w:val="49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</w:t>
            </w:r>
          </w:p>
        </w:tc>
      </w:tr>
      <w:tr>
        <w:trPr>
          <w:trHeight w:val="5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4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12140</w:t>
            </w:r>
          </w:p>
        </w:tc>
      </w:tr>
      <w:tr>
        <w:trPr>
          <w:trHeight w:val="2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</w:t>
            </w:r>
          </w:p>
        </w:tc>
      </w:tr>
      <w:tr>
        <w:trPr>
          <w:trHeight w:val="2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шаруашылық бөлімі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</w:t>
            </w:r>
          </w:p>
        </w:tc>
      </w:tr>
      <w:tr>
        <w:trPr>
          <w:trHeight w:val="2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</w:t>
            </w:r>
          </w:p>
        </w:tc>
      </w:tr>
      <w:tr>
        <w:trPr>
          <w:trHeight w:val="2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</w:p>
        </w:tc>
      </w:tr>
      <w:tr>
        <w:trPr>
          <w:trHeight w:val="2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</w:p>
        </w:tc>
      </w:tr>
      <w:tr>
        <w:trPr>
          <w:trHeight w:val="2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</w:p>
        </w:tc>
      </w:tr>
      <w:tr>
        <w:trPr>
          <w:trHeight w:val="2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</w:t>
            </w:r>
          </w:p>
        </w:tc>
      </w:tr>
      <w:tr>
        <w:trPr>
          <w:trHeight w:val="2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</w:t>
            </w:r>
          </w:p>
        </w:tc>
      </w:tr>
      <w:tr>
        <w:trPr>
          <w:trHeight w:val="2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</w:t>
            </w:r>
          </w:p>
        </w:tc>
      </w:tr>
      <w:tr>
        <w:trPr>
          <w:trHeight w:val="2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</w:t>
            </w:r>
          </w:p>
        </w:tc>
      </w:tr>
      <w:tr>
        <w:trPr>
          <w:trHeight w:val="2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</w:t>
            </w:r>
          </w:p>
        </w:tc>
      </w:tr>
      <w:tr>
        <w:trPr>
          <w:trHeight w:val="2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</w:t>
            </w:r>
          </w:p>
        </w:tc>
      </w:tr>
      <w:tr>
        <w:trPr>
          <w:trHeight w:val="2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26372</w:t>
            </w:r>
          </w:p>
        </w:tc>
      </w:tr>
      <w:tr>
        <w:trPr>
          <w:trHeight w:val="22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26372</w:t>
            </w:r>
          </w:p>
        </w:tc>
      </w:tr>
      <w:tr>
        <w:trPr>
          <w:trHeight w:val="5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26372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26372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19675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қызметін қолдау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15585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12507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12507</w:t>
            </w:r>
          </w:p>
        </w:tc>
      </w:tr>
      <w:tr>
        <w:trPr>
          <w:trHeight w:val="49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</w:p>
        </w:tc>
      </w:tr>
      <w:tr>
        <w:trPr>
          <w:trHeight w:val="4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бөлімінің қызметін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