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e852" w14:textId="8ce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2009 жылғы 15 қаңтардағы N 9 қаулысы. Алматы облысы Әділет департаменті Қаратал ауданының әділет басқармасында 2009 жылы 10 ақпанда N 2-12-101 тіркелді. Күші жойылды - Алматы облысы Қаратал ауданы әкімдігінің 2010 жылғы 14 қаңтардағы N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2010.01.14 N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Ақылы қоғамдық жұмыстар ұсыныс пен сұранысқа сай айқындалып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Алматы облысы Қаратал ауданы әкімдігінің 2009.03.30 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Ұйымдардың тізбелері, қоғамдық жұмыстардың түрлері, көлемі мен нақты жағдайлары қатысушылардың еңбегіне төленетін қаржыландыру көзі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өзгерту енгізілді - Алматы облысы Қаратал ауданы әкімдігінің 2009.03.30 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"Қаратал аудандық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қосымшаға сай бекітілген уақытша орындалатын қоғамдық жұмыстар өтетін ұйымдармен келісім-шартқа отырсын;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жұмыспен қамту бөлімінде тіркелген жұмыссыз азаматтарды қоғамдық жұмыстарға мақсатты топқа жататын азаматтар жіберілсін;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нақты атқарылған қоғамдық жұмысқа ақы төлеу жеке келісім бойынша, Қазақстан Республикасының жергілікті бюджеттен қаржыландырылатын ең төменгі еңбекақы мөлшерде атқарылған жұмыс есебі және жұмыс уақыты көрсетілген есебі бойынша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Нормативтік құқықтық актілердің мемлекеттік тіркеу тізілімінде 2008 жылдың 15 ақпанында 2-12-66 нөмірімен тіркелген, 2008 жылдың 29 ақпанындағы N 9 "Қаратал" газетінде жарияланған, Қаратал ауданы әкімдігінің 2008 жылдың 14 қаңтарындағы N 9 "2008 жылы ақылы қоғамдық жұмысты ұйымдастыру туралы" қаулысының орындалуына байланысты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қаулының орындалуын бақылау жасау аудан әкімінің орынбасары К. Естібаеваға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15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 "2009 жылы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2009 жылға арналған тізбелері,қоғамдық жұмыстардың түрлері, қатысушылардың еңбегіне төленетін ақының мөлшері және оларды қаржыландыру көзі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Алматы облысы Қаратал ауданы әкімдігінің 2009.03.30 </w:t>
      </w:r>
      <w:r>
        <w:rPr>
          <w:rFonts w:ascii="Times New Roman"/>
          <w:b w:val="false"/>
          <w:i w:val="false"/>
          <w:color w:val="ff0000"/>
          <w:sz w:val="28"/>
        </w:rPr>
        <w:t>N 74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</w:t>
      </w:r>
      <w:r>
        <w:rPr>
          <w:rFonts w:ascii="Times New Roman"/>
          <w:b w:val="false"/>
          <w:i w:val="false"/>
          <w:color w:val="ff0000"/>
          <w:sz w:val="28"/>
        </w:rPr>
        <w:t xml:space="preserve"> 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93"/>
        <w:gridCol w:w="4513"/>
        <w:gridCol w:w="2253"/>
        <w:gridCol w:w="1973"/>
        <w:gridCol w:w="1933"/>
      </w:tblGrid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кәсіпорындардың аталуы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"Қаратал көркейту"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(талдарды, жол 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тастарын әктеп),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(орталық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жағалауларында,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қиылыстарында).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стадион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демалыс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саябағын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күтімге 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қалған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есік-терезелерін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қалқалап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Талдардың бұталарын тегістеп қию. Талдар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егіп, көшеттер мен гүлдерді күту.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 ойылған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 төгу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арықтарды тазартып, олардың осал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бекіту.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 Саябақтарды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мен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жағаларының шөптерін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шауып, 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біркелкі етіп қию.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және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ауқымды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күндеріне дайындалу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жалғызбасты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аулаларын реттестіруге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 басқа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ошақтың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тастау. 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өңдеп, күту.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күндеріне дайындалу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(Көкпекті, 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Жасталап, Қожбан).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жақсарту. 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осал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бекітіп,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ошақтардың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тастау. 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өңдеп, күту.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күндеріне дайындалу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(Ескелді,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Қызылжар, Көкдала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Қайнар). Тұрғын 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 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мемориалды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әктеп,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 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(Кәлпе,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Қанабек, Қарашеңгел,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Айдар).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 оларды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(Елтай,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Сарыбұлақ).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-шаруашылық жұмыстарына қатысу. 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осал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бекіту,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ошақтардың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тастау. Тұрмыс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ауқымды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талап, Оян, Ұмтыл).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жақсарту.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атқаруда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(Бастөбе,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Ортатөбе, Кіші төбе,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Жылыбұлақ).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ғимараттардың орнын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шығару.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(Ақиық,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Алмалы, Дөңши, Ақжар).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жақсарту.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(Көпбірлік, Қарақұм).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атқаруда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жасындағы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тізімдеуге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жасына жеткен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тізімдеуге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"Жауынгерлік түгендеу"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Ауғанстандағы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 қатынасқан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ардагерлерінің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мүмкіндігіңді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пайдалан"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айырылған мекемелерден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"Қайырымдылық"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 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қолдау"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толтыруда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жас 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тәжірибеден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үшін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қатынасу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біздің болашағымыз"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арасында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бұзушылықтың алдын-алу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қатынасу.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"Батыр" жасөспірім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салауатты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өмірге баулу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оралман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толтыруға, еңбекте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Жастарды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жұмыстар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курдтарының "Барбанг"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дәуірге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құлшыныс" құрт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халқының салт-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дәстүрімен таныстыру және олардың өнерлерін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атқаруға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ұйымының"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кооперативтік қоры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жобасы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зағип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біріктіру, еңбекке, білімге, мәдениетке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спортқа баулу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барысында көмектер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 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өтетін құбырлар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 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шөптерін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жинастыру, бардюрлерді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талдардың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бұтақтарын қию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Мұражайдың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реттестіруге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Мұражай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 және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6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-да қатысу,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стадионды 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көмектесу.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ішімдік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Тұрғындарға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көрсетудің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әрқайсысына сауалнама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бланкілерін тарату,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тәртібін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түсіндіру,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 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жұмыстарында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 мен басқа да мекемелерге ақылы қоғамдық жұмысқа жіберілген жұмыссыз азаматтардың жалақысы ең кемінде ай сайын 13470 теңге көлемінде жергілікті бюджеттен төленеді.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жылы қоғамдық жұмысқа 290 жұмыссыз азаматтар жіберіліп, төленетін қаражаттың көлемі 9766000 теңге құрамында болады.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