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5595d" w14:textId="c2559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1993 жылы туылған азаматтардың әскерге шақыру учаскелерінде тіркеуге алу және жастарды әскери қызметке шақыруды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ауданы әкімінің 2009 жылғы 21 желтоқсандағы N 12-42 шешімі. Алматы облысы Қарасай ауданының Әділет басқармасында 2010 жылғы 19 қаңтарда N 2-11-80 тіркелді. Күші жойылды - Алматы облысы Қарасай ауданы әкімінің 2010 жылғы 15 желтоқсандағы N 12-31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   Ескерту. Күші жойылды - Алматы облысы Қарасай ауданы әкімінің 2010.12.15 N 12-31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 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5-т.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Қазақстан Республикасының «Әскери міндеттілік және әскери қызмет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17-бабындағы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3 тармағына сәйкес, 1993 жылы туылған азаматтарды әскерге шақыру учаскелерінде тіркеуге алуды уақтылы және сапалы жүргізу мақсатында аудан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2010 жылғы қаңтар-наурыз айларында, 1993 жылы туылған, сондай-ақ бұдан бұрын тіркеуге алынбаған жасы ұлғайған азаматтар әскерге шақыру учаскелерінде тіркеуге алынсын.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Аудандық ішкі істер басқармасы (Ж.Б.Бүйтеков) (келісім бойынша):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2010 жылғы 15 қаңтарға дейін қорғаныс істері жөніндегі бөлімге кәмелетке толмағандар ішкі істер басқармасында есепте тұрған жастардың тізімін берсін;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Қорғаныс істері жөніндегі бөлімге, әскерге шақыру учаскелерінде тізімге тұрудан жалтарып жүрген жастарды іздестіруге көмек көрсетсін.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«Қарасай аудандық ауруханасы» мемлекеттік қазыналық кәсіпорыны (Л.Қ.Бердібеков) (келісім бойынша):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Қорғаныс істері жөніндегі бөлімге тізімге алынушыларды медициналық тексеруден өткізу кезінде жан-жақты көмек көрсету жөніндегі іс-шаралар жоспарын әзірлесін;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2010 жылғы 15 қаңтарға дейін қорғаныс істері жөніндегі бөлімге 1993 жылы туылған жастарға, амбулаториялық есепте тұрған науқастанушылардың медициналық құжаттарын, сондай-ақ туберкулез, наркологиялық, тері-венерологиялық, психоневрологиялық диспансерінде, жасөспірімдер кабинеттерінде, сонымен қатар жұқпалы науқастар ауруханасында есепте тұрған жастардың тізімін тапсырсын;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тіркеуге алуға дейін 1993 жылы туылған барлық жастарды қажетті медициналық тексеруден өткізсін;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ауыратыны анықталған жасөспірімдердің арасындағы сауықтыру жұмыстарын тікелей медициналық тексеру кезінде бастап, олардың тізімін осы жасөспірімдердің тұрғылықты жерлеріндегі емхананың маман-дәрігерлеріне тапсырсын.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«Қарасай аудандық зейнет ақы төлеу орталығы» мемлекеттік мекемесі (Р.Б.Нахметова):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Қорғаныс істері жөніндегі бөлімге, мүгедек деп танылған 1993 жылы туылған жастар туралы мәліметтер тапсырсын.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«Қарасай ауданының білім бөлімі» мемлекеттік мекемесі (Ұ.А.Бархинова):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тіркеуге алу кезінде орта білімі жоқ жастарды анықтау үшін, жалпы білім деңгейін және мамандығын анықтау жұмыстарын ұйымдастырсын;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1993 жылы туылған жастар арасында әскери оқу орындарына түсетін үміткерлерді іріктеп алу жұмысын жүргізсін;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«Қарасай ауданының дене тәрбиесі және спорт бөлімі» мемлекеттік мекемесі (Б.И.Иманбеков):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Кәсіпорындарда, ұйымдарда және оқу орындарда әскери-қолданбалы спорт түрлері бойынша жастардың дайындығын ұйымдастырсын;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Қарасай ауданының әділет басқармасында 2009 жылғы 6 қаңтардағы № 2-11-61 нөмірімен мемлекеттік тізілімде тіркелген, «1992 жылы туылған азаматтардың әскерге шақыру учаскесіне тіркеуге алу және жастарды әскери қызметке шақыруға дайындау туралы» аудан әкімінің 2008 жылғы 12 желтоқсандағы № 12-29 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(2009 жылдың 20 маусымында «Заман жаршысы» газетінің 25 нөмірінде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Осы шешімнің орындалуын бақылау аудан әкімінің орынбасары Қалиев Еділ Әбуұлына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Осы шешім алғаш ресми жарияланғаннан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Турлашов Л.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