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3f3c" w14:textId="c1a3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“Қарасай ауданының 2009 жылға арналған аудандық бюджеті туралы” № 17-3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2009 жылғы 7 тамыздағы N 28-3 шешімі. Алматы облысының Әділет департаменті Қарасай ауданының Әділет басқармасында 2009 жылдың 21 тамызында N 2-11-72 тіркелді. Күші жойылды - Алматы облысы Қарасай аудандық мәслихатының 2009 жылғы 26 қарашадағы № 33-5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26.11.2009 № 33-5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2008 жылғы 18 желтоқсандағы № 17-3 «Қарасай ауданының 2009 жылға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(Қарасай аудандық мәслихатының 2008 жылғы 18 желтоқсандағы № 17-3 «Қарасай ауданының 2009 жылға арналған аудандық бюджеті туралы» аудандық әділет басқармасында нормативтік құқықтық акт 2009 жылдың 6 қаңтарында № 2-11-62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24 ақпандағы № 21-3 шешімі аудандық әділет басқармасында нормативтік құқықтық акт 2009 жылдың 12 наурызында № 2-11-65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22 сәуірдегі № 25-5 шешімі аудандық әділет басқармасында нормативтік құқықтық акт 2009 жылдың 23 сәуірдегі № 2-11-68 нормативтік құқықтық кесімдерді мемлекеттік тіркеудің тізіліміне енгізілді)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1)“Кірістер барлығы” деген жол бойынша “6770041” саны “6740930”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“Салықтық түсімдер” деген жол бойынша “2049590” саны “2088031”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“Салықтық емес түсімдер” деген жол бойынша “161533” саны “174983”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“Негізгі капиталды сатудан түсетін түсімдер” деген жол бойынша “787950” саны “736059”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“Ресми трансферттерден түсетін түсімдер” деген жол бойынша “3770968” саны “3741857” санына ауыстырылсын. Соның ішінде: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“Шығындар” деген жол бойынша “7035953” деген саны “7113342”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“Жалпы сипаттағы мемлекеттік қызметтер” деген жол бойынша “191930” саны “194890”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“Білім беру” деген жол бойынша “3933513” саны “3935939” санына ауыстырылсын;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“Тұрғын үй – коммуналдық шаруашылық” деген жол бойынша “1957784” саны “2021804”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“Мәдениет,спорт,туризм және ақпараттық кеңістік” деген жол бойынша “104991” саны “130991”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“Ауыл, су, орман, балық шаруашылығы, ерекше қорғалатын табиғи аумақтар, қоршаған ортаны және жануарлар дүниесін қоғау, жер қатынастары” деген жол бойынша “378169” саны “377094”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“Көлік және коммуникациялар” деген жол бойынша “160220” саны “159896”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“Басқалар” деген жол бойынша “44555” саны “27937”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“Операция сальдо” деген жол бойынша “-265912” саны “-372412”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“Бюджет тапшылығы (профицит)” деген жол бойынша “-265912” саны “-372412”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“Бюджет тапшылығын қаржыландыру (профицитін пайданалу)” деген жол бойынша “265912” саны “372412” санына ауыстырылсын;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rPr>
          <w:rFonts w:ascii="Times New Roman"/>
          <w:b w:val="false"/>
          <w:i/>
          <w:color w:val="000000"/>
          <w:sz w:val="28"/>
        </w:rPr>
        <w:t>28</w:t>
      </w:r>
      <w:r>
        <w:rPr>
          <w:rFonts w:ascii="Times New Roman"/>
          <w:b w:val="false"/>
          <w:i/>
          <w:color w:val="000000"/>
          <w:sz w:val="28"/>
        </w:rPr>
        <w:t>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Маслацов В.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Ахметов М.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2009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Қарасай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№ 17-3 шешіміне 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9"/>
        <w:gridCol w:w="582"/>
        <w:gridCol w:w="689"/>
        <w:gridCol w:w="9888"/>
        <w:gridCol w:w="30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6740930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2088031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1228181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826326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747146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275491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764460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696118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76120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өндірілген коньяк, брендиден басқа)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563866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участкелерiн пайдаланғаны үшiн төлем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</w:tr>
      <w:tr>
        <w:trPr>
          <w:trHeight w:val="12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және елдi мекенедердегi жалпы пайдаланудағы автомобиль жолдарының белдеуiнде бөлiнген сыртқы /көрнекi/ жарнамаларды орналастырғаны үшiн төлем ақы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174983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меншiктегi мүлiктi жалға беруден түсетiн кiрiстер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9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</w:p>
        </w:tc>
      </w:tr>
      <w:tr>
        <w:trPr>
          <w:trHeight w:val="26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салықтың емес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736059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594559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3741857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3741857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3741857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1380331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1454205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Кестенің жалғасы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93"/>
        <w:gridCol w:w="981"/>
        <w:gridCol w:w="813"/>
        <w:gridCol w:w="7211"/>
        <w:gridCol w:w="23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7113342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105023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аулылдық (селоның), ауылдық (селолық) округтiң әкiмi аппаратының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102683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бөлiмiнiң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 құқық, сот қылмыстық атқару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мањызы бар қала) тұрғын үй-коммуналдық шаруашылығы, жолаушылар көлiгi және автомобиль жолдары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3935939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орта, және жалпы орта бiлiм беру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3364114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3343051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3311264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496180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278532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11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217648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217648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159805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141567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жғне әлеуметтiк бағдарламалар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141567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71979</w:t>
            </w:r>
          </w:p>
        </w:tc>
      </w:tr>
      <w:tr>
        <w:trPr>
          <w:trHeight w:val="11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жғне әлеуметтiк бағдарламалар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2021804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842427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842216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сатып алуға кредит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463385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1114698</w:t>
            </w:r>
          </w:p>
        </w:tc>
      </w:tr>
      <w:tr>
        <w:trPr>
          <w:trHeight w:val="11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1024321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жылу жүйелерін қолдануды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жүиесiн дамыту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234309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682524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спорт,туризм және ақпараттық кеңiстiк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130991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спорт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жүргiзу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 бөлiмiнiң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377094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бөлiмiнің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2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кенттердің,ауылдардың (селолардың), ауылдық округтердің шекарасын белгілеу кезінде жүргізілетін жерге орналастыру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159896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Жоспардан тыс түсімдер есебінен берілетін ресми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-372412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-372412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372412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