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d9b2" w14:textId="7d2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2008 жылғы 22 желтоқсандағы N 12-29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әкімінің 2009 жылғы 4 наурыздағы N 3-5 шешімі. Алматы облысының Әділет департаменті Қарасай ауданының Әділет басқармасында 2009 жылы 12 наурызда N 2-11-66 тіркелді. Күші жойылды - Алматы облысы Қарасай ауданы әкімінің 2024 жылғы 5 қарашадағы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әкімінің 05.11.2024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"Нормативтік-құқықтық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Қарасай ауданы әкімінің 2008 жылғы 22 желтоқсандағы "1992 жылы туылған азаматтарды әскери шақыру учаскесіне тіркеуге алу және жастарды әскери қызметке шақыруға дайындау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N 12-29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төмендегідей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10-тармақтың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жылдың 1 желтоқсанына" деген сөздер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"жеткізіліп оларға шұғыл жаза қолдансын" деген сөздер "жеткізу жүктелсін" деген сөздермен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"қаулысының" деген сөз "шешімді" деп өзгертілсін.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