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8474" w14:textId="b74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Чапаев ауылындағы Ленин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Чапаев ауылы әкімінің 2009 жылғы 21 мамырдағы N 2 шешімі. Алматы облысының Әділет департаменті Іле ауданының Әділет басқармасында 2009 жылдың 19 маусымында N 2-10-95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«Қазақстан Республикасының әкімшілік аумақтық құрылымы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Чапаев ауылы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Чапаев ауылындағы Ленин көшесі Жібек жолы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Чапаев ауылы әкімі                         Д.Т.Конурбаев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