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f8e0" w14:textId="73ff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төлеушілер үшін 2009 жылға арналған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2009 жылғы 5 қаңтардағы N 17-58 шешімі. Алматы облысының Әділет департаменті Іле ауданының әділет басқармасында 2009 жылы 2 ақпанда N 2-10-85 тіркелді. Күші жойылды - Алматы облысы Іле аудандық мәслихатының 2009 жылғы 23 желтоқсандағы N 28-101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Іле аудандық мәслихатының 2009.12.23 </w:t>
      </w:r>
      <w:r>
        <w:rPr>
          <w:rFonts w:ascii="Times New Roman"/>
          <w:b w:val="false"/>
          <w:i w:val="false"/>
          <w:color w:val="ff0000"/>
          <w:sz w:val="28"/>
        </w:rPr>
        <w:t>N 28-101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 (Салық кодексі)"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Қоса беріліп отырған Қызметін бір әкімшілік-аумақтық бірліктің аумағында жүзеге асыратын барлық салық төлеушілер үшін 2009 жылға арналған бірыңғай тіркелген салық ставкалары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орындалуына бақылау жасау бюджет, әлеуметтік экономикалық даму, көлік, құрылыс, байланыс, өнеркәсіп, ауыл шаруашылығы және кәсіпкерлік мәселелері жөніндегі тұрақты комиссиясына (Карпов Д.П.)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ресми басылымда жарияланғаннан кейін он күндік мерзім өткен соң,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Ә. Түстікбаева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                  </w:t>
      </w:r>
      <w:r>
        <w:rPr>
          <w:rFonts w:ascii="Times New Roman"/>
          <w:b w:val="false"/>
          <w:i/>
          <w:color w:val="000000"/>
          <w:sz w:val="28"/>
        </w:rPr>
        <w:t>Ф. Ыдрышева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58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Қызметін бір әкімшілік-аумақтық бірліктің аумағында жүзеге</w:t>
      </w:r>
      <w:r>
        <w:br/>
      </w:r>
      <w:r>
        <w:rPr>
          <w:rFonts w:ascii="Times New Roman"/>
          <w:b/>
          <w:i w:val="false"/>
          <w:color w:val="000000"/>
        </w:rPr>
        <w:t>
асыратын барлық салық төлеушілер үшін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бірыңғай тіркелген салық ставкасының 1 айлық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6325"/>
        <w:gridCol w:w="6254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тіркелген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ставкаларының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бойынша-1273 теңге)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арналған, ұтыссыз ойын автоматы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ұтыссыз ойын автоматы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 (боулинг)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