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b870" w14:textId="49db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2010-2012 жылдарының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2009 жылғы 21 желтоқсандағы N 33-197 шешімі. Алматы облысының Әділет департаменті Ескелді ауданының әділет басқармасында 2009 жылы 30 желтоқсанда N 2-9-92 тіркелді. Күші жойылды - Алматы облысы Ескелді аудандық мәслихатының 2011 жылғы 24 маусымдағы № 54-322 шешімімен</w:t>
      </w:r>
    </w:p>
    <w:p>
      <w:pPr>
        <w:spacing w:after="0"/>
        <w:ind w:left="0"/>
        <w:jc w:val="both"/>
      </w:pPr>
      <w:r>
        <w:rPr>
          <w:rFonts w:ascii="Times New Roman"/>
          <w:b w:val="false"/>
          <w:i w:val="false"/>
          <w:color w:val="ff0000"/>
          <w:sz w:val="28"/>
        </w:rPr>
        <w:t>      Ескерту. Күші жойылды - Алматы облысы Ескелді аудандық мәслихатының 24.06.2011 № 54-322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9-бабының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1-тармағына сәйкес Ескелдi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Ескелді ауданының 2010-2012 жылдарға арналған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оның ішінде 2010 жылға төмендегідей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2818863 мың теңге, оның ішінде:</w:t>
      </w:r>
      <w:r>
        <w:br/>
      </w:r>
      <w:r>
        <w:rPr>
          <w:rFonts w:ascii="Times New Roman"/>
          <w:b w:val="false"/>
          <w:i w:val="false"/>
          <w:color w:val="000000"/>
          <w:sz w:val="28"/>
        </w:rPr>
        <w:t>
      салықтық түсімдер – 111616 мың теңге;</w:t>
      </w:r>
      <w:r>
        <w:br/>
      </w:r>
      <w:r>
        <w:rPr>
          <w:rFonts w:ascii="Times New Roman"/>
          <w:b w:val="false"/>
          <w:i w:val="false"/>
          <w:color w:val="000000"/>
          <w:sz w:val="28"/>
        </w:rPr>
        <w:t>
      салықтық емес түсімдер – 15612 мың теңге;</w:t>
      </w:r>
      <w:r>
        <w:br/>
      </w:r>
      <w:r>
        <w:rPr>
          <w:rFonts w:ascii="Times New Roman"/>
          <w:b w:val="false"/>
          <w:i w:val="false"/>
          <w:color w:val="000000"/>
          <w:sz w:val="28"/>
        </w:rPr>
        <w:t>
      негізгі капиталды сатудан түсетін түсімдер – 1278 мың теңге;</w:t>
      </w:r>
      <w:r>
        <w:br/>
      </w:r>
      <w:r>
        <w:rPr>
          <w:rFonts w:ascii="Times New Roman"/>
          <w:b w:val="false"/>
          <w:i w:val="false"/>
          <w:color w:val="000000"/>
          <w:sz w:val="28"/>
        </w:rPr>
        <w:t>
      трансферттердің түсімдері – 2690357 мың теңге, оның ішінде:</w:t>
      </w:r>
      <w:r>
        <w:br/>
      </w:r>
      <w:r>
        <w:rPr>
          <w:rFonts w:ascii="Times New Roman"/>
          <w:b w:val="false"/>
          <w:i w:val="false"/>
          <w:color w:val="000000"/>
          <w:sz w:val="28"/>
        </w:rPr>
        <w:t>
      ағымдағы нысаналы трансферттері – 414936 мың теңге;</w:t>
      </w:r>
      <w:r>
        <w:br/>
      </w:r>
      <w:r>
        <w:rPr>
          <w:rFonts w:ascii="Times New Roman"/>
          <w:b w:val="false"/>
          <w:i w:val="false"/>
          <w:color w:val="000000"/>
          <w:sz w:val="28"/>
        </w:rPr>
        <w:t>
      нысаналы даму трансферттері – 425381 мың теңге;</w:t>
      </w:r>
      <w:r>
        <w:br/>
      </w:r>
      <w:r>
        <w:rPr>
          <w:rFonts w:ascii="Times New Roman"/>
          <w:b w:val="false"/>
          <w:i w:val="false"/>
          <w:color w:val="000000"/>
          <w:sz w:val="28"/>
        </w:rPr>
        <w:t>
      субвенциялар – 1723512 мың теңге;</w:t>
      </w:r>
      <w:r>
        <w:br/>
      </w:r>
      <w:r>
        <w:rPr>
          <w:rFonts w:ascii="Times New Roman"/>
          <w:b w:val="false"/>
          <w:i w:val="false"/>
          <w:color w:val="000000"/>
          <w:sz w:val="28"/>
        </w:rPr>
        <w:t>
      аудандық (қалалық) бюджеттерден облыстық бюджеттің ысырабын өтеуге арналған трансферттер түсімдері - 34793 мың теңге.</w:t>
      </w:r>
      <w:r>
        <w:br/>
      </w:r>
      <w:r>
        <w:rPr>
          <w:rFonts w:ascii="Times New Roman"/>
          <w:b w:val="false"/>
          <w:i w:val="false"/>
          <w:color w:val="000000"/>
          <w:sz w:val="28"/>
        </w:rPr>
        <w:t>
</w:t>
      </w:r>
      <w:r>
        <w:rPr>
          <w:rFonts w:ascii="Times New Roman"/>
          <w:b w:val="false"/>
          <w:i w:val="false"/>
          <w:color w:val="000000"/>
          <w:sz w:val="28"/>
        </w:rPr>
        <w:t>
      2) шығындар – 2831440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- 12155 мың теңге, оның ішінде:</w:t>
      </w:r>
      <w:r>
        <w:br/>
      </w:r>
      <w:r>
        <w:rPr>
          <w:rFonts w:ascii="Times New Roman"/>
          <w:b w:val="false"/>
          <w:i w:val="false"/>
          <w:color w:val="000000"/>
          <w:sz w:val="28"/>
        </w:rPr>
        <w:t>
      бюджеттік кредиттер - 12155 мың теңге.</w:t>
      </w:r>
      <w:r>
        <w:br/>
      </w:r>
      <w:r>
        <w:rPr>
          <w:rFonts w:ascii="Times New Roman"/>
          <w:b w:val="false"/>
          <w:i w:val="false"/>
          <w:color w:val="000000"/>
          <w:sz w:val="28"/>
        </w:rPr>
        <w:t>
</w:t>
      </w:r>
      <w:r>
        <w:rPr>
          <w:rFonts w:ascii="Times New Roman"/>
          <w:b w:val="false"/>
          <w:i w:val="false"/>
          <w:color w:val="000000"/>
          <w:sz w:val="28"/>
        </w:rPr>
        <w:t>
      4)қаржы активтерімен операциялар бойынша сальдо 0.</w:t>
      </w:r>
      <w:r>
        <w:br/>
      </w:r>
      <w:r>
        <w:rPr>
          <w:rFonts w:ascii="Times New Roman"/>
          <w:b w:val="false"/>
          <w:i w:val="false"/>
          <w:color w:val="000000"/>
          <w:sz w:val="28"/>
        </w:rPr>
        <w:t>
</w:t>
      </w:r>
      <w:r>
        <w:rPr>
          <w:rFonts w:ascii="Times New Roman"/>
          <w:b w:val="false"/>
          <w:i w:val="false"/>
          <w:color w:val="000000"/>
          <w:sz w:val="28"/>
        </w:rPr>
        <w:t>
      5) бюджет тапшылығы - -24479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- 24479 мың теңге.</w:t>
      </w:r>
      <w:r>
        <w:br/>
      </w:r>
      <w:r>
        <w:rPr>
          <w:rFonts w:ascii="Times New Roman"/>
          <w:b w:val="false"/>
          <w:i w:val="false"/>
          <w:color w:val="000000"/>
          <w:sz w:val="28"/>
        </w:rPr>
        <w:t>
      Бюджеттік кредиттерді өтеу санаты "Бюджеттік кредиттерді өтеу" сыныбы "мемлекеттік бюджеттен берілген бюджеттік кредиттерді өтеу" ішкі сыныбына 253,0 мың теңге.</w:t>
      </w:r>
      <w:r>
        <w:br/>
      </w:r>
      <w:r>
        <w:rPr>
          <w:rFonts w:ascii="Times New Roman"/>
          <w:b w:val="false"/>
          <w:i w:val="false"/>
          <w:color w:val="000000"/>
          <w:sz w:val="28"/>
        </w:rPr>
        <w:t>
      Бюджет қаражатының пайдаланылатын қалдықтары - 12577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Алматы облысы Ескелді аудандық мәслихатының 2010.02.02 </w:t>
      </w:r>
      <w:r>
        <w:rPr>
          <w:rFonts w:ascii="Times New Roman"/>
          <w:b w:val="false"/>
          <w:i w:val="false"/>
          <w:color w:val="000000"/>
          <w:sz w:val="28"/>
        </w:rPr>
        <w:t>N 35-211</w:t>
      </w:r>
      <w:r>
        <w:rPr>
          <w:rFonts w:ascii="Times New Roman"/>
          <w:b w:val="false"/>
          <w:i w:val="false"/>
          <w:color w:val="ff0000"/>
          <w:sz w:val="28"/>
        </w:rPr>
        <w:t xml:space="preserve"> (2010 жылдың 1 қаңтарынан бастап қолданысқа енгізіледі); 2010.04.16 </w:t>
      </w:r>
      <w:r>
        <w:rPr>
          <w:rFonts w:ascii="Times New Roman"/>
          <w:b w:val="false"/>
          <w:i w:val="false"/>
          <w:color w:val="000000"/>
          <w:sz w:val="28"/>
        </w:rPr>
        <w:t>N 38-233</w:t>
      </w:r>
      <w:r>
        <w:rPr>
          <w:rFonts w:ascii="Times New Roman"/>
          <w:b w:val="false"/>
          <w:i w:val="false"/>
          <w:color w:val="ff0000"/>
          <w:sz w:val="28"/>
        </w:rPr>
        <w:t xml:space="preserve"> (2010 жылдың 1 қаңтарынан бастап қолданысқа енгізіледі); 2010.06.21 </w:t>
      </w:r>
      <w:r>
        <w:rPr>
          <w:rFonts w:ascii="Times New Roman"/>
          <w:b w:val="false"/>
          <w:i w:val="false"/>
          <w:color w:val="000000"/>
          <w:sz w:val="28"/>
        </w:rPr>
        <w:t>N 40-247</w:t>
      </w:r>
      <w:r>
        <w:rPr>
          <w:rFonts w:ascii="Times New Roman"/>
          <w:b w:val="false"/>
          <w:i w:val="false"/>
          <w:color w:val="ff0000"/>
          <w:sz w:val="28"/>
        </w:rPr>
        <w:t xml:space="preserve"> (2010 жылдың 1 қаңтарынан бастап қолданысқа енгізіледі); 2010.08.23 </w:t>
      </w:r>
      <w:r>
        <w:rPr>
          <w:rFonts w:ascii="Times New Roman"/>
          <w:b w:val="false"/>
          <w:i w:val="false"/>
          <w:color w:val="000000"/>
          <w:sz w:val="28"/>
        </w:rPr>
        <w:t>N 42-260</w:t>
      </w:r>
      <w:r>
        <w:rPr>
          <w:rFonts w:ascii="Times New Roman"/>
          <w:b w:val="false"/>
          <w:i w:val="false"/>
          <w:color w:val="ff0000"/>
          <w:sz w:val="28"/>
        </w:rPr>
        <w:t xml:space="preserve"> (2010 жылдың 1 қаңтарынан бастап қолданысқа енгізіледі);  2010.10.22 </w:t>
      </w:r>
      <w:r>
        <w:rPr>
          <w:rFonts w:ascii="Times New Roman"/>
          <w:b w:val="false"/>
          <w:i w:val="false"/>
          <w:color w:val="000000"/>
          <w:sz w:val="28"/>
        </w:rPr>
        <w:t>N 44-271</w:t>
      </w:r>
      <w:r>
        <w:rPr>
          <w:rFonts w:ascii="Times New Roman"/>
          <w:b w:val="false"/>
          <w:i w:val="false"/>
          <w:color w:val="ff0000"/>
          <w:sz w:val="28"/>
        </w:rPr>
        <w:t xml:space="preserve"> (2010 жылдың 1 қаңтарынан бастап қолданысқа енгізіледі); 2010.12.07 </w:t>
      </w:r>
      <w:r>
        <w:rPr>
          <w:rFonts w:ascii="Times New Roman"/>
          <w:b w:val="false"/>
          <w:i w:val="false"/>
          <w:color w:val="000000"/>
          <w:sz w:val="28"/>
        </w:rPr>
        <w:t>N 47-280</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бюджетте төмендегідей түсімдер көзделсін:</w:t>
      </w:r>
      <w:r>
        <w:br/>
      </w:r>
      <w:r>
        <w:rPr>
          <w:rFonts w:ascii="Times New Roman"/>
          <w:b w:val="false"/>
          <w:i w:val="false"/>
          <w:color w:val="000000"/>
          <w:sz w:val="28"/>
        </w:rPr>
        <w:t>
</w:t>
      </w:r>
      <w:r>
        <w:rPr>
          <w:rFonts w:ascii="Times New Roman"/>
          <w:b w:val="false"/>
          <w:i w:val="false"/>
          <w:color w:val="000000"/>
          <w:sz w:val="28"/>
        </w:rPr>
        <w:t>
      1) мүлікке салынатын салықтар.</w:t>
      </w:r>
      <w:r>
        <w:br/>
      </w:r>
      <w:r>
        <w:rPr>
          <w:rFonts w:ascii="Times New Roman"/>
          <w:b w:val="false"/>
          <w:i w:val="false"/>
          <w:color w:val="000000"/>
          <w:sz w:val="28"/>
        </w:rPr>
        <w:t>
</w:t>
      </w:r>
      <w:r>
        <w:rPr>
          <w:rFonts w:ascii="Times New Roman"/>
          <w:b w:val="false"/>
          <w:i w:val="false"/>
          <w:color w:val="000000"/>
          <w:sz w:val="28"/>
        </w:rPr>
        <w:t>
      2) жер салығы.</w:t>
      </w:r>
      <w:r>
        <w:br/>
      </w:r>
      <w:r>
        <w:rPr>
          <w:rFonts w:ascii="Times New Roman"/>
          <w:b w:val="false"/>
          <w:i w:val="false"/>
          <w:color w:val="000000"/>
          <w:sz w:val="28"/>
        </w:rPr>
        <w:t>
</w:t>
      </w:r>
      <w:r>
        <w:rPr>
          <w:rFonts w:ascii="Times New Roman"/>
          <w:b w:val="false"/>
          <w:i w:val="false"/>
          <w:color w:val="000000"/>
          <w:sz w:val="28"/>
        </w:rPr>
        <w:t>
      3) көлік құралдарына салынатын салықтар.</w:t>
      </w:r>
      <w:r>
        <w:br/>
      </w:r>
      <w:r>
        <w:rPr>
          <w:rFonts w:ascii="Times New Roman"/>
          <w:b w:val="false"/>
          <w:i w:val="false"/>
          <w:color w:val="000000"/>
          <w:sz w:val="28"/>
        </w:rPr>
        <w:t>
</w:t>
      </w:r>
      <w:r>
        <w:rPr>
          <w:rFonts w:ascii="Times New Roman"/>
          <w:b w:val="false"/>
          <w:i w:val="false"/>
          <w:color w:val="000000"/>
          <w:sz w:val="28"/>
        </w:rPr>
        <w:t>
      4) бірыңғай жер салығы.</w:t>
      </w:r>
      <w:r>
        <w:br/>
      </w:r>
      <w:r>
        <w:rPr>
          <w:rFonts w:ascii="Times New Roman"/>
          <w:b w:val="false"/>
          <w:i w:val="false"/>
          <w:color w:val="000000"/>
          <w:sz w:val="28"/>
        </w:rPr>
        <w:t>
</w:t>
      </w:r>
      <w:r>
        <w:rPr>
          <w:rFonts w:ascii="Times New Roman"/>
          <w:b w:val="false"/>
          <w:i w:val="false"/>
          <w:color w:val="000000"/>
          <w:sz w:val="28"/>
        </w:rPr>
        <w:t>
      5) акциздер.</w:t>
      </w:r>
      <w:r>
        <w:br/>
      </w:r>
      <w:r>
        <w:rPr>
          <w:rFonts w:ascii="Times New Roman"/>
          <w:b w:val="false"/>
          <w:i w:val="false"/>
          <w:color w:val="000000"/>
          <w:sz w:val="28"/>
        </w:rPr>
        <w:t>
</w:t>
      </w:r>
      <w:r>
        <w:rPr>
          <w:rFonts w:ascii="Times New Roman"/>
          <w:b w:val="false"/>
          <w:i w:val="false"/>
          <w:color w:val="000000"/>
          <w:sz w:val="28"/>
        </w:rPr>
        <w:t>
      6) табиғи және басқа ресурстарды пайдаланғаны үшін түсетін түсімдер.</w:t>
      </w:r>
      <w:r>
        <w:br/>
      </w:r>
      <w:r>
        <w:rPr>
          <w:rFonts w:ascii="Times New Roman"/>
          <w:b w:val="false"/>
          <w:i w:val="false"/>
          <w:color w:val="000000"/>
          <w:sz w:val="28"/>
        </w:rPr>
        <w:t>
</w:t>
      </w:r>
      <w:r>
        <w:rPr>
          <w:rFonts w:ascii="Times New Roman"/>
          <w:b w:val="false"/>
          <w:i w:val="false"/>
          <w:color w:val="000000"/>
          <w:sz w:val="28"/>
        </w:rPr>
        <w:t>
      7) кәсіпкерлік және кәсіби қызметті жүргізгені үшін алынатын алым.</w:t>
      </w:r>
      <w:r>
        <w:br/>
      </w:r>
      <w:r>
        <w:rPr>
          <w:rFonts w:ascii="Times New Roman"/>
          <w:b w:val="false"/>
          <w:i w:val="false"/>
          <w:color w:val="000000"/>
          <w:sz w:val="28"/>
        </w:rPr>
        <w:t>
</w:t>
      </w:r>
      <w:r>
        <w:rPr>
          <w:rFonts w:ascii="Times New Roman"/>
          <w:b w:val="false"/>
          <w:i w:val="false"/>
          <w:color w:val="000000"/>
          <w:sz w:val="28"/>
        </w:rPr>
        <w:t>
      8) мемлекеттік баж.</w:t>
      </w:r>
      <w:r>
        <w:br/>
      </w:r>
      <w:r>
        <w:rPr>
          <w:rFonts w:ascii="Times New Roman"/>
          <w:b w:val="false"/>
          <w:i w:val="false"/>
          <w:color w:val="000000"/>
          <w:sz w:val="28"/>
        </w:rPr>
        <w:t>
</w:t>
      </w:r>
      <w:r>
        <w:rPr>
          <w:rFonts w:ascii="Times New Roman"/>
          <w:b w:val="false"/>
          <w:i w:val="false"/>
          <w:color w:val="000000"/>
          <w:sz w:val="28"/>
        </w:rPr>
        <w:t>
      9) мемлекет меншігіндегі акциялардың мемлекеттік пакетіне дивиденттер.</w:t>
      </w:r>
      <w:r>
        <w:br/>
      </w:r>
      <w:r>
        <w:rPr>
          <w:rFonts w:ascii="Times New Roman"/>
          <w:b w:val="false"/>
          <w:i w:val="false"/>
          <w:color w:val="000000"/>
          <w:sz w:val="28"/>
        </w:rPr>
        <w:t>
</w:t>
      </w:r>
      <w:r>
        <w:rPr>
          <w:rFonts w:ascii="Times New Roman"/>
          <w:b w:val="false"/>
          <w:i w:val="false"/>
          <w:color w:val="000000"/>
          <w:sz w:val="28"/>
        </w:rPr>
        <w:t>
      10) мемлекет меншігіндегі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10)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11)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12) жерді сату.</w:t>
      </w:r>
      <w:r>
        <w:br/>
      </w:r>
      <w:r>
        <w:rPr>
          <w:rFonts w:ascii="Times New Roman"/>
          <w:b w:val="false"/>
          <w:i w:val="false"/>
          <w:color w:val="000000"/>
          <w:sz w:val="28"/>
        </w:rPr>
        <w:t>
</w:t>
      </w:r>
      <w:r>
        <w:rPr>
          <w:rFonts w:ascii="Times New Roman"/>
          <w:b w:val="false"/>
          <w:i w:val="false"/>
          <w:color w:val="000000"/>
          <w:sz w:val="28"/>
        </w:rPr>
        <w:t>
      13) материалдық емес активтерді сату.</w:t>
      </w:r>
      <w:r>
        <w:br/>
      </w:r>
      <w:r>
        <w:rPr>
          <w:rFonts w:ascii="Times New Roman"/>
          <w:b w:val="false"/>
          <w:i w:val="false"/>
          <w:color w:val="000000"/>
          <w:sz w:val="28"/>
        </w:rPr>
        <w:t>
</w:t>
      </w:r>
      <w:r>
        <w:rPr>
          <w:rFonts w:ascii="Times New Roman"/>
          <w:b w:val="false"/>
          <w:i w:val="false"/>
          <w:color w:val="000000"/>
          <w:sz w:val="28"/>
        </w:rPr>
        <w:t>
      14)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3. Облыстық бюджеттен аудандық бюджетке 2010 жылға арналған субвенция мөлшері жалпы 1723512 мың теңге сомасында берілетіндігі белгіленсін.</w:t>
      </w:r>
      <w:r>
        <w:br/>
      </w:r>
      <w:r>
        <w:rPr>
          <w:rFonts w:ascii="Times New Roman"/>
          <w:b w:val="false"/>
          <w:i w:val="false"/>
          <w:color w:val="000000"/>
          <w:sz w:val="28"/>
        </w:rPr>
        <w:t>
</w:t>
      </w:r>
      <w:r>
        <w:rPr>
          <w:rFonts w:ascii="Times New Roman"/>
          <w:b w:val="false"/>
          <w:i w:val="false"/>
          <w:color w:val="000000"/>
          <w:sz w:val="28"/>
        </w:rPr>
        <w:t>
      4. Аудан бюджетінде 2010 жылға келесідей нысаналы даму трансферттері 425381 мың теңге көзделгендігі ескерілсін:</w:t>
      </w:r>
      <w:r>
        <w:br/>
      </w:r>
      <w:r>
        <w:rPr>
          <w:rFonts w:ascii="Times New Roman"/>
          <w:b w:val="false"/>
          <w:i w:val="false"/>
          <w:color w:val="000000"/>
          <w:sz w:val="28"/>
        </w:rPr>
        <w:t>
      сумен қамтамасыз ету объектілерін дамытуға нысаналы трансферт облыстық бюджеттен - 77588 мың теңге, республикалық бюджеттен - 100000 мың теңге;</w:t>
      </w:r>
      <w:r>
        <w:br/>
      </w:r>
      <w:r>
        <w:rPr>
          <w:rFonts w:ascii="Times New Roman"/>
          <w:b w:val="false"/>
          <w:i w:val="false"/>
          <w:color w:val="000000"/>
          <w:sz w:val="28"/>
        </w:rPr>
        <w:t>
      Дамытуға арналған нысаналы трансферттер (тұрғын үй салуға) республикалық бюджеттен - 100000 мың теңге;</w:t>
      </w:r>
      <w:r>
        <w:br/>
      </w:r>
      <w:r>
        <w:rPr>
          <w:rFonts w:ascii="Times New Roman"/>
          <w:b w:val="false"/>
          <w:i w:val="false"/>
          <w:color w:val="000000"/>
          <w:sz w:val="28"/>
        </w:rPr>
        <w:t>
      инженерлік коммуникациялық жүйесін дамытуға республикалық бюджеттен - 76592 мың теңге, облыстық бюджеттен - 44687 мың теңге;</w:t>
      </w:r>
      <w:r>
        <w:br/>
      </w:r>
      <w:r>
        <w:rPr>
          <w:rFonts w:ascii="Times New Roman"/>
          <w:b w:val="false"/>
          <w:i w:val="false"/>
          <w:color w:val="000000"/>
          <w:sz w:val="28"/>
        </w:rPr>
        <w:t>
      Тұрғын үй коммуналдық шаруашылық объектілерін қалпына келтіруді дамытуға нысаналы трансферттер - 26514 мың теңге.</w:t>
      </w:r>
      <w:r>
        <w:br/>
      </w:r>
      <w:r>
        <w:rPr>
          <w:rFonts w:ascii="Times New Roman"/>
          <w:b w:val="false"/>
          <w:i w:val="false"/>
          <w:color w:val="000000"/>
          <w:sz w:val="28"/>
        </w:rPr>
        <w:t>
</w:t>
      </w:r>
      <w:r>
        <w:rPr>
          <w:rFonts w:ascii="Times New Roman"/>
          <w:b w:val="false"/>
          <w:i w:val="false"/>
          <w:color w:val="000000"/>
          <w:sz w:val="28"/>
        </w:rPr>
        <w:t>
      5. Облыстық бюджеттен аудан бюджетіне қарастырылған келесідей ағымдағы нысаналы трансферттер - 414936 мың теңге ескерілген:</w:t>
      </w:r>
      <w:r>
        <w:br/>
      </w:r>
      <w:r>
        <w:rPr>
          <w:rFonts w:ascii="Times New Roman"/>
          <w:b w:val="false"/>
          <w:i w:val="false"/>
          <w:color w:val="000000"/>
          <w:sz w:val="28"/>
        </w:rPr>
        <w:t>
      Білім беру жүйесін ақпараттандыруға ағымдағы нысаналы трансферттер - 8405 мың теңге;</w:t>
      </w:r>
      <w:r>
        <w:br/>
      </w:r>
      <w:r>
        <w:rPr>
          <w:rFonts w:ascii="Times New Roman"/>
          <w:b w:val="false"/>
          <w:i w:val="false"/>
          <w:color w:val="000000"/>
          <w:sz w:val="28"/>
        </w:rPr>
        <w:t>
      облыстық бюджеттен тұрғын үй көмегін беруге - 15502 мың теңге;</w:t>
      </w:r>
      <w:r>
        <w:br/>
      </w:r>
      <w:r>
        <w:rPr>
          <w:rFonts w:ascii="Times New Roman"/>
          <w:b w:val="false"/>
          <w:i w:val="false"/>
          <w:color w:val="000000"/>
          <w:sz w:val="28"/>
        </w:rPr>
        <w:t>
      облыс әкімінің грантына облыстық бюджеттен - 3228 мың теңге;</w:t>
      </w:r>
      <w:r>
        <w:br/>
      </w:r>
      <w:r>
        <w:rPr>
          <w:rFonts w:ascii="Times New Roman"/>
          <w:b w:val="false"/>
          <w:i w:val="false"/>
          <w:color w:val="000000"/>
          <w:sz w:val="28"/>
        </w:rPr>
        <w:t>
      елді мекендердің бас жоспарын әзірлеуге облыстық бюджеттен - 47300 мың теңге;</w:t>
      </w:r>
      <w:r>
        <w:br/>
      </w:r>
      <w:r>
        <w:rPr>
          <w:rFonts w:ascii="Times New Roman"/>
          <w:b w:val="false"/>
          <w:i w:val="false"/>
          <w:color w:val="000000"/>
          <w:sz w:val="28"/>
        </w:rPr>
        <w:t>
      жылжымайтын мүлікті бағалауға облыстық бюджеттен - 611 мың теңге;</w:t>
      </w:r>
      <w:r>
        <w:br/>
      </w:r>
      <w:r>
        <w:rPr>
          <w:rFonts w:ascii="Times New Roman"/>
          <w:b w:val="false"/>
          <w:i w:val="false"/>
          <w:color w:val="000000"/>
          <w:sz w:val="28"/>
        </w:rPr>
        <w:t>
      аудандық маңызы бар қалалардың, кенттердің, ауылдардың, ауылдық округтердің шекарасын белгілеу кезінде жүргізілетін жерге орналастыруға арналған ағымдағы нысаналы трансферт облыстық бюджеттен - 6219 мың теңге;</w:t>
      </w:r>
      <w:r>
        <w:br/>
      </w:r>
      <w:r>
        <w:rPr>
          <w:rFonts w:ascii="Times New Roman"/>
          <w:b w:val="false"/>
          <w:i w:val="false"/>
          <w:color w:val="000000"/>
          <w:sz w:val="28"/>
        </w:rPr>
        <w:t>
      мектептерді ұстауға облыстық бюджеттен - 65385 мың теңге;</w:t>
      </w:r>
      <w:r>
        <w:br/>
      </w:r>
      <w:r>
        <w:rPr>
          <w:rFonts w:ascii="Times New Roman"/>
          <w:b w:val="false"/>
          <w:i w:val="false"/>
          <w:color w:val="000000"/>
          <w:sz w:val="28"/>
        </w:rPr>
        <w:t>
      өтемақыны жабуға арналған облыстық бюджеттен - 34793 мың теңге;</w:t>
      </w:r>
      <w:r>
        <w:br/>
      </w:r>
      <w:r>
        <w:rPr>
          <w:rFonts w:ascii="Times New Roman"/>
          <w:b w:val="false"/>
          <w:i w:val="false"/>
          <w:color w:val="000000"/>
          <w:sz w:val="28"/>
        </w:rPr>
        <w:t>
      елді мекендерді абаттандыруға және көгалдандыруға ағымдағы нысаналы трансферттер облыстық бюджеттен "Жол картасымен" - 17950 мың теңге, республикалық бюджеттен 35901 мың теңге;</w:t>
      </w:r>
      <w:r>
        <w:br/>
      </w:r>
      <w:r>
        <w:rPr>
          <w:rFonts w:ascii="Times New Roman"/>
          <w:b w:val="false"/>
          <w:i w:val="false"/>
          <w:color w:val="000000"/>
          <w:sz w:val="28"/>
        </w:rPr>
        <w:t>
      тұрғын-үй коммуналдық шаруашылық объектілерін қалпына келтіруге ағымдағы нысаналы трансферт жергілікті бюджеттен "Жол картасымен" - 11151 мың теңге, республикалық бюджеттен - 58735 мың теңге;</w:t>
      </w:r>
      <w:r>
        <w:br/>
      </w:r>
      <w:r>
        <w:rPr>
          <w:rFonts w:ascii="Times New Roman"/>
          <w:b w:val="false"/>
          <w:i w:val="false"/>
          <w:color w:val="000000"/>
          <w:sz w:val="28"/>
        </w:rPr>
        <w:t>
      жолдарды жөндеуге арналған ағымдағы нысаналы трансферттер облыстық бюджеттен "Жол картасымен" - 11265 мың теңге;</w:t>
      </w:r>
      <w:r>
        <w:br/>
      </w:r>
      <w:r>
        <w:rPr>
          <w:rFonts w:ascii="Times New Roman"/>
          <w:b w:val="false"/>
          <w:i w:val="false"/>
          <w:color w:val="000000"/>
          <w:sz w:val="28"/>
        </w:rPr>
        <w:t>
      аудан бюджетіне ветеринария облысындағы жергілікті атқарушы органдардың бөлімшелерін ұстауға арналған нысаналы ағымдағы трансферттер республикалық бюджеттен - 11227 мың теңге;</w:t>
      </w:r>
      <w:r>
        <w:br/>
      </w:r>
      <w:r>
        <w:rPr>
          <w:rFonts w:ascii="Times New Roman"/>
          <w:b w:val="false"/>
          <w:i w:val="false"/>
          <w:color w:val="000000"/>
          <w:sz w:val="28"/>
        </w:rPr>
        <w:t>
      лингафондық және мультимедиялық кабинет сатып алуға республикалық бюджеттен – 11082 мың теңге;</w:t>
      </w:r>
      <w:r>
        <w:br/>
      </w:r>
      <w:r>
        <w:rPr>
          <w:rFonts w:ascii="Times New Roman"/>
          <w:b w:val="false"/>
          <w:i w:val="false"/>
          <w:color w:val="000000"/>
          <w:sz w:val="28"/>
        </w:rPr>
        <w:t>
      физика, химия және биология кабинеттерін оқу - жабдықтарымен жарақтандыруға республикалық бюджеттен – 8194 мың теңге;</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біліктілікті арттыру институттарын "Өзін-өзі тану" пәні бойынша оқу материалдарымен қамтамасыз етуге - 4768 мың теңге;</w:t>
      </w:r>
      <w:r>
        <w:br/>
      </w:r>
      <w:r>
        <w:rPr>
          <w:rFonts w:ascii="Times New Roman"/>
          <w:b w:val="false"/>
          <w:i w:val="false"/>
          <w:color w:val="000000"/>
          <w:sz w:val="28"/>
        </w:rPr>
        <w:t>
      Мемлекеттік атаулы көмекке республикалық бюджеттен - 1000 мың теңге;</w:t>
      </w:r>
      <w:r>
        <w:br/>
      </w:r>
      <w:r>
        <w:rPr>
          <w:rFonts w:ascii="Times New Roman"/>
          <w:b w:val="false"/>
          <w:i w:val="false"/>
          <w:color w:val="000000"/>
          <w:sz w:val="28"/>
        </w:rPr>
        <w:t>
      18 жасқа дейінгі балаларға төленетін мемлекеттік көмекке республикалық бюджеттен - 3400 мың теңге;</w:t>
      </w:r>
      <w:r>
        <w:br/>
      </w:r>
      <w:r>
        <w:rPr>
          <w:rFonts w:ascii="Times New Roman"/>
          <w:b w:val="false"/>
          <w:i w:val="false"/>
          <w:color w:val="000000"/>
          <w:sz w:val="28"/>
        </w:rPr>
        <w:t>
      Ауылдық елді мекендердегі әлеуметтік сала мамандарын әлеуметтік қолдау шараларын іске асыруға арналған нысаналы ағымдағы трансферттер республикалық бюджеттен - 1763 мың теңге;</w:t>
      </w:r>
      <w:r>
        <w:br/>
      </w:r>
      <w:r>
        <w:rPr>
          <w:rFonts w:ascii="Times New Roman"/>
          <w:b w:val="false"/>
          <w:i w:val="false"/>
          <w:color w:val="000000"/>
          <w:sz w:val="28"/>
        </w:rPr>
        <w:t>
      Эпизоотияға қарсы іс-шаралар жүргізуге арналған ағымдағы нысаналы трансферттер республикалық бюджеттен - 38180 мың теңге;</w:t>
      </w:r>
      <w:r>
        <w:br/>
      </w:r>
      <w:r>
        <w:rPr>
          <w:rFonts w:ascii="Times New Roman"/>
          <w:b w:val="false"/>
          <w:i w:val="false"/>
          <w:color w:val="000000"/>
          <w:sz w:val="28"/>
        </w:rPr>
        <w:t>
      әлеуметтік жұмыс орындарын ашуға ағымдағы нысаналы трансферттер республикалық бюджеттен - 9600 мың теңге;</w:t>
      </w:r>
      <w:r>
        <w:br/>
      </w:r>
      <w:r>
        <w:rPr>
          <w:rFonts w:ascii="Times New Roman"/>
          <w:b w:val="false"/>
          <w:i w:val="false"/>
          <w:color w:val="000000"/>
          <w:sz w:val="28"/>
        </w:rPr>
        <w:t>
      Жастар тәжірибесіне ағымдағы нысаналы трансферттер республикалық бюджеттен - 6600 мың теңге;</w:t>
      </w:r>
      <w:r>
        <w:br/>
      </w:r>
      <w:r>
        <w:rPr>
          <w:rFonts w:ascii="Times New Roman"/>
          <w:b w:val="false"/>
          <w:i w:val="false"/>
          <w:color w:val="000000"/>
          <w:sz w:val="28"/>
        </w:rPr>
        <w:t>
      Ұлы жеңістің 65 жылдығын мерекелеуге байланысты біржолғы төлемдерді беруге ағымдағы нысаналы трансферттер республикалық бюджеттен - 14935 мың теңге;</w:t>
      </w:r>
      <w:r>
        <w:br/>
      </w:r>
      <w:r>
        <w:rPr>
          <w:rFonts w:ascii="Times New Roman"/>
          <w:b w:val="false"/>
          <w:i w:val="false"/>
          <w:color w:val="000000"/>
          <w:sz w:val="28"/>
        </w:rPr>
        <w:t>
      Жолдарды жөндеуге арналған ағымдағы нысаналы трансферттер республикалық бюджеттен "Жол картасымен".</w:t>
      </w:r>
      <w:r>
        <w:br/>
      </w:r>
      <w:r>
        <w:rPr>
          <w:rFonts w:ascii="Times New Roman"/>
          <w:b w:val="false"/>
          <w:i w:val="false"/>
          <w:color w:val="000000"/>
          <w:sz w:val="28"/>
        </w:rPr>
        <w:t>
</w:t>
      </w:r>
      <w:r>
        <w:rPr>
          <w:rFonts w:ascii="Times New Roman"/>
          <w:b w:val="false"/>
          <w:i w:val="false"/>
          <w:color w:val="000000"/>
          <w:sz w:val="28"/>
        </w:rPr>
        <w:t>
      6. Аудандық бюджетті жұмсауға төмендегі функционалдық топтар бойынша қаржы қарастырылсын:</w:t>
      </w:r>
      <w:r>
        <w:br/>
      </w:r>
      <w:r>
        <w:rPr>
          <w:rFonts w:ascii="Times New Roman"/>
          <w:b w:val="false"/>
          <w:i w:val="false"/>
          <w:color w:val="000000"/>
          <w:sz w:val="28"/>
        </w:rPr>
        <w:t>
</w:t>
      </w:r>
      <w:r>
        <w:rPr>
          <w:rFonts w:ascii="Times New Roman"/>
          <w:b w:val="false"/>
          <w:i w:val="false"/>
          <w:color w:val="000000"/>
          <w:sz w:val="28"/>
        </w:rPr>
        <w:t>
      1) жалпы сипаттағы мемлекеттік қызметтерге - 168995 мың теңге.</w:t>
      </w:r>
      <w:r>
        <w:br/>
      </w:r>
      <w:r>
        <w:rPr>
          <w:rFonts w:ascii="Times New Roman"/>
          <w:b w:val="false"/>
          <w:i w:val="false"/>
          <w:color w:val="000000"/>
          <w:sz w:val="28"/>
        </w:rPr>
        <w:t>
</w:t>
      </w:r>
      <w:r>
        <w:rPr>
          <w:rFonts w:ascii="Times New Roman"/>
          <w:b w:val="false"/>
          <w:i w:val="false"/>
          <w:color w:val="000000"/>
          <w:sz w:val="28"/>
        </w:rPr>
        <w:t>
      2) қорғанысқа - 60688 мың теңге сомасында.</w:t>
      </w:r>
      <w:r>
        <w:br/>
      </w:r>
      <w:r>
        <w:rPr>
          <w:rFonts w:ascii="Times New Roman"/>
          <w:b w:val="false"/>
          <w:i w:val="false"/>
          <w:color w:val="000000"/>
          <w:sz w:val="28"/>
        </w:rPr>
        <w:t>
</w:t>
      </w:r>
      <w:r>
        <w:rPr>
          <w:rFonts w:ascii="Times New Roman"/>
          <w:b w:val="false"/>
          <w:i w:val="false"/>
          <w:color w:val="000000"/>
          <w:sz w:val="28"/>
        </w:rPr>
        <w:t>
      3) қоғамдық тәртіп, қауіпсіздік, құқықтық, сот, қылмыстық-атқару қызметіне - 813 мың теңге.</w:t>
      </w:r>
      <w:r>
        <w:br/>
      </w:r>
      <w:r>
        <w:rPr>
          <w:rFonts w:ascii="Times New Roman"/>
          <w:b w:val="false"/>
          <w:i w:val="false"/>
          <w:color w:val="000000"/>
          <w:sz w:val="28"/>
        </w:rPr>
        <w:t>
</w:t>
      </w:r>
      <w:r>
        <w:rPr>
          <w:rFonts w:ascii="Times New Roman"/>
          <w:b w:val="false"/>
          <w:i w:val="false"/>
          <w:color w:val="000000"/>
          <w:sz w:val="28"/>
        </w:rPr>
        <w:t>
      4) білім беруге - 1457107 мың теңге.</w:t>
      </w:r>
      <w:r>
        <w:br/>
      </w:r>
      <w:r>
        <w:rPr>
          <w:rFonts w:ascii="Times New Roman"/>
          <w:b w:val="false"/>
          <w:i w:val="false"/>
          <w:color w:val="000000"/>
          <w:sz w:val="28"/>
        </w:rPr>
        <w:t>
</w:t>
      </w:r>
      <w:r>
        <w:rPr>
          <w:rFonts w:ascii="Times New Roman"/>
          <w:b w:val="false"/>
          <w:i w:val="false"/>
          <w:color w:val="000000"/>
          <w:sz w:val="28"/>
        </w:rPr>
        <w:t>
      5) әлеуметтік көмек және әлеуметтік қамсыздандыруға - 145701 мың теңге.</w:t>
      </w:r>
      <w:r>
        <w:br/>
      </w:r>
      <w:r>
        <w:rPr>
          <w:rFonts w:ascii="Times New Roman"/>
          <w:b w:val="false"/>
          <w:i w:val="false"/>
          <w:color w:val="000000"/>
          <w:sz w:val="28"/>
        </w:rPr>
        <w:t>
</w:t>
      </w:r>
      <w:r>
        <w:rPr>
          <w:rFonts w:ascii="Times New Roman"/>
          <w:b w:val="false"/>
          <w:i w:val="false"/>
          <w:color w:val="000000"/>
          <w:sz w:val="28"/>
        </w:rPr>
        <w:t>
      6) тұрғын үй-коммуналдық шаруашылыққа - 505513 мың теңге.</w:t>
      </w:r>
      <w:r>
        <w:br/>
      </w:r>
      <w:r>
        <w:rPr>
          <w:rFonts w:ascii="Times New Roman"/>
          <w:b w:val="false"/>
          <w:i w:val="false"/>
          <w:color w:val="000000"/>
          <w:sz w:val="28"/>
        </w:rPr>
        <w:t>
</w:t>
      </w:r>
      <w:r>
        <w:rPr>
          <w:rFonts w:ascii="Times New Roman"/>
          <w:b w:val="false"/>
          <w:i w:val="false"/>
          <w:color w:val="000000"/>
          <w:sz w:val="28"/>
        </w:rPr>
        <w:t>
      7) мәдениет, спорт, туризм және ақпараттық кеңістікке - 135866 мың теңге.</w:t>
      </w:r>
      <w:r>
        <w:br/>
      </w:r>
      <w:r>
        <w:rPr>
          <w:rFonts w:ascii="Times New Roman"/>
          <w:b w:val="false"/>
          <w:i w:val="false"/>
          <w:color w:val="000000"/>
          <w:sz w:val="28"/>
        </w:rPr>
        <w:t>
</w:t>
      </w:r>
      <w:r>
        <w:rPr>
          <w:rFonts w:ascii="Times New Roman"/>
          <w:b w:val="false"/>
          <w:i w:val="false"/>
          <w:color w:val="000000"/>
          <w:sz w:val="28"/>
        </w:rPr>
        <w:t>
      8) ауыл, су, орман, балық шаруашылығы, ерекше қорғалатын табиғи аумақтар, қоршаған ортаны және жануарлар дүниесін қорғау, жер қатынастарына - 114028 мың теңге.</w:t>
      </w:r>
      <w:r>
        <w:br/>
      </w:r>
      <w:r>
        <w:rPr>
          <w:rFonts w:ascii="Times New Roman"/>
          <w:b w:val="false"/>
          <w:i w:val="false"/>
          <w:color w:val="000000"/>
          <w:sz w:val="28"/>
        </w:rPr>
        <w:t>
</w:t>
      </w:r>
      <w:r>
        <w:rPr>
          <w:rFonts w:ascii="Times New Roman"/>
          <w:b w:val="false"/>
          <w:i w:val="false"/>
          <w:color w:val="000000"/>
          <w:sz w:val="28"/>
        </w:rPr>
        <w:t>
      9) өнеркәсіп, сәулет, қала құрылысы және құрылыс қызметіне - 56452 мың теңге.</w:t>
      </w:r>
      <w:r>
        <w:br/>
      </w:r>
      <w:r>
        <w:rPr>
          <w:rFonts w:ascii="Times New Roman"/>
          <w:b w:val="false"/>
          <w:i w:val="false"/>
          <w:color w:val="000000"/>
          <w:sz w:val="28"/>
        </w:rPr>
        <w:t>
</w:t>
      </w:r>
      <w:r>
        <w:rPr>
          <w:rFonts w:ascii="Times New Roman"/>
          <w:b w:val="false"/>
          <w:i w:val="false"/>
          <w:color w:val="000000"/>
          <w:sz w:val="28"/>
        </w:rPr>
        <w:t>
      10) көлік және коммуникацияға - 93102 мың теңге.</w:t>
      </w:r>
      <w:r>
        <w:br/>
      </w:r>
      <w:r>
        <w:rPr>
          <w:rFonts w:ascii="Times New Roman"/>
          <w:b w:val="false"/>
          <w:i w:val="false"/>
          <w:color w:val="000000"/>
          <w:sz w:val="28"/>
        </w:rPr>
        <w:t>
</w:t>
      </w:r>
      <w:r>
        <w:rPr>
          <w:rFonts w:ascii="Times New Roman"/>
          <w:b w:val="false"/>
          <w:i w:val="false"/>
          <w:color w:val="000000"/>
          <w:sz w:val="28"/>
        </w:rPr>
        <w:t>
      11) басқаларға - 24266 мың теңге сомасында.</w:t>
      </w:r>
      <w:r>
        <w:br/>
      </w:r>
      <w:r>
        <w:rPr>
          <w:rFonts w:ascii="Times New Roman"/>
          <w:b w:val="false"/>
          <w:i w:val="false"/>
          <w:color w:val="000000"/>
          <w:sz w:val="28"/>
        </w:rPr>
        <w:t>
</w:t>
      </w:r>
      <w:r>
        <w:rPr>
          <w:rFonts w:ascii="Times New Roman"/>
          <w:b w:val="false"/>
          <w:i w:val="false"/>
          <w:color w:val="000000"/>
          <w:sz w:val="28"/>
        </w:rPr>
        <w:t>
      12) Трансферттер - 68909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13) Жергілікті атқарушы органның жоғары тұрған бюджет алдындағы борышын өтеуге (ауылдық елді мекендердегі әлеуметтік саладағы мамандарға үй сатып алуға бөлінген бюджеттік кредиттерді өтеуге) – 253,0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Алматы облысы Ескелді аудандық мәслихатының 2010.02.02 </w:t>
      </w:r>
      <w:r>
        <w:rPr>
          <w:rFonts w:ascii="Times New Roman"/>
          <w:b w:val="false"/>
          <w:i w:val="false"/>
          <w:color w:val="000000"/>
          <w:sz w:val="28"/>
        </w:rPr>
        <w:t>N 35-211</w:t>
      </w:r>
      <w:r>
        <w:rPr>
          <w:rFonts w:ascii="Times New Roman"/>
          <w:b w:val="false"/>
          <w:i w:val="false"/>
          <w:color w:val="ff0000"/>
          <w:sz w:val="28"/>
        </w:rPr>
        <w:t xml:space="preserve"> (2010 жылдың 1 қаңтарынан бастап қолданысқа енгізіледі); 2010.04.16 </w:t>
      </w:r>
      <w:r>
        <w:rPr>
          <w:rFonts w:ascii="Times New Roman"/>
          <w:b w:val="false"/>
          <w:i w:val="false"/>
          <w:color w:val="000000"/>
          <w:sz w:val="28"/>
        </w:rPr>
        <w:t>N 38-233</w:t>
      </w:r>
      <w:r>
        <w:rPr>
          <w:rFonts w:ascii="Times New Roman"/>
          <w:b w:val="false"/>
          <w:i w:val="false"/>
          <w:color w:val="ff0000"/>
          <w:sz w:val="28"/>
        </w:rPr>
        <w:t xml:space="preserve"> (2010 жылдың 1 қаңтарынан бастап қолданысқа енгізіледі); 2010.06.21 </w:t>
      </w:r>
      <w:r>
        <w:rPr>
          <w:rFonts w:ascii="Times New Roman"/>
          <w:b w:val="false"/>
          <w:i w:val="false"/>
          <w:color w:val="000000"/>
          <w:sz w:val="28"/>
        </w:rPr>
        <w:t>N 40-247</w:t>
      </w:r>
      <w:r>
        <w:rPr>
          <w:rFonts w:ascii="Times New Roman"/>
          <w:b w:val="false"/>
          <w:i w:val="false"/>
          <w:color w:val="ff0000"/>
          <w:sz w:val="28"/>
        </w:rPr>
        <w:t xml:space="preserve"> (2010 жылдың 1 қаңтарынан бастап қолданысқа енгізіледі); 2010.08.23 </w:t>
      </w:r>
      <w:r>
        <w:rPr>
          <w:rFonts w:ascii="Times New Roman"/>
          <w:b w:val="false"/>
          <w:i w:val="false"/>
          <w:color w:val="000000"/>
          <w:sz w:val="28"/>
        </w:rPr>
        <w:t>N 42-260</w:t>
      </w:r>
      <w:r>
        <w:rPr>
          <w:rFonts w:ascii="Times New Roman"/>
          <w:b w:val="false"/>
          <w:i w:val="false"/>
          <w:color w:val="ff0000"/>
          <w:sz w:val="28"/>
        </w:rPr>
        <w:t xml:space="preserve"> (2010 жылдың 1 қаңтарынан бастап қолданысқа енгізіледі);  2010.10.22 </w:t>
      </w:r>
      <w:r>
        <w:rPr>
          <w:rFonts w:ascii="Times New Roman"/>
          <w:b w:val="false"/>
          <w:i w:val="false"/>
          <w:color w:val="000000"/>
          <w:sz w:val="28"/>
        </w:rPr>
        <w:t>N 44-271</w:t>
      </w:r>
      <w:r>
        <w:rPr>
          <w:rFonts w:ascii="Times New Roman"/>
          <w:b w:val="false"/>
          <w:i w:val="false"/>
          <w:color w:val="ff0000"/>
          <w:sz w:val="28"/>
        </w:rPr>
        <w:t xml:space="preserve"> (2010 жылдың 1 қаңтарынан бастап қолданысқа енгізіледі); 2010.12.07 </w:t>
      </w:r>
      <w:r>
        <w:rPr>
          <w:rFonts w:ascii="Times New Roman"/>
          <w:b w:val="false"/>
          <w:i w:val="false"/>
          <w:color w:val="000000"/>
          <w:sz w:val="28"/>
        </w:rPr>
        <w:t>N 47-280</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Аудан әкімдігінің қаулысымен белгіленген табиғи және техногендік сипаттағы төтенше жағдайларды жою үшін аудан әкімінің 2010 жылға арналған резерві 1529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"2010-2012 жылдарға арналған бюджеттік инвестициялық жобалар тізбесі"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Алматы облысы Ескелді аудандық мәслихатының 2010.02.02 </w:t>
      </w:r>
      <w:r>
        <w:rPr>
          <w:rFonts w:ascii="Times New Roman"/>
          <w:b w:val="false"/>
          <w:i w:val="false"/>
          <w:color w:val="000000"/>
          <w:sz w:val="28"/>
        </w:rPr>
        <w:t>N 35-211</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4-қосымшадағы</w:t>
      </w:r>
      <w:r>
        <w:rPr>
          <w:rFonts w:ascii="Times New Roman"/>
          <w:b w:val="false"/>
          <w:i w:val="false"/>
          <w:color w:val="000000"/>
          <w:sz w:val="28"/>
        </w:rPr>
        <w:t xml:space="preserve"> "2010 жылға арналған жергілікті бюджеттің атқарылуы барысында секвестрлеуге жатпайтын бюджеттік бағдарламалардың тізімі" бекітілсін.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Алматы облысы Ескелді аудандық мәслихатының 2010.02.02 </w:t>
      </w:r>
      <w:r>
        <w:rPr>
          <w:rFonts w:ascii="Times New Roman"/>
          <w:b w:val="false"/>
          <w:i w:val="false"/>
          <w:color w:val="000000"/>
          <w:sz w:val="28"/>
        </w:rPr>
        <w:t>N 35-211</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w:t>
      </w:r>
      <w:r>
        <w:rPr>
          <w:rFonts w:ascii="Times New Roman"/>
          <w:b w:val="false"/>
          <w:i w:val="false"/>
          <w:color w:val="ff0000"/>
          <w:sz w:val="28"/>
        </w:rPr>
        <w:t xml:space="preserve"> Алынып тасталды - Алматы облысы Ескелді аудандық мәслихатының 2010.02.02 </w:t>
      </w:r>
      <w:r>
        <w:rPr>
          <w:rFonts w:ascii="Times New Roman"/>
          <w:b w:val="false"/>
          <w:i w:val="false"/>
          <w:color w:val="000000"/>
          <w:sz w:val="28"/>
        </w:rPr>
        <w:t>N 35-211</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Осы шешім 2010 жылдың 1 қаңтарынан қолданысқа енгізіледі.</w:t>
      </w:r>
    </w:p>
    <w:bookmarkEnd w:id="0"/>
    <w:p>
      <w:pPr>
        <w:spacing w:after="0"/>
        <w:ind w:left="0"/>
        <w:jc w:val="both"/>
      </w:pPr>
      <w:r>
        <w:rPr>
          <w:rFonts w:ascii="Times New Roman"/>
          <w:b w:val="false"/>
          <w:i/>
          <w:color w:val="000000"/>
          <w:sz w:val="28"/>
        </w:rPr>
        <w:t>      Ескелді ауданы мәслихатының</w:t>
      </w:r>
      <w:r>
        <w:br/>
      </w:r>
      <w:r>
        <w:rPr>
          <w:rFonts w:ascii="Times New Roman"/>
          <w:b w:val="false"/>
          <w:i w:val="false"/>
          <w:color w:val="000000"/>
          <w:sz w:val="28"/>
        </w:rPr>
        <w:t>
</w:t>
      </w:r>
      <w:r>
        <w:rPr>
          <w:rFonts w:ascii="Times New Roman"/>
          <w:b w:val="false"/>
          <w:i/>
          <w:color w:val="000000"/>
          <w:sz w:val="28"/>
        </w:rPr>
        <w:t>      I</w:t>
      </w:r>
      <w:r>
        <w:rPr>
          <w:rFonts w:ascii="Times New Roman"/>
          <w:b w:val="false"/>
          <w:i/>
          <w:color w:val="000000"/>
          <w:sz w:val="28"/>
        </w:rPr>
        <w:t>V</w:t>
      </w:r>
      <w:r>
        <w:rPr>
          <w:rFonts w:ascii="Times New Roman"/>
          <w:b w:val="false"/>
          <w:i/>
          <w:color w:val="000000"/>
          <w:sz w:val="28"/>
        </w:rPr>
        <w:t xml:space="preserve"> шақырылымындағы</w:t>
      </w:r>
      <w:r>
        <w:br/>
      </w:r>
      <w:r>
        <w:rPr>
          <w:rFonts w:ascii="Times New Roman"/>
          <w:b w:val="false"/>
          <w:i w:val="false"/>
          <w:color w:val="000000"/>
          <w:sz w:val="28"/>
        </w:rPr>
        <w:t>
</w:t>
      </w:r>
      <w:r>
        <w:rPr>
          <w:rFonts w:ascii="Times New Roman"/>
          <w:b w:val="false"/>
          <w:i/>
          <w:color w:val="000000"/>
          <w:sz w:val="28"/>
        </w:rPr>
        <w:t>      ХХI</w:t>
      </w:r>
      <w:r>
        <w:rPr>
          <w:rFonts w:ascii="Times New Roman"/>
          <w:b w:val="false"/>
          <w:i/>
          <w:color w:val="000000"/>
          <w:sz w:val="28"/>
        </w:rPr>
        <w:t>II сессияның</w:t>
      </w:r>
      <w:r>
        <w:br/>
      </w:r>
      <w:r>
        <w:rPr>
          <w:rFonts w:ascii="Times New Roman"/>
          <w:b w:val="false"/>
          <w:i w:val="false"/>
          <w:color w:val="000000"/>
          <w:sz w:val="28"/>
        </w:rPr>
        <w:t>
</w:t>
      </w:r>
      <w:r>
        <w:rPr>
          <w:rFonts w:ascii="Times New Roman"/>
          <w:b w:val="false"/>
          <w:i/>
          <w:color w:val="000000"/>
          <w:sz w:val="28"/>
        </w:rPr>
        <w:t xml:space="preserve">      төрағасы                                   </w:t>
      </w:r>
      <w:r>
        <w:rPr>
          <w:rFonts w:ascii="Times New Roman"/>
          <w:b w:val="false"/>
          <w:i/>
          <w:color w:val="000000"/>
          <w:sz w:val="28"/>
        </w:rPr>
        <w:t>Тастанбаев Қалабек Тастанбайұлы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Жұмабек Әбдіұлы Жұбанов</w:t>
      </w:r>
      <w:r>
        <w:br/>
      </w:r>
      <w:r>
        <w:rPr>
          <w:rFonts w:ascii="Times New Roman"/>
          <w:b w:val="false"/>
          <w:i w:val="false"/>
          <w:color w:val="000000"/>
          <w:sz w:val="28"/>
        </w:rPr>
        <w:t>
      2009 жылғы 21 желтоқсан</w:t>
      </w:r>
    </w:p>
    <w:bookmarkStart w:name="z13" w:id="1"/>
    <w:p>
      <w:pPr>
        <w:spacing w:after="0"/>
        <w:ind w:left="0"/>
        <w:jc w:val="both"/>
      </w:pPr>
      <w:r>
        <w:rPr>
          <w:rFonts w:ascii="Times New Roman"/>
          <w:b w:val="false"/>
          <w:i w:val="false"/>
          <w:color w:val="000000"/>
          <w:sz w:val="28"/>
        </w:rPr>
        <w:t>
2009 жылғы 21 желтоқсандағы</w:t>
      </w:r>
      <w:r>
        <w:br/>
      </w:r>
      <w:r>
        <w:rPr>
          <w:rFonts w:ascii="Times New Roman"/>
          <w:b w:val="false"/>
          <w:i w:val="false"/>
          <w:color w:val="000000"/>
          <w:sz w:val="28"/>
        </w:rPr>
        <w:t>
"Ескелді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33-197 санды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ff0000"/>
          <w:sz w:val="28"/>
        </w:rPr>
        <w:t xml:space="preserve">      Ескерту. 1-қосымша жаңа редакцияда - Алматы облысы Ескелді аудандық мәслихатының 2010.12.07 </w:t>
      </w:r>
      <w:r>
        <w:rPr>
          <w:rFonts w:ascii="Times New Roman"/>
          <w:b w:val="false"/>
          <w:i w:val="false"/>
          <w:color w:val="ff0000"/>
          <w:sz w:val="28"/>
        </w:rPr>
        <w:t>N 47-280</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630"/>
        <w:gridCol w:w="630"/>
        <w:gridCol w:w="9385"/>
        <w:gridCol w:w="1965"/>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2818863</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111616</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101519</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33048</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57006</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10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15612</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12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14908</w:t>
            </w:r>
          </w:p>
        </w:tc>
      </w:tr>
      <w:tr>
        <w:trPr>
          <w:trHeight w:val="19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14908</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емес түсімдер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емес түсімдер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2690357</w:t>
            </w:r>
          </w:p>
        </w:tc>
      </w:tr>
      <w:tr>
        <w:trPr>
          <w:trHeight w:val="6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2690357</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2690357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29"/>
        <w:gridCol w:w="710"/>
        <w:gridCol w:w="730"/>
        <w:gridCol w:w="8662"/>
        <w:gridCol w:w="1959"/>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 барлығы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2831440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168995</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141938</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88658</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15066</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15066</w:t>
            </w:r>
          </w:p>
        </w:tc>
      </w:tr>
      <w:tr>
        <w:trPr>
          <w:trHeight w:val="7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w:t>
            </w:r>
          </w:p>
        </w:tc>
      </w:tr>
      <w:tr>
        <w:trPr>
          <w:trHeight w:val="8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60688</w:t>
            </w: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60523</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60523</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1457107</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113473</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1318782</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1311839</w:t>
            </w: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1311839</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24852</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24852</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145701</w:t>
            </w: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127893</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127893</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37546</w:t>
            </w:r>
          </w:p>
        </w:tc>
      </w:tr>
      <w:tr>
        <w:trPr>
          <w:trHeight w:val="9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11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23735</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17808</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17808</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17093</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505513</w:t>
            </w: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208886</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208886</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107766</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263675</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263675</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165635</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77588</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65133</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23907</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32952</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32952</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135866</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98597</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саясат,мәдениет және тілдерді дамыту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98597</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98597</w:t>
            </w: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саясат,мәдениет және тілдерді дамыту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саясат,мәдениет және тілдерді дамыту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w:t>
            </w:r>
          </w:p>
        </w:tc>
      </w:tr>
      <w:tr>
        <w:trPr>
          <w:trHeight w:val="7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114028</w:t>
            </w: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15351</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7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w:t>
            </w:r>
          </w:p>
        </w:tc>
      </w:tr>
      <w:tr>
        <w:trPr>
          <w:trHeight w:val="7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87370</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53742</w:t>
            </w:r>
          </w:p>
        </w:tc>
      </w:tr>
      <w:tr>
        <w:trPr>
          <w:trHeight w:val="6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53742</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33628</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33628</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56452</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56452</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56452</w:t>
            </w:r>
          </w:p>
        </w:tc>
      </w:tr>
      <w:tr>
        <w:trPr>
          <w:trHeight w:val="12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93102</w:t>
            </w: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59374</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59374</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59374</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33728</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33728</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33728</w:t>
            </w: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w:t>
            </w: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16671</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дене шынықтыру және спорт саласындағы мемлекеттік саясатты іске асыру жөніндегі қызметтер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16584</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68909</w:t>
            </w: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68909</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68909</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647"/>
        <w:gridCol w:w="710"/>
        <w:gridCol w:w="710"/>
        <w:gridCol w:w="8507"/>
        <w:gridCol w:w="195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r>
      <w:tr>
        <w:trPr>
          <w:trHeight w:val="9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31"/>
        <w:gridCol w:w="609"/>
        <w:gridCol w:w="9373"/>
        <w:gridCol w:w="193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625"/>
        <w:gridCol w:w="724"/>
        <w:gridCol w:w="725"/>
        <w:gridCol w:w="8529"/>
        <w:gridCol w:w="195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 бойынша сальдо</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670"/>
        <w:gridCol w:w="747"/>
        <w:gridCol w:w="9213"/>
        <w:gridCol w:w="1941"/>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-24479</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24479</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w:t>
            </w:r>
            <w:r>
              <w:br/>
            </w:r>
            <w:r>
              <w:rPr>
                <w:rFonts w:ascii="Times New Roman"/>
                <w:b w:val="false"/>
                <w:i w:val="false"/>
                <w:color w:val="000000"/>
                <w:sz w:val="20"/>
              </w:rPr>
              <w:t>
қалдықтары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09"/>
        <w:gridCol w:w="789"/>
        <w:gridCol w:w="730"/>
        <w:gridCol w:w="8570"/>
        <w:gridCol w:w="195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bl>
    <w:bookmarkStart w:name="z14" w:id="2"/>
    <w:p>
      <w:pPr>
        <w:spacing w:after="0"/>
        <w:ind w:left="0"/>
        <w:jc w:val="both"/>
      </w:pPr>
      <w:r>
        <w:rPr>
          <w:rFonts w:ascii="Times New Roman"/>
          <w:b w:val="false"/>
          <w:i w:val="false"/>
          <w:color w:val="000000"/>
          <w:sz w:val="28"/>
        </w:rPr>
        <w:t>
2009 жылғы 21 желтоқсандағы</w:t>
      </w:r>
      <w:r>
        <w:br/>
      </w:r>
      <w:r>
        <w:rPr>
          <w:rFonts w:ascii="Times New Roman"/>
          <w:b w:val="false"/>
          <w:i w:val="false"/>
          <w:color w:val="000000"/>
          <w:sz w:val="28"/>
        </w:rPr>
        <w:t>
"Ескелді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33-197 санды шешіміне</w:t>
      </w:r>
      <w:r>
        <w:br/>
      </w:r>
      <w:r>
        <w:rPr>
          <w:rFonts w:ascii="Times New Roman"/>
          <w:b w:val="false"/>
          <w:i w:val="false"/>
          <w:color w:val="000000"/>
          <w:sz w:val="28"/>
        </w:rPr>
        <w:t>
2-қосымша</w:t>
      </w:r>
    </w:p>
    <w:bookmarkEnd w:id="2"/>
    <w:bookmarkStart w:name="z53" w:id="3"/>
    <w:p>
      <w:pPr>
        <w:spacing w:after="0"/>
        <w:ind w:left="0"/>
        <w:jc w:val="left"/>
      </w:pPr>
      <w:r>
        <w:rPr>
          <w:rFonts w:ascii="Times New Roman"/>
          <w:b/>
          <w:i w:val="false"/>
          <w:color w:val="000000"/>
        </w:rPr>
        <w:t xml:space="preserve"> 
Ескелді ауданының 2010-2012 жылдарға арналған бюджеттік</w:t>
      </w:r>
      <w:r>
        <w:br/>
      </w:r>
      <w:r>
        <w:rPr>
          <w:rFonts w:ascii="Times New Roman"/>
          <w:b/>
          <w:i w:val="false"/>
          <w:color w:val="000000"/>
        </w:rPr>
        <w:t>
инвестициялық жобалар тізбесі</w:t>
      </w:r>
    </w:p>
    <w:bookmarkEnd w:id="3"/>
    <w:p>
      <w:pPr>
        <w:spacing w:after="0"/>
        <w:ind w:left="0"/>
        <w:jc w:val="both"/>
      </w:pPr>
      <w:r>
        <w:rPr>
          <w:rFonts w:ascii="Times New Roman"/>
          <w:b w:val="false"/>
          <w:i w:val="false"/>
          <w:color w:val="ff0000"/>
          <w:sz w:val="28"/>
        </w:rPr>
        <w:t xml:space="preserve">      Ескерту. 2-қосымша жаңа редакцияда - Алматы облысы Ескелді аудандық мәслихатының 2010.12.07 </w:t>
      </w:r>
      <w:r>
        <w:rPr>
          <w:rFonts w:ascii="Times New Roman"/>
          <w:b w:val="false"/>
          <w:i w:val="false"/>
          <w:color w:val="ff0000"/>
          <w:sz w:val="28"/>
        </w:rPr>
        <w:t>N 47-280</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07"/>
        <w:gridCol w:w="786"/>
        <w:gridCol w:w="728"/>
        <w:gridCol w:w="6267"/>
        <w:gridCol w:w="1421"/>
        <w:gridCol w:w="1402"/>
        <w:gridCol w:w="144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gridSpan w:val="3"/>
            <w:vMerge/>
            <w:tcBorders>
              <w:top w:val="nil"/>
              <w:left w:val="single" w:color="cfcfcf" w:sz="5"/>
              <w:bottom w:val="single" w:color="cfcfcf" w:sz="5"/>
              <w:right w:val="single" w:color="cfcfcf" w:sz="5"/>
            </w:tcBorders>
          </w:tcP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395676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295419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110133</w:t>
            </w:r>
          </w:p>
        </w:tc>
      </w:tr>
      <w:tr>
        <w:trPr>
          <w:trHeight w:val="5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383521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267375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208886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208886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174635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10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174635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12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45133</w:t>
            </w:r>
          </w:p>
        </w:tc>
      </w:tr>
      <w:tr>
        <w:trPr>
          <w:trHeight w:val="1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45133</w:t>
            </w:r>
          </w:p>
        </w:tc>
      </w:tr>
      <w:tr>
        <w:trPr>
          <w:trHeight w:val="8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45133</w:t>
            </w:r>
          </w:p>
        </w:tc>
      </w:tr>
      <w:tr>
        <w:trPr>
          <w:trHeight w:val="13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45133</w:t>
            </w:r>
          </w:p>
        </w:tc>
      </w:tr>
    </w:tbl>
    <w:bookmarkStart w:name="z15" w:id="4"/>
    <w:p>
      <w:pPr>
        <w:spacing w:after="0"/>
        <w:ind w:left="0"/>
        <w:jc w:val="both"/>
      </w:pPr>
      <w:r>
        <w:rPr>
          <w:rFonts w:ascii="Times New Roman"/>
          <w:b w:val="false"/>
          <w:i w:val="false"/>
          <w:color w:val="000000"/>
          <w:sz w:val="28"/>
        </w:rPr>
        <w:t>
2009 жылғы 21 желтоқсандағы</w:t>
      </w:r>
      <w:r>
        <w:br/>
      </w:r>
      <w:r>
        <w:rPr>
          <w:rFonts w:ascii="Times New Roman"/>
          <w:b w:val="false"/>
          <w:i w:val="false"/>
          <w:color w:val="000000"/>
          <w:sz w:val="28"/>
        </w:rPr>
        <w:t>
"Ескелді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33-197 санды шешіміне</w:t>
      </w:r>
      <w:r>
        <w:br/>
      </w:r>
      <w:r>
        <w:rPr>
          <w:rFonts w:ascii="Times New Roman"/>
          <w:b w:val="false"/>
          <w:i w:val="false"/>
          <w:color w:val="000000"/>
          <w:sz w:val="28"/>
        </w:rPr>
        <w:t>
3-қосымша</w:t>
      </w:r>
    </w:p>
    <w:bookmarkEnd w:id="4"/>
    <w:bookmarkStart w:name="z54" w:id="5"/>
    <w:p>
      <w:pPr>
        <w:spacing w:after="0"/>
        <w:ind w:left="0"/>
        <w:jc w:val="left"/>
      </w:pPr>
      <w:r>
        <w:rPr>
          <w:rFonts w:ascii="Times New Roman"/>
          <w:b/>
          <w:i w:val="false"/>
          <w:color w:val="000000"/>
        </w:rPr>
        <w:t xml:space="preserve"> 
2010 жылға арналған жергілікті бюджеттің атқарылуы барысында</w:t>
      </w:r>
      <w:r>
        <w:br/>
      </w:r>
      <w:r>
        <w:rPr>
          <w:rFonts w:ascii="Times New Roman"/>
          <w:b/>
          <w:i w:val="false"/>
          <w:color w:val="000000"/>
        </w:rPr>
        <w:t>
секвестрлеуге жатпайтын бюджеттік бағдарламалардың тізімі</w:t>
      </w:r>
    </w:p>
    <w:bookmarkEnd w:id="5"/>
    <w:p>
      <w:pPr>
        <w:spacing w:after="0"/>
        <w:ind w:left="0"/>
        <w:jc w:val="both"/>
      </w:pPr>
      <w:r>
        <w:rPr>
          <w:rFonts w:ascii="Times New Roman"/>
          <w:b w:val="false"/>
          <w:i w:val="false"/>
          <w:color w:val="ff0000"/>
          <w:sz w:val="28"/>
        </w:rPr>
        <w:t xml:space="preserve">      Ескерту. 3-қосымша жаңа редакцияда - Алматы облысы Ескелді аудандық мәслихатының 2010.12.07 </w:t>
      </w:r>
      <w:r>
        <w:rPr>
          <w:rFonts w:ascii="Times New Roman"/>
          <w:b w:val="false"/>
          <w:i w:val="false"/>
          <w:color w:val="ff0000"/>
          <w:sz w:val="28"/>
        </w:rPr>
        <w:t>N 47-280</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49"/>
        <w:gridCol w:w="731"/>
        <w:gridCol w:w="672"/>
        <w:gridCol w:w="10379"/>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ff0000"/>
          <w:sz w:val="28"/>
        </w:rPr>
        <w:t xml:space="preserve">
      Ескерту. 4-қосымша алынып тасталды - Алматы облысы Ескелді аудандық мәслихатының 2010.02.02 </w:t>
      </w:r>
      <w:r>
        <w:rPr>
          <w:rFonts w:ascii="Times New Roman"/>
          <w:b w:val="false"/>
          <w:i w:val="false"/>
          <w:color w:val="ff0000"/>
          <w:sz w:val="28"/>
        </w:rPr>
        <w:t>N 35-211</w:t>
      </w:r>
      <w:r>
        <w:rPr>
          <w:rFonts w:ascii="Times New Roman"/>
          <w:b w:val="false"/>
          <w:i w:val="false"/>
          <w:color w:val="ff0000"/>
          <w:sz w:val="28"/>
        </w:rPr>
        <w:t xml:space="preserve"> (2010 жылдың 1 қаңтарынан бастап қолданысқа енгізіледі) Шешімімен.</w:t>
      </w:r>
    </w:p>
    <w:bookmarkEnd w:id="6"/>
    <w:bookmarkStart w:name="z17" w:id="7"/>
    <w:p>
      <w:pPr>
        <w:spacing w:after="0"/>
        <w:ind w:left="0"/>
        <w:jc w:val="both"/>
      </w:pPr>
      <w:r>
        <w:rPr>
          <w:rFonts w:ascii="Times New Roman"/>
          <w:b w:val="false"/>
          <w:i w:val="false"/>
          <w:color w:val="000000"/>
          <w:sz w:val="28"/>
        </w:rPr>
        <w:t>
2009 жылғы 21 желтоқсандағы</w:t>
      </w:r>
      <w:r>
        <w:br/>
      </w:r>
      <w:r>
        <w:rPr>
          <w:rFonts w:ascii="Times New Roman"/>
          <w:b w:val="false"/>
          <w:i w:val="false"/>
          <w:color w:val="000000"/>
          <w:sz w:val="28"/>
        </w:rPr>
        <w:t>
"Ескелді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33-197 санды шешіміне</w:t>
      </w:r>
      <w:r>
        <w:br/>
      </w:r>
      <w:r>
        <w:rPr>
          <w:rFonts w:ascii="Times New Roman"/>
          <w:b w:val="false"/>
          <w:i w:val="false"/>
          <w:color w:val="000000"/>
          <w:sz w:val="28"/>
        </w:rPr>
        <w:t>
5-қосымша</w:t>
      </w:r>
    </w:p>
    <w:bookmarkEnd w:id="7"/>
    <w:bookmarkStart w:name="z55" w:id="8"/>
    <w:p>
      <w:pPr>
        <w:spacing w:after="0"/>
        <w:ind w:left="0"/>
        <w:jc w:val="left"/>
      </w:pPr>
      <w:r>
        <w:rPr>
          <w:rFonts w:ascii="Times New Roman"/>
          <w:b/>
          <w:i w:val="false"/>
          <w:color w:val="000000"/>
        </w:rPr>
        <w:t xml:space="preserve"> 
Ескелді ауданының 2011 жылдың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711"/>
        <w:gridCol w:w="730"/>
        <w:gridCol w:w="8961"/>
        <w:gridCol w:w="2067"/>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2481080</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60595</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52332</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1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23952</w:t>
            </w:r>
          </w:p>
        </w:tc>
      </w:tr>
      <w:tr>
        <w:trPr>
          <w:trHeight w:val="3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5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r>
      <w:tr>
        <w:trPr>
          <w:trHeight w:val="11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w:t>
            </w:r>
          </w:p>
        </w:tc>
      </w:tr>
      <w:tr>
        <w:trPr>
          <w:trHeight w:val="3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15210</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17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14310</w:t>
            </w:r>
          </w:p>
        </w:tc>
      </w:tr>
      <w:tr>
        <w:trPr>
          <w:trHeight w:val="21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w:t>
            </w:r>
          </w:p>
        </w:tc>
      </w:tr>
      <w:tr>
        <w:trPr>
          <w:trHeight w:val="5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2401522</w:t>
            </w:r>
          </w:p>
        </w:tc>
      </w:tr>
      <w:tr>
        <w:trPr>
          <w:trHeight w:val="5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2401522</w:t>
            </w:r>
          </w:p>
        </w:tc>
      </w:tr>
      <w:tr>
        <w:trPr>
          <w:trHeight w:val="3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2401522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651"/>
        <w:gridCol w:w="831"/>
        <w:gridCol w:w="811"/>
        <w:gridCol w:w="8112"/>
        <w:gridCol w:w="208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 барлығы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2481080</w:t>
            </w:r>
          </w:p>
        </w:tc>
      </w:tr>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176851</w:t>
            </w:r>
          </w:p>
        </w:tc>
      </w:tr>
      <w:tr>
        <w:trPr>
          <w:trHeight w:val="8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153336</w:t>
            </w:r>
          </w:p>
        </w:tc>
      </w:tr>
      <w:tr>
        <w:trPr>
          <w:trHeight w:val="5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49669</w:t>
            </w:r>
          </w:p>
        </w:tc>
      </w:tr>
      <w:tr>
        <w:trPr>
          <w:trHeight w:val="6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48169</w:t>
            </w:r>
          </w:p>
        </w:tc>
      </w:tr>
      <w:tr>
        <w:trPr>
          <w:trHeight w:val="6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92082</w:t>
            </w:r>
          </w:p>
        </w:tc>
      </w:tr>
      <w:tr>
        <w:trPr>
          <w:trHeight w:val="12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r>
              <w:br/>
            </w:r>
            <w:r>
              <w:rPr>
                <w:rFonts w:ascii="Times New Roman"/>
                <w:b w:val="false"/>
                <w:i w:val="false"/>
                <w:color w:val="000000"/>
                <w:sz w:val="20"/>
              </w:rPr>
              <w:t>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90382</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13889</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13889</w:t>
            </w:r>
          </w:p>
        </w:tc>
      </w:tr>
      <w:tr>
        <w:trPr>
          <w:trHeight w:val="6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13066</w:t>
            </w:r>
          </w:p>
        </w:tc>
      </w:tr>
      <w:tr>
        <w:trPr>
          <w:trHeight w:val="5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5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w:t>
            </w:r>
          </w:p>
        </w:tc>
      </w:tr>
      <w:tr>
        <w:trPr>
          <w:trHeight w:val="8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w:t>
            </w:r>
            <w:r>
              <w:br/>
            </w:r>
            <w:r>
              <w:rPr>
                <w:rFonts w:ascii="Times New Roman"/>
                <w:b w:val="false"/>
                <w:i w:val="false"/>
                <w:color w:val="000000"/>
                <w:sz w:val="20"/>
              </w:rPr>
              <w:t>
экономика және бюджеттік жоспарлау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w:t>
            </w:r>
          </w:p>
        </w:tc>
      </w:tr>
      <w:tr>
        <w:trPr>
          <w:trHeight w:val="8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6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3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11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1609752</w:t>
            </w:r>
          </w:p>
        </w:tc>
      </w:tr>
      <w:tr>
        <w:trPr>
          <w:trHeight w:val="3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47474</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47474</w:t>
            </w:r>
          </w:p>
        </w:tc>
      </w:tr>
      <w:tr>
        <w:trPr>
          <w:trHeight w:val="6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47474</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1519775</w:t>
            </w:r>
          </w:p>
        </w:tc>
      </w:tr>
      <w:tr>
        <w:trPr>
          <w:trHeight w:val="8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w:t>
            </w:r>
          </w:p>
        </w:tc>
      </w:tr>
      <w:tr>
        <w:trPr>
          <w:trHeight w:val="9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w:t>
            </w:r>
          </w:p>
        </w:tc>
      </w:tr>
      <w:tr>
        <w:trPr>
          <w:trHeight w:val="6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1512311</w:t>
            </w:r>
          </w:p>
        </w:tc>
      </w:tr>
      <w:tr>
        <w:trPr>
          <w:trHeight w:val="4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1512311</w:t>
            </w:r>
          </w:p>
        </w:tc>
      </w:tr>
      <w:tr>
        <w:trPr>
          <w:trHeight w:val="11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 білім берудің мемлекеттік жүйесіне оқытудың</w:t>
            </w:r>
            <w:r>
              <w:br/>
            </w:r>
            <w:r>
              <w:rPr>
                <w:rFonts w:ascii="Times New Roman"/>
                <w:b w:val="false"/>
                <w:i w:val="false"/>
                <w:color w:val="000000"/>
                <w:sz w:val="20"/>
              </w:rPr>
              <w:t>
жаңа технологияларын енгізу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42503</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42503</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w:t>
            </w:r>
          </w:p>
        </w:tc>
      </w:tr>
      <w:tr>
        <w:trPr>
          <w:trHeight w:val="9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p>
        </w:tc>
      </w:tr>
      <w:tr>
        <w:trPr>
          <w:trHeight w:val="12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 - әдiстемелiк</w:t>
            </w:r>
            <w:r>
              <w:br/>
            </w:r>
            <w:r>
              <w:rPr>
                <w:rFonts w:ascii="Times New Roman"/>
                <w:b w:val="false"/>
                <w:i w:val="false"/>
                <w:color w:val="000000"/>
                <w:sz w:val="20"/>
              </w:rPr>
              <w:t>
кешендерді сатып алу және жеткізу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17681</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140234</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121430</w:t>
            </w:r>
          </w:p>
        </w:tc>
      </w:tr>
      <w:tr>
        <w:trPr>
          <w:trHeight w:val="8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121430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24988</w:t>
            </w:r>
          </w:p>
        </w:tc>
      </w:tr>
      <w:tr>
        <w:trPr>
          <w:trHeight w:val="13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8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азаматтардың жекелеген</w:t>
            </w:r>
            <w:r>
              <w:br/>
            </w:r>
            <w:r>
              <w:rPr>
                <w:rFonts w:ascii="Times New Roman"/>
                <w:b w:val="false"/>
                <w:i w:val="false"/>
                <w:color w:val="000000"/>
                <w:sz w:val="20"/>
              </w:rPr>
              <w:t>
топтарына әлеуметтік көмек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12658</w:t>
            </w:r>
          </w:p>
        </w:tc>
      </w:tr>
      <w:tr>
        <w:trPr>
          <w:trHeight w:val="6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21073</w:t>
            </w:r>
          </w:p>
        </w:tc>
      </w:tr>
      <w:tr>
        <w:trPr>
          <w:trHeight w:val="13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w:t>
            </w:r>
            <w:r>
              <w:br/>
            </w:r>
            <w:r>
              <w:rPr>
                <w:rFonts w:ascii="Times New Roman"/>
                <w:b w:val="false"/>
                <w:i w:val="false"/>
                <w:color w:val="000000"/>
                <w:sz w:val="20"/>
              </w:rPr>
              <w:t>
етуге, және ымдау тілі мамандарының,</w:t>
            </w:r>
            <w:r>
              <w:br/>
            </w:r>
            <w:r>
              <w:rPr>
                <w:rFonts w:ascii="Times New Roman"/>
                <w:b w:val="false"/>
                <w:i w:val="false"/>
                <w:color w:val="000000"/>
                <w:sz w:val="20"/>
              </w:rPr>
              <w:t>
жеке көмекшілердің қызмет көрсету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w:t>
            </w:r>
          </w:p>
        </w:tc>
      </w:tr>
      <w:tr>
        <w:trPr>
          <w:trHeight w:val="8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18804</w:t>
            </w:r>
          </w:p>
        </w:tc>
      </w:tr>
      <w:tr>
        <w:trPr>
          <w:trHeight w:val="8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18804</w:t>
            </w:r>
          </w:p>
        </w:tc>
      </w:tr>
      <w:tr>
        <w:trPr>
          <w:trHeight w:val="8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p>
        </w:tc>
      </w:tr>
      <w:tr>
        <w:trPr>
          <w:trHeight w:val="6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r>
        <w:trPr>
          <w:trHeight w:val="3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320314</w:t>
            </w:r>
          </w:p>
        </w:tc>
      </w:tr>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196722</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196722</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196722</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дамыту,</w:t>
            </w:r>
            <w:r>
              <w:br/>
            </w:r>
            <w:r>
              <w:rPr>
                <w:rFonts w:ascii="Times New Roman"/>
                <w:b w:val="false"/>
                <w:i w:val="false"/>
                <w:color w:val="000000"/>
                <w:sz w:val="20"/>
              </w:rPr>
              <w:t>
жайластыру және (немесе) сатып алу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70653</w:t>
            </w:r>
          </w:p>
        </w:tc>
      </w:tr>
      <w:tr>
        <w:trPr>
          <w:trHeight w:val="10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70653</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70653</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52939</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52939</w:t>
            </w:r>
          </w:p>
        </w:tc>
      </w:tr>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16766</w:t>
            </w:r>
          </w:p>
        </w:tc>
      </w:tr>
      <w:tr>
        <w:trPr>
          <w:trHeight w:val="5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w:t>
            </w:r>
          </w:p>
        </w:tc>
      </w:tr>
      <w:tr>
        <w:trPr>
          <w:trHeight w:val="6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жоқ адамдарды жерлеу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r>
      <w:tr>
        <w:trPr>
          <w:trHeight w:val="6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w:t>
            </w:r>
            <w:r>
              <w:br/>
            </w:r>
            <w:r>
              <w:rPr>
                <w:rFonts w:ascii="Times New Roman"/>
                <w:b w:val="false"/>
                <w:i w:val="false"/>
                <w:color w:val="000000"/>
                <w:sz w:val="20"/>
              </w:rPr>
              <w:t>
көгалдандыру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29603</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75036</w:t>
            </w:r>
          </w:p>
        </w:tc>
      </w:tr>
      <w:tr>
        <w:trPr>
          <w:trHeight w:val="4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30628</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30628</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30628</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13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кала) құрама</w:t>
            </w:r>
            <w:r>
              <w:br/>
            </w:r>
            <w:r>
              <w:rPr>
                <w:rFonts w:ascii="Times New Roman"/>
                <w:b w:val="false"/>
                <w:i w:val="false"/>
                <w:color w:val="000000"/>
                <w:sz w:val="20"/>
              </w:rPr>
              <w:t>
командаларының мүшелерін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27069</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23586</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22893</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6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мемлекеттiк ақпараттық саясат жүргізу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8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w:t>
            </w:r>
            <w:r>
              <w:br/>
            </w:r>
            <w:r>
              <w:rPr>
                <w:rFonts w:ascii="Times New Roman"/>
                <w:b w:val="false"/>
                <w:i w:val="false"/>
                <w:color w:val="000000"/>
                <w:sz w:val="20"/>
              </w:rPr>
              <w:t>
де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w:t>
            </w:r>
          </w:p>
        </w:tc>
      </w:tr>
      <w:tr>
        <w:trPr>
          <w:trHeight w:val="6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w:t>
            </w:r>
          </w:p>
        </w:tc>
      </w:tr>
      <w:tr>
        <w:trPr>
          <w:trHeight w:val="6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6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11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98688</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45009</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32007</w:t>
            </w:r>
          </w:p>
        </w:tc>
      </w:tr>
      <w:tr>
        <w:trPr>
          <w:trHeight w:val="6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 кредиттер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28044</w:t>
            </w:r>
          </w:p>
        </w:tc>
      </w:tr>
      <w:tr>
        <w:trPr>
          <w:trHeight w:val="10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w:t>
            </w:r>
            <w:r>
              <w:br/>
            </w:r>
            <w:r>
              <w:rPr>
                <w:rFonts w:ascii="Times New Roman"/>
                <w:b w:val="false"/>
                <w:i w:val="false"/>
                <w:color w:val="000000"/>
                <w:sz w:val="20"/>
              </w:rPr>
              <w:t>
ауыл шаруашылығы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13002</w:t>
            </w:r>
          </w:p>
        </w:tc>
      </w:tr>
      <w:tr>
        <w:trPr>
          <w:trHeight w:val="8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12445</w:t>
            </w:r>
          </w:p>
        </w:tc>
      </w:tr>
      <w:tr>
        <w:trPr>
          <w:trHeight w:val="6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12445</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аумағында жер қатынастарын реттеу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қалалардың, кенттердің, ауылдардың</w:t>
            </w:r>
            <w:r>
              <w:br/>
            </w:r>
            <w:r>
              <w:rPr>
                <w:rFonts w:ascii="Times New Roman"/>
                <w:b w:val="false"/>
                <w:i w:val="false"/>
                <w:color w:val="000000"/>
                <w:sz w:val="20"/>
              </w:rPr>
              <w:t>
(селолардың), ауылдық (селолық)</w:t>
            </w:r>
            <w:r>
              <w:br/>
            </w:r>
            <w:r>
              <w:rPr>
                <w:rFonts w:ascii="Times New Roman"/>
                <w:b w:val="false"/>
                <w:i w:val="false"/>
                <w:color w:val="000000"/>
                <w:sz w:val="20"/>
              </w:rPr>
              <w:t>
округтердің шекарасын белгілеу кезінде</w:t>
            </w:r>
            <w:r>
              <w:br/>
            </w:r>
            <w:r>
              <w:rPr>
                <w:rFonts w:ascii="Times New Roman"/>
                <w:b w:val="false"/>
                <w:i w:val="false"/>
                <w:color w:val="000000"/>
                <w:sz w:val="20"/>
              </w:rPr>
              <w:t>
жүргізілетін жерге орналастыру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w:t>
            </w:r>
          </w:p>
        </w:tc>
      </w:tr>
      <w:tr>
        <w:trPr>
          <w:trHeight w:val="14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 саласындағы</w:t>
            </w:r>
            <w:r>
              <w:br/>
            </w:r>
            <w:r>
              <w:rPr>
                <w:rFonts w:ascii="Times New Roman"/>
                <w:b w:val="false"/>
                <w:i w:val="false"/>
                <w:color w:val="000000"/>
                <w:sz w:val="20"/>
              </w:rPr>
              <w:t>
өзге де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41234</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41234</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41234</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w:t>
            </w:r>
            <w:r>
              <w:br/>
            </w:r>
            <w:r>
              <w:rPr>
                <w:rFonts w:ascii="Times New Roman"/>
                <w:b w:val="false"/>
                <w:i w:val="false"/>
                <w:color w:val="000000"/>
                <w:sz w:val="20"/>
              </w:rPr>
              <w:t>
құрылыс қызметі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w:t>
            </w:r>
            <w:r>
              <w:br/>
            </w:r>
            <w:r>
              <w:rPr>
                <w:rFonts w:ascii="Times New Roman"/>
                <w:b w:val="false"/>
                <w:i w:val="false"/>
                <w:color w:val="000000"/>
                <w:sz w:val="20"/>
              </w:rPr>
              <w:t>
және елді мекендердің бас жоспарлары</w:t>
            </w:r>
            <w:r>
              <w:br/>
            </w:r>
            <w:r>
              <w:rPr>
                <w:rFonts w:ascii="Times New Roman"/>
                <w:b w:val="false"/>
                <w:i w:val="false"/>
                <w:color w:val="000000"/>
                <w:sz w:val="20"/>
              </w:rPr>
              <w:t>
схемаларын әзірлеу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33483</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33483</w:t>
            </w:r>
          </w:p>
        </w:tc>
      </w:tr>
      <w:tr>
        <w:trPr>
          <w:trHeight w:val="11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33483</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33483</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11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r>
      <w:tr>
        <w:trPr>
          <w:trHeight w:val="11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xml:space="preserve">
жолдары саласындағы мемлекеттік </w:t>
            </w:r>
            <w:r>
              <w:br/>
            </w:r>
            <w:r>
              <w:rPr>
                <w:rFonts w:ascii="Times New Roman"/>
                <w:b w:val="false"/>
                <w:i w:val="false"/>
                <w:color w:val="000000"/>
                <w:sz w:val="20"/>
              </w:rPr>
              <w:t>
саясатты іске асыру жөніндегі қызметтер</w:t>
            </w:r>
            <w:r>
              <w:br/>
            </w:r>
            <w:r>
              <w:rPr>
                <w:rFonts w:ascii="Times New Roman"/>
                <w:b w:val="false"/>
                <w:i w:val="false"/>
                <w:color w:val="000000"/>
                <w:sz w:val="20"/>
              </w:rPr>
              <w:t>
бөлімінің қызметін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w:t>
            </w:r>
          </w:p>
        </w:tc>
      </w:tr>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014</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53"/>
        <w:gridCol w:w="753"/>
        <w:gridCol w:w="8873"/>
        <w:gridCol w:w="2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73"/>
        <w:gridCol w:w="573"/>
        <w:gridCol w:w="693"/>
        <w:gridCol w:w="8413"/>
        <w:gridCol w:w="205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w:t>
            </w:r>
            <w:r>
              <w:br/>
            </w:r>
            <w:r>
              <w:rPr>
                <w:rFonts w:ascii="Times New Roman"/>
                <w:b w:val="false"/>
                <w:i w:val="false"/>
                <w:color w:val="000000"/>
                <w:sz w:val="20"/>
              </w:rPr>
              <w:t>
бойынша сальдо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73"/>
        <w:gridCol w:w="553"/>
        <w:gridCol w:w="9173"/>
        <w:gridCol w:w="2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9"/>
    <w:p>
      <w:pPr>
        <w:spacing w:after="0"/>
        <w:ind w:left="0"/>
        <w:jc w:val="both"/>
      </w:pPr>
      <w:r>
        <w:rPr>
          <w:rFonts w:ascii="Times New Roman"/>
          <w:b w:val="false"/>
          <w:i w:val="false"/>
          <w:color w:val="000000"/>
          <w:sz w:val="28"/>
        </w:rPr>
        <w:t>
2009 жылғы 21 желтоқсандағы</w:t>
      </w:r>
      <w:r>
        <w:br/>
      </w:r>
      <w:r>
        <w:rPr>
          <w:rFonts w:ascii="Times New Roman"/>
          <w:b w:val="false"/>
          <w:i w:val="false"/>
          <w:color w:val="000000"/>
          <w:sz w:val="28"/>
        </w:rPr>
        <w:t>
"Ескелді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33-197 санды шешіміне</w:t>
      </w:r>
      <w:r>
        <w:br/>
      </w:r>
      <w:r>
        <w:rPr>
          <w:rFonts w:ascii="Times New Roman"/>
          <w:b w:val="false"/>
          <w:i w:val="false"/>
          <w:color w:val="000000"/>
          <w:sz w:val="28"/>
        </w:rPr>
        <w:t>
6-қосымша</w:t>
      </w:r>
    </w:p>
    <w:bookmarkEnd w:id="9"/>
    <w:bookmarkStart w:name="z56" w:id="10"/>
    <w:p>
      <w:pPr>
        <w:spacing w:after="0"/>
        <w:ind w:left="0"/>
        <w:jc w:val="left"/>
      </w:pPr>
      <w:r>
        <w:rPr>
          <w:rFonts w:ascii="Times New Roman"/>
          <w:b/>
          <w:i w:val="false"/>
          <w:color w:val="000000"/>
        </w:rPr>
        <w:t xml:space="preserve"> 
Ескелді ауданының 2012 жылдың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33"/>
        <w:gridCol w:w="8873"/>
        <w:gridCol w:w="2073"/>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2548110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62628</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53944</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25464</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7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w:t>
            </w:r>
          </w:p>
        </w:tc>
      </w:tr>
      <w:tr>
        <w:trPr>
          <w:trHeight w:val="21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2465342</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2465342</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2465342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53"/>
        <w:gridCol w:w="833"/>
        <w:gridCol w:w="813"/>
        <w:gridCol w:w="8073"/>
        <w:gridCol w:w="20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2548110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197419</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14878</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104553</w:t>
            </w:r>
          </w:p>
        </w:tc>
      </w:tr>
      <w:tr>
        <w:trPr>
          <w:trHeight w:val="12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102853</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13949</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13066</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w:t>
            </w:r>
            <w:r>
              <w:br/>
            </w:r>
            <w:r>
              <w:rPr>
                <w:rFonts w:ascii="Times New Roman"/>
                <w:b w:val="false"/>
                <w:i w:val="false"/>
                <w:color w:val="000000"/>
                <w:sz w:val="20"/>
              </w:rPr>
              <w:t>
экономика және бюджеттік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w:t>
            </w:r>
          </w:p>
        </w:tc>
      </w:tr>
      <w:tr>
        <w:trPr>
          <w:trHeight w:val="11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56419</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1701856</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1693869</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1693869</w:t>
            </w:r>
          </w:p>
        </w:tc>
      </w:tr>
      <w:tr>
        <w:trPr>
          <w:trHeight w:val="11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 білім берудің мемлекеттік жүйесіне оқытудың</w:t>
            </w:r>
            <w:r>
              <w:br/>
            </w:r>
            <w:r>
              <w:rPr>
                <w:rFonts w:ascii="Times New Roman"/>
                <w:b w:val="false"/>
                <w:i w:val="false"/>
                <w:color w:val="000000"/>
                <w:sz w:val="20"/>
              </w:rPr>
              <w:t>
жаңа технологияларын енгізу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46175</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46175</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17489</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 - әдiстемелiк</w:t>
            </w:r>
            <w:r>
              <w:br/>
            </w:r>
            <w:r>
              <w:rPr>
                <w:rFonts w:ascii="Times New Roman"/>
                <w:b w:val="false"/>
                <w:i w:val="false"/>
                <w:color w:val="000000"/>
                <w:sz w:val="20"/>
              </w:rPr>
              <w:t>
кешендерді сатып алу және жеткізу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18919</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151895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130909</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26738</w:t>
            </w:r>
          </w:p>
        </w:tc>
      </w:tr>
      <w:tr>
        <w:trPr>
          <w:trHeight w:val="13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азаматтардың жекелеген</w:t>
            </w:r>
            <w:r>
              <w:br/>
            </w:r>
            <w:r>
              <w:rPr>
                <w:rFonts w:ascii="Times New Roman"/>
                <w:b w:val="false"/>
                <w:i w:val="false"/>
                <w:color w:val="000000"/>
                <w:sz w:val="20"/>
              </w:rPr>
              <w:t>
топтарына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14281</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22724</w:t>
            </w:r>
          </w:p>
        </w:tc>
      </w:tr>
      <w:tr>
        <w:trPr>
          <w:trHeight w:val="13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w:t>
            </w:r>
            <w:r>
              <w:br/>
            </w:r>
            <w:r>
              <w:rPr>
                <w:rFonts w:ascii="Times New Roman"/>
                <w:b w:val="false"/>
                <w:i w:val="false"/>
                <w:color w:val="000000"/>
                <w:sz w:val="20"/>
              </w:rPr>
              <w:t>
етуге, және ымдау тілі мамандарының,</w:t>
            </w:r>
            <w:r>
              <w:br/>
            </w:r>
            <w:r>
              <w:rPr>
                <w:rFonts w:ascii="Times New Roman"/>
                <w:b w:val="false"/>
                <w:i w:val="false"/>
                <w:color w:val="000000"/>
                <w:sz w:val="20"/>
              </w:rPr>
              <w:t>
жеке көмекшілердің қызмет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20986</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20986</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19541</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121645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10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56645</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56645</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жоқ адамдарды жерлеу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w:t>
            </w:r>
            <w:r>
              <w:br/>
            </w:r>
            <w:r>
              <w:rPr>
                <w:rFonts w:ascii="Times New Roman"/>
                <w:b w:val="false"/>
                <w:i w:val="false"/>
                <w:color w:val="000000"/>
                <w:sz w:val="20"/>
              </w:rPr>
              <w:t>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31226</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83721</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13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кала) құрама</w:t>
            </w:r>
            <w:r>
              <w:br/>
            </w:r>
            <w:r>
              <w:rPr>
                <w:rFonts w:ascii="Times New Roman"/>
                <w:b w:val="false"/>
                <w:i w:val="false"/>
                <w:color w:val="000000"/>
                <w:sz w:val="20"/>
              </w:rPr>
              <w:t>
командаларының мүшелерін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30552</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26825</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26083</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мемлекеттiк ақпараттық саясат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w:t>
            </w:r>
            <w:r>
              <w:br/>
            </w:r>
            <w:r>
              <w:rPr>
                <w:rFonts w:ascii="Times New Roman"/>
                <w:b w:val="false"/>
                <w:i w:val="false"/>
                <w:color w:val="000000"/>
                <w:sz w:val="20"/>
              </w:rPr>
              <w:t>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16555</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w:t>
            </w:r>
          </w:p>
        </w:tc>
      </w:tr>
      <w:tr>
        <w:trPr>
          <w:trHeight w:val="11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123713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65526</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50993</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45133</w:t>
            </w:r>
          </w:p>
        </w:tc>
      </w:tr>
      <w:tr>
        <w:trPr>
          <w:trHeight w:val="10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w:t>
            </w:r>
            <w:r>
              <w:br/>
            </w:r>
            <w:r>
              <w:rPr>
                <w:rFonts w:ascii="Times New Roman"/>
                <w:b w:val="false"/>
                <w:i w:val="false"/>
                <w:color w:val="000000"/>
                <w:sz w:val="20"/>
              </w:rPr>
              <w:t>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14533</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14283</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13654</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13654</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аумағында жер қатынастарын реттеу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қалалардың, кенттердің, ауылдардың</w:t>
            </w:r>
            <w:r>
              <w:br/>
            </w:r>
            <w:r>
              <w:rPr>
                <w:rFonts w:ascii="Times New Roman"/>
                <w:b w:val="false"/>
                <w:i w:val="false"/>
                <w:color w:val="000000"/>
                <w:sz w:val="20"/>
              </w:rPr>
              <w:t>
(селолардың), ауылдық (селолық)</w:t>
            </w:r>
            <w:r>
              <w:br/>
            </w:r>
            <w:r>
              <w:rPr>
                <w:rFonts w:ascii="Times New Roman"/>
                <w:b w:val="false"/>
                <w:i w:val="false"/>
                <w:color w:val="000000"/>
                <w:sz w:val="20"/>
              </w:rPr>
              <w:t>
округтердің шекарасын белгілеу кезінде</w:t>
            </w:r>
            <w:r>
              <w:br/>
            </w:r>
            <w:r>
              <w:rPr>
                <w:rFonts w:ascii="Times New Roman"/>
                <w:b w:val="false"/>
                <w:i w:val="false"/>
                <w:color w:val="000000"/>
                <w:sz w:val="20"/>
              </w:rPr>
              <w:t>
жүргізілетін жерге орналастыру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w:t>
            </w:r>
          </w:p>
        </w:tc>
      </w:tr>
      <w:tr>
        <w:trPr>
          <w:trHeight w:val="14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 саласындағы</w:t>
            </w:r>
            <w:r>
              <w:br/>
            </w:r>
            <w:r>
              <w:rPr>
                <w:rFonts w:ascii="Times New Roman"/>
                <w:b w:val="false"/>
                <w:i w:val="false"/>
                <w:color w:val="000000"/>
                <w:sz w:val="20"/>
              </w:rPr>
              <w:t>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44533</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44533</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w:t>
            </w:r>
            <w:r>
              <w:br/>
            </w:r>
            <w:r>
              <w:rPr>
                <w:rFonts w:ascii="Times New Roman"/>
                <w:b w:val="false"/>
                <w:i w:val="false"/>
                <w:color w:val="000000"/>
                <w:sz w:val="20"/>
              </w:rPr>
              <w:t>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w:t>
            </w:r>
            <w:r>
              <w:br/>
            </w:r>
            <w:r>
              <w:rPr>
                <w:rFonts w:ascii="Times New Roman"/>
                <w:b w:val="false"/>
                <w:i w:val="false"/>
                <w:color w:val="000000"/>
                <w:sz w:val="20"/>
              </w:rPr>
              <w:t>
және елді мекендердің бас жоспарлары</w:t>
            </w:r>
            <w:r>
              <w:br/>
            </w:r>
            <w:r>
              <w:rPr>
                <w:rFonts w:ascii="Times New Roman"/>
                <w:b w:val="false"/>
                <w:i w:val="false"/>
                <w:color w:val="000000"/>
                <w:sz w:val="20"/>
              </w:rPr>
              <w:t>
схемаларын әзірлеу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35827</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35827</w:t>
            </w:r>
          </w:p>
        </w:tc>
      </w:tr>
      <w:tr>
        <w:trPr>
          <w:trHeight w:val="11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35827</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35827</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11728</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11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w:t>
            </w:r>
          </w:p>
        </w:tc>
      </w:tr>
      <w:tr>
        <w:trPr>
          <w:trHeight w:val="11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xml:space="preserve">
жолдары саласындағы мемлекеттік </w:t>
            </w:r>
            <w:r>
              <w:br/>
            </w:r>
            <w:r>
              <w:rPr>
                <w:rFonts w:ascii="Times New Roman"/>
                <w:b w:val="false"/>
                <w:i w:val="false"/>
                <w:color w:val="000000"/>
                <w:sz w:val="20"/>
              </w:rPr>
              <w:t>
саясатты іске асыру жөніндегі қызметтер</w:t>
            </w:r>
            <w:r>
              <w:br/>
            </w:r>
            <w:r>
              <w:rPr>
                <w:rFonts w:ascii="Times New Roman"/>
                <w:b w:val="false"/>
                <w:i w:val="false"/>
                <w:color w:val="000000"/>
                <w:sz w:val="20"/>
              </w:rPr>
              <w:t>
бөлімінің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3"/>
        <w:gridCol w:w="873"/>
        <w:gridCol w:w="753"/>
        <w:gridCol w:w="7973"/>
        <w:gridCol w:w="20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33"/>
        <w:gridCol w:w="813"/>
        <w:gridCol w:w="753"/>
        <w:gridCol w:w="8013"/>
        <w:gridCol w:w="2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w:t>
            </w:r>
            <w:r>
              <w:br/>
            </w:r>
            <w:r>
              <w:rPr>
                <w:rFonts w:ascii="Times New Roman"/>
                <w:b w:val="false"/>
                <w:i w:val="false"/>
                <w:color w:val="000000"/>
                <w:sz w:val="20"/>
              </w:rPr>
              <w:t>
бойынша сальдо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33"/>
        <w:gridCol w:w="713"/>
        <w:gridCol w:w="8893"/>
        <w:gridCol w:w="19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