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cf57" w14:textId="df7c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2008 жылғы 22 желтоқсандағы 18-107 санды "Ескелді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25 қарашадағы N 32-194 шешімі. Алматы облысының Әділет департаменті Ескелді ауданының әділет басқармасында 2009 жылы 8 желтоқсанда N 2-9-91 тіркелді. Күші жойылды - Алматы облысы Ескелді аудандық мәслихатының 2010 жылғы 14 мамырдағы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2010.05.14 N 39-244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2008 жылғы 22 желтоқсандағы "Ескелді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18-107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2009 жылдың 8 қаңтарында нормативтік құқықтық актілерді мемлекеттік тіркеу тізілімінде N 2-9-73 тіркеу нөмірлі шешіміне, 2009 жылдың 23 ақпанындағы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10 наурызында нормативтік құқықтық актілерді мемлекеттік тіркеу тізілімінде N 2-9-76 тіркеу нөмірлі шешіміне, 2009 жылдың 22 сәуіріндегі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23 сәуірінде нормативтік құқықтық актілерді мемлекеттік тіркеу тізілімінде N 2-9-83 тіркеу нөмірлі шешіміне, 2009 жылдың 5 тамызындағы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28-173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13 тамызындағы нормативтік құқықтық актілерді мемлекеттік тіркеу тізілімінде N 2-9-86 тіркеу нөмірлі шешіміне, 2009 жылдың 15 қазанындағы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30-186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21 тамызында нормативтік құқықтық актілерді мемлекеттік тіркеу тізілімінде N 2-9-89 тіркеу нөмірлі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"2464534" саны "2463186"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"58423" саны "59786"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"16095" саны "15395"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"2383739" саны "2381728"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"2456729" саны "2455381"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 көрсету" деген деген жол бойынша "129497" саны "129781"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мекемелеріне" деген жол бойынша "1375748" саны "1375913"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"әлеуметтік көмек және әлеуметтік қамсыздандыру" деген жол бойынша "146140" саны "140260"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"Тұрғын үй коммуналдық шаруашылық" деген жол бойынша "266277" саны "265677"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"367899" саны "367151"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"Басқалар жергілікті органдар" деген жол бойынша "8399" саны "7950"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бюджеттік бағдарламары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қараша 32-194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33"/>
        <w:gridCol w:w="8633"/>
        <w:gridCol w:w="17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2463186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23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33"/>
        <w:gridCol w:w="813"/>
        <w:gridCol w:w="7833"/>
        <w:gridCol w:w="16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1150818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1131680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 - 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117473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111997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кала)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13"/>
        <w:gridCol w:w="8573"/>
        <w:gridCol w:w="17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853"/>
        <w:gridCol w:w="873"/>
        <w:gridCol w:w="771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