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6f4d" w14:textId="0a96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елді мекендерде тұратын және жұмыс істейтін мемлекеттік денсаулық сақтау, әлеуметтік қамсыздандыру, білім беру, мәдениет және спорт мамандарына отын сатып алу үшін 2009 жылы әлеуметтік көмек беру туралы.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2009 жылғы 5 тамыздағы N 28-174 шешімі. Алматы облысының Әділет департаменті Ескелді ауданының Әділет басқармасында 2009 жылы 28 тамызда N 2-9-87 тіркелді. Күші жойылды - Алматы облысы Ескелді аудандық мәслихатының 2010 жылғы 18 қаңтардағы N 34-205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Ескелді аудандық мәслихатының 2010.01.18 N 34-205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Республикасының "Жергілікті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Ескелді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Ауылдық елді мекендерде тұратын және жұмыс істейтін мемлекеттік денсаулық сақтау, әлеуметтік қамсыздандыру, білім беру, мәдениет және спорт мамандарына отын сатып алу үшін 2009 жылдың бюджет қаражаты есебінен 5 айлық есептік көрсеткіш көлемінде әлеуметтік көмек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2. Осы шешімнің орындалуын бақылау аудандық мәслихаттың халықты әлеуметтік қорғау, білім, денсаулық сақтау, спорт, мәдениет саласы және жастар ісі жөніндегі тұрақты комиссиясына (М. Бөгенбаев)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ресми жарияланған күннен бастап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Ескелді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</w:t>
      </w:r>
      <w:r>
        <w:rPr>
          <w:rFonts w:ascii="Times New Roman"/>
          <w:b w:val="false"/>
          <w:i/>
          <w:color w:val="000000"/>
          <w:sz w:val="28"/>
        </w:rPr>
        <w:t>V</w:t>
      </w:r>
      <w:r>
        <w:rPr>
          <w:rFonts w:ascii="Times New Roman"/>
          <w:b w:val="false"/>
          <w:i/>
          <w:color w:val="000000"/>
          <w:sz w:val="28"/>
        </w:rPr>
        <w:t xml:space="preserve"> шақырылымындағы </w:t>
      </w:r>
      <w:r>
        <w:rPr>
          <w:rFonts w:ascii="Times New Roman"/>
          <w:b w:val="false"/>
          <w:i/>
          <w:color w:val="000000"/>
          <w:sz w:val="28"/>
        </w:rPr>
        <w:t>ХХVІIІ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Есдәулетов Қуат Райқұлұлы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Ескелді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Тастанбаев Қалабек Тастанбайұлы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