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6b05" w14:textId="71f6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әкімдігінің 2009 жылғы 12 ақпандағы N 27 қаулысы. Алматы облысының Әділет департаменті Ескелді ауданының әділет басқармасында 2009 жылы 20 наурызда N 2-9-81 тіркелді. Күші жойылды - Алматы облысы Ескелді ауданы әкімдігінің 2009 жылғы 26 мамырдағы N 106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ауданы әкімдігінің 2009.05.26 N 106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"Халықты жұмыспен қамту туралы" Заңының 7 бабындағы 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5-4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18-1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Әлеуметтік жұмыс орындарын ұйымдастыруды ұсынатын жұмыс берушілерді іріктеу тәртібі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Аудандық жұмыспен қамту және әлеуметтік бағдарлама бөлімі әлеуметтік жұмыс орындарын құратын жұмыс берушілермен шартқа отыруға уәкілетті орган болып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Аудандық жұмыспен қамту және әлеуметтік бағдарлама бөлімі (М.Б.Тілеуберген):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халықтың нысаналы тобына жататын уәкілетті органда тіркелген жұмыссыз азаматтарды әлеуметтік жұмыс орындарына жіберуді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2009 жылға арналған ауданның бюджетінде көзделген қаражат шегінде жұмыс берушінің еңбегіне төлеген шығынның ішінара төлемін өтесін;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орындарына орналастырылған жұмыссыздардың еңбегіне төлеген шығынның ішінара өтемақысының мөлшері ең төменгі еңбек жалақысы көлемінде екінші банк деңгейіндегі жұмыссыздардың есеп шотына аудару арқылы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Аудандық қаржы бөлімі (Г.М. Бейсекулова) әлеуметтік жұмыс орындарын қаржыландыру бойынша қаражатты уақытымен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қаулының орындалуына бақылау жасауды аудан әкімінің бірінші орынбасары Қ.А. Әлібаевқа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6.Осы қаулы ресми түрде жарияланғаннан кейін күнтізбелік он күн өткен соң қолданысқа енгізіледі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С.М. Дүйсембінов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ақпан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"Әлеуметтік жұмыс орындарын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Әлеуметтік жұмыс орындарын ұйымдастыруды ұсынатын жұмыс берушілерді іріктеу</w:t>
      </w:r>
      <w:r>
        <w:br/>
      </w:r>
      <w:r>
        <w:rPr>
          <w:rFonts w:ascii="Times New Roman"/>
          <w:b/>
          <w:i w:val="false"/>
          <w:color w:val="000000"/>
        </w:rPr>
        <w:t>
ТӘРТІБІ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Әлеуметтік жұмыс орындарын ұйымдастыруды ұсынатын жұмыс берушілерді іріктеу Тәртібі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Әлеуметтік жұмыс орындары жұмыс берушімен нысаналы топтардағы жұмыссыздарды жұмысқа орналастыру үшін уәкілетті органмен жұмыс берушілердің еңбекақы төлемі шығынына ішінара өтемақысы төленетін шарттық негізде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жұмыс орындарын ұйымдастыруын жұмыс берушілерді іріктеу келесі өлшемдер бойынша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орындары халықтың нысаналы топтардағы жұмыссыз азаматтар үшін әдейі арналады;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орындары уақытша сипатта болады және оларды ұйымдастыру үшін тұрақты жұмыс орындары мен бос орындар пайдаланылмайды;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жұмыс берушінің жұмысты жартылай жұмыс күнімен және икемді кесте шарттары бойынша ұйымдастыруға мүмкіндігі бар;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әлеуметтік жұмыс орындары экономикалық және әлеуметтік тұрғыдан пайдалы болуы қажет.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