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4ec9" w14:textId="02a4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Балтабай селолық округіндегі Ақтоғай және Ақбастау селосы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селолық округі әкімінің 2009 жылғы 18 маусымдағы N 80 шешімі. Алматы облысы Әділет департаменті Еңбекшіқазақ ауданының Әділет басқармасында 2009 жылы 21 шілдеде N 2-8-115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2009 жылғы 9 ақпандағы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Еңбекшіқазақ аудандық ономастика кеңесінің 2007 жылғы 26 желтоқсандағы N 4 келісімін және ауыл тұрғындарының 2007 жылғы 3 сәуірдегі N 4 және 4 сәуірдегі N 5 хаттамаларын және тұрғындар өтінішін басшылыққа алып,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облысы, Еңбекшіқазақ ауданы, Ақтоғай селосындағы: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"Мичурин" атындағы көшенің атауы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"Центральная" атындағы көшенің атауы "Хызмет Абдуллин";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"Жаңақұрылыс" атындағы көшенің атауы "Самал" атындағы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Ақбастау селосындағы: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"Мир" атындағы көшенің атауы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"Садовая" атындағы көшенің атауы "Алмалы"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қызмет көрсететін мемлекеттік, мемлекеттік емес мекемелерге Балтабай ауылындағы атауы өзгертілген көшелер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қадағалау, округ әкімінің орынбасары Сауле Базарбайқызы Алиповаға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 Тайсариев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