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0e04" w14:textId="0820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 желтоқсан 2008 жылғы N 21-1 "Еңбекшіқазақ ауданының 2009 жылға арналған аудандық бюджеті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2009 жылғы 26 қарашадағы N 32-1 шешімі. Алматы облысының әділет департаменті Еңбекшіқазақ ауданының әділет басқармасында 2009 жылы 2 желтоқсанда N 2-8-129 тіркелді. Күші жойылды - Алматы облысы Еңбекшіқазақ аудандық мәслихатының 2010 жылғы 03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2010.02.03 N 35-4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      Қазақстан Республикасының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мәслихаттың 2009 жылғы 23 қарашадағы N 02-18/757 шешімінің, Еңбекшіқазақ ауданы әкімінің 2009 жылғы 25 қарашадағы N 7-1/1915 хатының негізінде, Еңбекшіқазақ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Еңбекшіқазақ ауданы мәслихатының 2008 жылғы 19 желтоқсандағы "Еңбекшіқазақ ауданының 2009 жылға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2-8-104 нөмірімен тіркелген, 2009 жылғы 16-қаңтардағы N 4 "Еңбекшіқазақ" газетінде жарияланған, Еңбекшіқазақ ауданы мәслихатының 2009 жылғы 23 ақпандағы "19 желтоқсандағы 2008 жылғы N 21-1 "Еңбекшіқазақ ауданының 2009 жылға арналған бюджеті туралы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2-8-107 тіркелген, 2009 жылғы 13-наурыздағы N 12 "Еңбекшіқазақ" газетінде жарияланған, Еңбекшіқазақ ауданы мәслихатының 2009 жылғы 22 сәуірдегі "19 желтоқсандағы 2008 жылғы N 21-1 "Еңбекшіқазақ ауданының 2009 жылға арналған бюджеті туралы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27-3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тізімде 2-8-109 тіркелген, 2009 жылғы 28-сәуірдегі N 19 "Еңбекшіқазақ" газетінде жарияланған Еңбекшіқазақ ауданы мәслихатының 2009 жылғы 10 тамыздағы "19 желтоқсандағы 2008 жылғы N 21-1 "Еңбекшіқазақ ауданының 2009 жылға арналған бюджеті туралы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29-2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2-8-122 тіркелген, 2009 жылғы 21-тамыздағы N 35 "Еңбекшіқазақ" газетінде жарияланған, Еңбекшіқазақ ауданы мәслихатының 2009 жылғы 19 қазандағы "19 желтоқсандағы 2008 жылғы N 21-1 "Еңбекшіқазақ ауданының 2009 жылға арналған бюджеті туралы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31-2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2-8-126 нөмірімен тіркелген, 2009 жылғы 30-қазандағы N 45 "Еңбекшіқазақ"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"7727702" саны "7745641" санына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"591784" саны "597056"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"137305" саны "132033"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"6814275" саны "6832214"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"7727702" саны "7745641"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тармағының жолы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"5196761" саны "5213371"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"806591" саны "808591" санына өзгертілсін, оның ішінде "коммуналдық шаруашылығын дамыту" "2985" саны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"87990" саны "91144"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"568700" саны "568029"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Мықыбаев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қарашадағы 2009 жылғы N 32-1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93"/>
        <w:gridCol w:w="905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7745641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597056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6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128888</w:t>
            </w:r>
          </w:p>
        </w:tc>
      </w:tr>
      <w:tr>
        <w:trPr>
          <w:trHeight w:val="21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6832214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6832214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6832214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3"/>
        <w:gridCol w:w="673"/>
        <w:gridCol w:w="513"/>
        <w:gridCol w:w="8313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7745641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281447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5213371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4032011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3987806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891367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60479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472656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419138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92907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мұқажат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112482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Жәрдемақының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808591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415171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83841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316570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62972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568029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түрден екіншісіне ауыстыру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165519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қарашадағы 2009 жылғы N 32-1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653"/>
        <w:gridCol w:w="107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мұқажат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Жәрдемақының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тілді дамыту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қорғау,жер қатынастары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 жұмыспен қамту және кадрларды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елді-мекендер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сальдо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қарашадағы 2009 жылғы N 32-1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 дамыту туралы жергілікті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53"/>
        <w:gridCol w:w="653"/>
        <w:gridCol w:w="107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